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d338" w14:textId="7a6d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Мугалжарского района от 25 августа 2014 года № 263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10 сентября 2024 года № 301. Зарегистрировано Департаментом юстиции Актюбинской области 13 сентября 2024 года № 8628-04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Мугалжарского района от 25 августа 2014 года № 263 "Об определении мест для размещения агитационных печатных материалов" (зарегистрированное в Реестре государственной регистрации нормативных правовых актов за № 4027)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Мугалжарского района"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Мугалжарского района после его официального опубликования.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Мугалжарского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Мугалжарская районная 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2024 года № 301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Мугалжарского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2014 года № 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 Жабаева (напротив здания государственного коммунального казенного предприятия "Мугалжарский районный Дом культуры" государственного учреждения "Мугалжарский районный отдел культуры и развития языков")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Құндызды (напротив здания государственного коммунального казенного предприятия "Кандыагашский промышленно-экономический колледж" государственного учреждения "Управление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"Жастық" (напротив здания коммунального государственного учреждения "Кандыагашская городская общеобразовательная средняя школа № 4"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"Достық" (здание коммунального государственного учреждения "Школа - гимназия № 3 города Кандыагаш"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"Жастық" (здание коммунального государственного учреждения "Кандыагашская городская общеобразовательная средняя школа № 2"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Юрий Гагарина (здание коммунального государственного учреждения "Кандыагашская городская общеобразовательная средняя школа № 1"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 Едіге (здание государственного коммунального казенного предприятия "Ясли-сад "Самал"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Эмба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 Момышулы (здание государственного коммунального казенного предприятия "Эмбинский городской культурный центр" при государственном учреждении "Мугалжарский районный отдел культуры и развития языков")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 (здание коммунального государственного учреждения "Общеобразовательная средняя школа № 7 с пришкольным интернатом города Эмба"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Есет-Батыра (здание филиала Акционерного общество "КТЖ – Грузовые перевозки" - "Жемское эксплуатационное локомотивное депо")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 (напротив здания государственного коммунального казенного предприятия "Городской дом культуры города Жем" государственного учреждения "Мугалжарский районный отдел культуры и развития языков")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 (здание коммунального государственного учреждения "Общеобразовательная средняя школа имени А.Жубанова"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 (напротив здания государственного коммунального казенного предприятия "Ясли-сад "№ 7 "Айгөлек"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Ағайынды Жұбановтар (здание Жанатурмысского сельского клуба государственного коммунального казенного предприятия "Мугалжарский районный Дом культуры")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Ащесай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Утеген Калыбаев (здание коммунального государственного учреждения "Основная средняя школа Ащысай"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Утеген Калыбаев (здание Ащесайского сельского дома культуры при государственном коммунальном казенном предприятии "Мугалжарский районный Дом культуры")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Науан Досмағамбетов (здание коммунального государственного учреждения "Аксуская основная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Сабындыкол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Тапақ Тілегенұлы Тлегенов (напротив здания коммунального государственного учреждения "Сабындыкульская начальная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Төлеу Алдабергенов (здание коммунального государственного учреждения "Булактинская основная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 (здание коммунального государственного учреждения "Мугалжарская общеобразовательная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Нұралы Қаниев (напротив здания Кумсайского сельского клуба государственного коммунального казенного предприятия "Мугалжарский районный Дом культуры")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 Жұбанов (здание Журынского сельского дома культуры при государственном коммунальном казенном предприятии "Мугалжарский районный Дом культуры")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Колденен Темир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 (здание медицинского пункта села Колденен Темир государственного коммунального предприятия "Мугалжарская районная больница" на праве хозяйственного ведения государственного учреждения "Управление здравохранения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Кубелей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 (здание медицинского пункта села Кубелей государственного коммунального предприятия "Мугалжарская районная больница" на праве хозяйственного ведения государственного учреждения "Управление здравохранения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Сагашили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 Құнанбаев (здание коммунального государственного учреждения "Сагашилиская общеобразовательная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Әлия Молдағұлова (здание государственного коммунального казенного предприятия "Ясли-сад "Дана" государственного учреждения "Отдел образоваия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Басшили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Орталық (здание коммунального государственного учреждения "Общеобразовательная средняя школа имени Ы.Мухамеджанова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Темир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 (здание коммунального государственного учреждения "Начальная школа №59 станция Темир"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Алия Молдагулова (здание Талдысайского сельского дома культуры при государственном коммунальном казенном предприятии "Мугалжарский районный Дом культуры")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Маметова (здание коммунального государственного учреждения "Енбекская основная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Жагабулак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Нұрахмет Қаржаубаев (здание коммунального государственного учреждения "Жанажольская общеобразовательная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Саға (здание коммунального государственного учреждения "Сагинская общеобразовательная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 (здание коммунального государственного учреждения "Кожасайская основная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 (здание Бирликского сельского клуба государственного коммунального казенного предприятия "Мугалжарский районный Дом культуры")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Курманиязовой Шакиза (здание коммунального государственного учреждения "Основная средняя школа Шенгелши"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Кумжарган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 (здание коммунального государственного учреждения "Кумжарганская основная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Есет батыр Көкіұлы (здание коммунального государственного учреждения "Аккемирская общеобразовательная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Котибар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 (здание коммунального государственного учреждения "Основная средняя школа имени Котибар батыра"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 Байтұрсынұлы (здание коммунального государственного учреждения "Жарыкская основная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 (здание Коктобинского сельского клуба государственного коммунального казенного предприятия "Мугалжарский районный Дом культуры")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 Жұмабаев (здание коммунального государственного учреждения "Елекская основная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Қайынды (здание Кайиндинского сельского дома культуры при государственном коммунальном казенном предприятии "Мугалжарский районный Дом культуры")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Мәншук Мәметова (здание коммунального государственного учреждения "Алтындинская общеобразовательная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