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0110" w14:textId="84d0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ноября 2024 года № 291. Зарегистрировано Департаментом юстиции Актюбинской области 5 декабря 2024 года № 8660-04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510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статьей 6 пункта 1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проектов (схем) зонирования земель городов Кандыагаш, Эмба, Жем и сельских населенных пунктов Мугалжарского района повысить (понизить)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или понижение ставок земельного налога в городах Кандагаш, Эмба, Жем и сельских населенных пунктах Мугалжарского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 (понижения)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железнодорожной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Сәлім Шынтасов, Утегена Калыбаева, Юрий Гагарина, Елубай Кодарова, Гриненко Ивана Николаевича, Бейбітшілік, Тулеген Байкунова, Ахмет Байтұрсынов, 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Сакен Сейфуллина, Жамбыла Жабаева, Утеген Калыбаева, Сұлтанмахмут Торайғыров, Ахмет Жұбанов, Амангелды Иманова, Алтынды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Желтоқсан, Мұнайшылар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железнодорожной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Теміржолшылар, Асанхан Калиева, Нурпеис Байганина, Амангелды Иманова, Ахмет Жұбанов, Сұлтанмахмут Торайғыров, Есет батыра, Жамбыла Жабаева, Сакена Сейфуллина, Алтынды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Ереван Баязитұлы Баймұхамбетов, Бейімбет Майлин, Омаш Өмірбаев, Рахымжан Қошкарбаев, Ілияс Жансүгиров, Көбеген Ахметұлы Ахметов, Нұрқожа Орынбасаров, Сакена Сейфуллина, проспект 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"Жастық", "Достық"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Болашак, улицы Бауыржан Момышұлы, Абай, Алматы, Астана, Ер Едіге, Ақорда, Әлия Молдағұлова, Мәншүк Мәметова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"Жаңақоныс", микрорайон "Самал" 9-12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№ 1 (земли северной, северо-западной, восточной части города)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№ 2 (земли южной, юго-западной, восточной части города)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линиями электропередач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резерва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часть железной дороги Алматы-Актобе, улицы Айтеке би, Жиенгали Толепбергенова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часть железной дороги Алматы-Актобе, улицы Елеу Сагинова, Забиқұлла Елубаев, Әлия Молдағұлова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часть железной дороги Алматы-Актобе, улицы Есет- батыра, Ахмет Жұбанов, Талгата Бигельдинова, Амангелды Иманова, Толе би, Шокана Валиханова, Сатыбалды Жалбасова, Желтоқсан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Желтоқсан, Нәби Бекенбаев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Қобланды батыр, Бейімбет Майлин, Ахмет Байтұрсынов, Метеостанция, территория городской 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Зинеша Бралова, Мөңке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ПМС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001,002, 003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резерва города Эмба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железной и автомобильной дороги, под линиями электропередач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Сағадат Нұрмағанбетов, Бейбітшілік, Жастар, Тәуелсіздік, Қаздауысты Қазыбек би, Жерұйық, Юрий Гагарин, Шығанақ Берсиев, Нұрпейіс 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бывшего военного городка (казармы, госпиталь, складские помещения)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Жагабулак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Жаркемер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Кожасай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Жагабулак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Жаркемер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Кожасай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Аккемерский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Аккемер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Котибар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Аккемер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Котибар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Сагашили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Басшили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Тепсен-Карабулак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станция Темир-мост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Сагашили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Басшили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Тепсен-Карабулак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Журын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Колденен темир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Көбелей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Журын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Колденен темир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Көбелей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Мугалжар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Мугалжар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Мугалжар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Ащысай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Сабындыколь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Ащысай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Сабындыколь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Булакты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Миялыкол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Булакты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Миялыкол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Жанатурмыс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Жанатурмыс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Кумжарган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Шенгелши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Кумжарган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Шенгелши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Кайынды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Алтынды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Кайынды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Алтынды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