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a6be" w14:textId="d5fa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Темирскому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13 декабря 2024 года № 262. Зарегистрировано Департаментом юстиции Актюбинской области 24 декабря 2024 года № 8668-04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01.01.2025.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государственным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33110),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на 2025 год по Темирскому району в размере 0 (ноль) процентов от стоимости пребывания.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