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beb23" w14:textId="81beb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упразднении избирательного участка и внесении изменения в решение акима Уилского района от 28 июня 2021 года № 1 "Об образовании избирательных участков на территории Уилского района"</w:t>
      </w:r>
    </w:p>
    <w:p>
      <w:pPr>
        <w:spacing w:after="0"/>
        <w:ind w:left="0"/>
        <w:jc w:val="both"/>
      </w:pPr>
      <w:r>
        <w:rPr>
          <w:rFonts w:ascii="Times New Roman"/>
          <w:b w:val="false"/>
          <w:i w:val="false"/>
          <w:color w:val="000000"/>
          <w:sz w:val="28"/>
        </w:rPr>
        <w:t>Решение акима Уилского района Актюбинской области от 23 августа 2024 года № 5. Зарегистрировано Департаментом юстиции Актюбинской области 26 августа 2024 года № 8620-04</w:t>
      </w:r>
    </w:p>
    <w:p>
      <w:pPr>
        <w:spacing w:after="0"/>
        <w:ind w:left="0"/>
        <w:jc w:val="both"/>
      </w:pPr>
      <w:bookmarkStart w:name="z2" w:id="0"/>
      <w:r>
        <w:rPr>
          <w:rFonts w:ascii="Times New Roman"/>
          <w:b w:val="false"/>
          <w:i w:val="false"/>
          <w:color w:val="000000"/>
          <w:sz w:val="28"/>
        </w:rPr>
        <w:t>
      РЕШИЛ:</w:t>
      </w:r>
    </w:p>
    <w:bookmarkEnd w:id="0"/>
    <w:bookmarkStart w:name="z3" w:id="1"/>
    <w:p>
      <w:pPr>
        <w:spacing w:after="0"/>
        <w:ind w:left="0"/>
        <w:jc w:val="both"/>
      </w:pPr>
      <w:r>
        <w:rPr>
          <w:rFonts w:ascii="Times New Roman"/>
          <w:b w:val="false"/>
          <w:i w:val="false"/>
          <w:color w:val="000000"/>
          <w:sz w:val="28"/>
        </w:rPr>
        <w:t>
      1. Упразднить на территории Уилского района Актюбинской области избирательный участок № 393.</w:t>
      </w:r>
    </w:p>
    <w:bookmarkEnd w:id="1"/>
    <w:bookmarkStart w:name="z4" w:id="2"/>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решение</w:t>
      </w:r>
      <w:r>
        <w:rPr>
          <w:rFonts w:ascii="Times New Roman"/>
          <w:b w:val="false"/>
          <w:i w:val="false"/>
          <w:color w:val="000000"/>
          <w:sz w:val="28"/>
        </w:rPr>
        <w:t xml:space="preserve"> акима Уилского района от 28 июня 2021 года № 1 "Об образовании избирательных участков на территории Уилского района" (зарегистрированное в Реестре государственной регистрации нормативных правовых актов Республики Казахстан под № 23251), следующее изменение: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6" w:id="3"/>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Уилского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Казыбаев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Уилская районная территориальная </w:t>
            </w:r>
          </w:p>
          <w:p>
            <w:pPr>
              <w:spacing w:after="20"/>
              <w:ind w:left="20"/>
              <w:jc w:val="both"/>
            </w:pPr>
          </w:p>
          <w:p>
            <w:pPr>
              <w:spacing w:after="20"/>
              <w:ind w:left="20"/>
              <w:jc w:val="both"/>
            </w:pPr>
            <w:r>
              <w:rPr>
                <w:rFonts w:ascii="Times New Roman"/>
                <w:b w:val="false"/>
                <w:i/>
                <w:color w:val="000000"/>
                <w:sz w:val="20"/>
              </w:rPr>
              <w:t xml:space="preserve">избирательная комиссия Актюбинской области </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акима </w:t>
            </w:r>
            <w:r>
              <w:br/>
            </w:r>
            <w:r>
              <w:rPr>
                <w:rFonts w:ascii="Times New Roman"/>
                <w:b w:val="false"/>
                <w:i w:val="false"/>
                <w:color w:val="000000"/>
                <w:sz w:val="20"/>
              </w:rPr>
              <w:t xml:space="preserve">Уилского района от 23 августа </w:t>
            </w:r>
            <w:r>
              <w:br/>
            </w:r>
            <w:r>
              <w:rPr>
                <w:rFonts w:ascii="Times New Roman"/>
                <w:b w:val="false"/>
                <w:i w:val="false"/>
                <w:color w:val="000000"/>
                <w:sz w:val="20"/>
              </w:rPr>
              <w:t>2024 года №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акима </w:t>
            </w:r>
            <w:r>
              <w:br/>
            </w:r>
            <w:r>
              <w:rPr>
                <w:rFonts w:ascii="Times New Roman"/>
                <w:b w:val="false"/>
                <w:i w:val="false"/>
                <w:color w:val="000000"/>
                <w:sz w:val="20"/>
              </w:rPr>
              <w:t xml:space="preserve">Уилского района от 28 июня </w:t>
            </w:r>
            <w:r>
              <w:br/>
            </w:r>
            <w:r>
              <w:rPr>
                <w:rFonts w:ascii="Times New Roman"/>
                <w:b w:val="false"/>
                <w:i w:val="false"/>
                <w:color w:val="000000"/>
                <w:sz w:val="20"/>
              </w:rPr>
              <w:t>2021 года № 1</w:t>
            </w:r>
          </w:p>
        </w:tc>
      </w:tr>
    </w:tbl>
    <w:bookmarkStart w:name="z8" w:id="4"/>
    <w:p>
      <w:pPr>
        <w:spacing w:after="0"/>
        <w:ind w:left="0"/>
        <w:jc w:val="left"/>
      </w:pPr>
      <w:r>
        <w:rPr>
          <w:rFonts w:ascii="Times New Roman"/>
          <w:b/>
          <w:i w:val="false"/>
          <w:color w:val="000000"/>
        </w:rPr>
        <w:t xml:space="preserve"> Избирательные участки на территории Уилского района Избирательный участок № 389</w:t>
      </w:r>
    </w:p>
    <w:bookmarkEnd w:id="4"/>
    <w:p>
      <w:pPr>
        <w:spacing w:after="0"/>
        <w:ind w:left="0"/>
        <w:jc w:val="both"/>
      </w:pPr>
      <w:r>
        <w:rPr>
          <w:rFonts w:ascii="Times New Roman"/>
          <w:b w:val="false"/>
          <w:i w:val="false"/>
          <w:color w:val="000000"/>
          <w:sz w:val="28"/>
        </w:rPr>
        <w:t>
      Местонахождение избирательного участка: Уилский сельский округ село Уил улица Көкжар 68, здание государственного коммунального казенного предприятия "Уилский районный дом культуры" государственного учреждения "Уилский районный отдел внутренней политики, культуры, развития языков и спорта".</w:t>
      </w:r>
    </w:p>
    <w:p>
      <w:pPr>
        <w:spacing w:after="0"/>
        <w:ind w:left="0"/>
        <w:jc w:val="both"/>
      </w:pPr>
      <w:r>
        <w:rPr>
          <w:rFonts w:ascii="Times New Roman"/>
          <w:b w:val="false"/>
          <w:i w:val="false"/>
          <w:color w:val="000000"/>
          <w:sz w:val="28"/>
        </w:rPr>
        <w:t>
      Границы избирательного участка: село Уил: улица Құрманғазин Бейсұлла 19, 20, 21, 22, 23, 24, 25, 26, 27, 28, 29, 30, 31, 32, 33, 34, 35, 36, 37, 38, 39, 41, 42, 43, 45, 46, 47, 48, 49, 50/1, 50/2, 51, 53, 55, 57, 59, 61, 63, 65/1, 65/2; улица Шернияз Жарылғасұлы, 65, 66/1, 66/2, 66/3, 66/4, 66/5, 66/6, 66/7, 66/8, 68, 69, 70, 73, 74, 75, 79, 81, 83, 85, 87; улица Көкжар 31, 32А, 38, 39, 40, 41, 44, 45, 48, 53, 54, 55, 57, 64; улица Қойшығұлов Ахметжан 1/1, 1/2, 2/1, 2/2, 3/1, 3/2, 4/1, 4/2, 5, 6, 7, 8/1, 8/2, 9, 10, 11, 12, 13, 14, 15, 16, 17, 18, 19, 20, 21, 23, 25/1, 25/2, 26, 27, 28, 29, 30; улица Дәуленов Сәлкен 1, 3, 4, 6, 7, 9, 9А, 10/1, 10/2, 10/3, 10/4, 11, 12/1, 12/2, 12/3, 12/4, 16, 17, 19, 20, 22, 25, 27, 29, 33; улица Екібаев Амантұрлы 38, 39, 41, 42, 46, 48, 50, 52; улицы Берсиев Шығанақ, Жолмырзаев Байсалбай.</w:t>
      </w:r>
    </w:p>
    <w:p>
      <w:pPr>
        <w:spacing w:after="0"/>
        <w:ind w:left="0"/>
        <w:jc w:val="left"/>
      </w:pPr>
      <w:r>
        <w:rPr>
          <w:rFonts w:ascii="Times New Roman"/>
          <w:b/>
          <w:i w:val="false"/>
          <w:color w:val="000000"/>
        </w:rPr>
        <w:t xml:space="preserve"> Избирательный участок № 390</w:t>
      </w:r>
    </w:p>
    <w:p>
      <w:pPr>
        <w:spacing w:after="0"/>
        <w:ind w:left="0"/>
        <w:jc w:val="both"/>
      </w:pPr>
      <w:r>
        <w:rPr>
          <w:rFonts w:ascii="Times New Roman"/>
          <w:b w:val="false"/>
          <w:i w:val="false"/>
          <w:color w:val="000000"/>
          <w:sz w:val="28"/>
        </w:rPr>
        <w:t>
      Местонахождение избирательного участка: Уилский сельский округ село Уил улица Құрманов Исламғали 86, здание коммунального государственного учреждения "Уилская казахская средняя школа имени Ж.Жусибалиева" государственного учреждения "Отдел образования Уилского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село Уил: улица Құрманов Исламғали 25, 27, 31, 33, 34, 35, 38, 39, 40, 41, 42, 43, 45, 46, 47, 48, 50, 51, 52, 53, 55, 56, 58/1, 58/2, 59/1, 59/2, 60/1, 60/2, 61/1, 61/2, 62/1, 62/2, 62/3, 63/1, 63/2, 64, 65, 66, 67, 68, 69/1, 69/2, 71, 73, 74,75, 76, 78А, 80, 82, 84/1, 84/2, 88/1, 88/2, 88/3, 88/4, 90/1, 90/2, 90/3, 90/4; улица Қойшығұлов Ахметжан 31, 32, 33, 35, 36, 36А, 37, 38/1, 38/2, 39, 40/1, 40/2, 41/1, 41/2, 43, 44, 45/1, 45/2, 46/1, 46/2, 46/3, 46/4, 47/1, 47/2, 50/1, 50/2; улица Аманкелді Иманов 6/1, 6/2, 8/1, 8/2, 10/1, 10/2, 12/1, 12/2, 13, 13А, 14/1, 14/2, 16/1, 16/2, 17, 18, 20, 22, 24, 26, 28; улица Дәуленов Сәлкен 24/1, 24/2, 26, 35, 39/1, 39/2, 41/1, 41/2, 43/1, 43/2, 45/1, 45/2, 47/1, 47/2, 49/1, 49/2; улица Ержанов Қуаныш 4/1, 4/2, 4/3, 4/4, 6, 8, 10, 11, 12, 13, 14, 15, 17/1, 17/2, 18, 19/1, 19/2, 19/4, 20, 22, 23/1, 23/2, 24, 25, 26, 27, 29, 31, 33; улица Еркінов Шүкір 1, 2А, 2/1, 2/2, 3/1, 3/2, 4/1, 4/2, 5, 6/1, 6/2, 7, 9, 9А, 9Б, 11/1, 11/2, 11/3, 11/4, 13/1, 13/2, 13/3, 13/4, 13А, 15/1, 15/2, 15/3, 17/1, 17/2.</w:t>
      </w:r>
    </w:p>
    <w:p>
      <w:pPr>
        <w:spacing w:after="0"/>
        <w:ind w:left="0"/>
        <w:jc w:val="left"/>
      </w:pPr>
      <w:r>
        <w:rPr>
          <w:rFonts w:ascii="Times New Roman"/>
          <w:b/>
          <w:i w:val="false"/>
          <w:color w:val="000000"/>
        </w:rPr>
        <w:t xml:space="preserve"> Избирательный участок № 391</w:t>
      </w:r>
    </w:p>
    <w:p>
      <w:pPr>
        <w:spacing w:after="0"/>
        <w:ind w:left="0"/>
        <w:jc w:val="both"/>
      </w:pPr>
      <w:r>
        <w:rPr>
          <w:rFonts w:ascii="Times New Roman"/>
          <w:b w:val="false"/>
          <w:i w:val="false"/>
          <w:color w:val="000000"/>
          <w:sz w:val="28"/>
        </w:rPr>
        <w:t>
      Местонахождение избирательного участка: Уилский сельский округ село Уил улица Шернияз Жарылғасұлы 36, здание центра культуры и отдыха Шугыла государственного коммунального казенного предприятия "Уилский районный дом культуры" государственного учреждения "Уилский районный отдел внутренней политики, культуры, развития языков и спорта".</w:t>
      </w:r>
    </w:p>
    <w:p>
      <w:pPr>
        <w:spacing w:after="0"/>
        <w:ind w:left="0"/>
        <w:jc w:val="both"/>
      </w:pPr>
      <w:r>
        <w:rPr>
          <w:rFonts w:ascii="Times New Roman"/>
          <w:b w:val="false"/>
          <w:i w:val="false"/>
          <w:color w:val="000000"/>
          <w:sz w:val="28"/>
        </w:rPr>
        <w:t>
      Границы избирательного участка: село Уил: улица Шернияз Жарылғасұлы 1, 2, 3, 4, 5, 6, 7, 8, 10, 11, 12, 13, 14, 15, 16, 17, 18, 19, 20, 21, 22, 24, 25, 26, 27, 28, 29, 30, 31, 32, 33, 34, 36, 37, 38, 39, 40, 41, 42, 43, 44, 45, 46, 47, 48, 50, 51, 52, 53, 55, 56, 57, 58, 59, 61, 64; улица Құрманғазин Бейсұлла 1, 2, 3, 4, 5, 6, 7, 8, 9, 10, 11, 12, 13, 14, 15, 16; улица Көкжар 6, 7, 9, 10, 11, 12, 14, 15, 16, 17, 18, 19, 21, 22, 25, 26, 28, 29,30; улица Құрманов Исламғали 1, 2, 8, 10, 12, 13, 15, 16, 17, 18, 19, 23, 24; улица Екібаев Амантұрлы 1, 2, 3, 5, 6, 7, 9, 10, 11, 12, 13, 14, 15/2, 16, 18, 21, 22, 23, 24, 25, 27, 28, 29, 31, 32; улицы Масатов Сауытбай, Қарақұлов Ишанбай, Оноприенко Николай, Дүсіпов Үмбет, Төлебаев Мұса, Қлипанов Отар.</w:t>
      </w:r>
    </w:p>
    <w:p>
      <w:pPr>
        <w:spacing w:after="0"/>
        <w:ind w:left="0"/>
        <w:jc w:val="left"/>
      </w:pPr>
      <w:r>
        <w:rPr>
          <w:rFonts w:ascii="Times New Roman"/>
          <w:b/>
          <w:i w:val="false"/>
          <w:color w:val="000000"/>
        </w:rPr>
        <w:t xml:space="preserve"> Избирательный участок № 392</w:t>
      </w:r>
    </w:p>
    <w:p>
      <w:pPr>
        <w:spacing w:after="0"/>
        <w:ind w:left="0"/>
        <w:jc w:val="both"/>
      </w:pPr>
      <w:r>
        <w:rPr>
          <w:rFonts w:ascii="Times New Roman"/>
          <w:b w:val="false"/>
          <w:i w:val="false"/>
          <w:color w:val="000000"/>
          <w:sz w:val="28"/>
        </w:rPr>
        <w:t>
      Местонахождение избирательного участка: Уилский сельский округ село Уил улица Аманкелді Иманов 2, здание коммунального государственного учреждения "Уилская казахская средняя школа" государственного учреждения "Отдел образования Уилского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село Уил: улица Шернияз Жарылғасұлы: 76, 78, 79, 80/1, 80/2, 82, 84, 86, 88/1, 88/2, 89, 90, 91/1, 91/2, 92, 93/1, 93/2, 94, 95/1, 95/2, 96, 97/1, 97/2, 98, 99/1, 99/2, 100, 101, 102/1, 102/2, 103/1, 103/2, 104, 105, 105А, 105Б, 106, 107, 107Б, 108, 109, 110, 111, 113/1, 113/2, 113/3, 115/1, 115/2, 115/3, 116, 117/1, 117/2, 119/1, 119/2, 121, 123, 125, 125А, 127/1, 127/2, 127/3, 129, 133, 135, 137, 139,145, 147; улица Көкжар 65, 67, 71/1, 71/2, 72, 73/1, 73/2, 74, 75/1, 75/2, 76, 77/1, 77/2, 78, 79, 80/1, 80/2, 81, 82, 83, 84, 85, 86, 87, 88, 89, 90, 91, 92, 93, 94, 95, 96, 97/1, 97/2, 97/3, 98, 99/1, 99/2, 100, 101, 102, 103/1, 103/2, 104/1, 104/2, 104/3, 105/1, 105/2, 105/3, 106, 107/1, 107/2, 108/1, 108/2, 108/3, 109, 110, 112, 114, 115, 116, 117, 118, 120, 121, 124, 125, 126; улица Абай Құнанбаев 1/1, 1/2, 2, 3, 4/1, 4/2, 5/1, 5/2, 6, 7/1, 7/2, 8, 9, 10, 11, 12, 13/1, 13/2, 14, 15/1, 15/2, 17/1, 17/2, 18/1, 18/2, 19; улица Аманкелді Иманов 1/1, 1/2, 3, 5/1, 5/2, 5/3, 5/4, 7, 9; улица Ержанов Қуаныш 1, 2, 3, 5, 7, 9; улицы Бақаев Бауетдин, Тапалова Нұрсұлу, Медетбаев Дауылбай, Байғанин Нұрпейіс, Молдағұлова Алия.</w:t>
      </w:r>
    </w:p>
    <w:p>
      <w:pPr>
        <w:spacing w:after="0"/>
        <w:ind w:left="0"/>
        <w:jc w:val="left"/>
      </w:pPr>
      <w:r>
        <w:rPr>
          <w:rFonts w:ascii="Times New Roman"/>
          <w:b/>
          <w:i w:val="false"/>
          <w:color w:val="000000"/>
        </w:rPr>
        <w:t xml:space="preserve"> Избирательный участок № 568</w:t>
      </w:r>
    </w:p>
    <w:p>
      <w:pPr>
        <w:spacing w:after="0"/>
        <w:ind w:left="0"/>
        <w:jc w:val="both"/>
      </w:pPr>
      <w:r>
        <w:rPr>
          <w:rFonts w:ascii="Times New Roman"/>
          <w:b w:val="false"/>
          <w:i w:val="false"/>
          <w:color w:val="000000"/>
          <w:sz w:val="28"/>
        </w:rPr>
        <w:t>
      Местонахождение избирательного участка: Уилский сельский округ село Уил улица Алтынсарин Ыбырай 19, здание физкультурно-оздоровительного комплекса коммунального государственного учреждения "Уилская детско-юношеская спортивная школа" государственного учреждения "Управление физической культуры и спорта Актюбинской области".</w:t>
      </w:r>
    </w:p>
    <w:p>
      <w:pPr>
        <w:spacing w:after="0"/>
        <w:ind w:left="0"/>
        <w:jc w:val="both"/>
      </w:pPr>
      <w:r>
        <w:rPr>
          <w:rFonts w:ascii="Times New Roman"/>
          <w:b w:val="false"/>
          <w:i w:val="false"/>
          <w:color w:val="000000"/>
          <w:sz w:val="28"/>
        </w:rPr>
        <w:t>
      Границы избирательного участка: село Уил: улица Құрманов Исламғали 77/1, 77/2, 79/1, 79/2, 81, 81А, 83, 85, 87, 92/1, 92/2, 94/1, 94/2, 96, 98, 100, 102, 104, 106, 108; улица Абай Құнанбаев 20, 21, 22, 23, 24, 25/1, 25/2, 25/3, 25/4, 26, 27, 29, 31; улица Еркінов Шүкір 8, 8А, 10, 12, 14, 16, 18, 19/1, 19/2, 21, 23, 25/1, 25/2, 26, 27, 28, 30, 31, 34, 35, 36, 37, 38, 39А, 40, 41, 42, 43, 45, 49, 51, 53, 55, 57, 59; улицы Алтынсарин Ыбырай, Сатпаев Қаныш, Әл-Фараби, Асанқайғы жырау, Желтоқсан, Тәуелсіздік, Қаңтарбаев Тұрғали, Құрманғазы Сағырбаев, Халел Досмухамедұлы, Рәбиға Сыздық.</w:t>
      </w:r>
    </w:p>
    <w:p>
      <w:pPr>
        <w:spacing w:after="0"/>
        <w:ind w:left="0"/>
        <w:jc w:val="left"/>
      </w:pPr>
      <w:r>
        <w:rPr>
          <w:rFonts w:ascii="Times New Roman"/>
          <w:b/>
          <w:i w:val="false"/>
          <w:color w:val="000000"/>
        </w:rPr>
        <w:t xml:space="preserve"> Избирательный участок № 394</w:t>
      </w:r>
    </w:p>
    <w:p>
      <w:pPr>
        <w:spacing w:after="0"/>
        <w:ind w:left="0"/>
        <w:jc w:val="both"/>
      </w:pPr>
      <w:r>
        <w:rPr>
          <w:rFonts w:ascii="Times New Roman"/>
          <w:b w:val="false"/>
          <w:i w:val="false"/>
          <w:color w:val="000000"/>
          <w:sz w:val="28"/>
        </w:rPr>
        <w:t>
      Местонахождение избирательного участка: Уилский сельский округ село Каракемер улица Достық 3, здание Каракемерского сельского клуба государственного коммунального казенного предприятия "Уилский районный дом культуры" государственного учреждения "Уилский районный отдел внутренней политики, культуры, развития языков и спорта".</w:t>
      </w:r>
    </w:p>
    <w:p>
      <w:pPr>
        <w:spacing w:after="0"/>
        <w:ind w:left="0"/>
        <w:jc w:val="both"/>
      </w:pPr>
      <w:r>
        <w:rPr>
          <w:rFonts w:ascii="Times New Roman"/>
          <w:b w:val="false"/>
          <w:i w:val="false"/>
          <w:color w:val="000000"/>
          <w:sz w:val="28"/>
        </w:rPr>
        <w:t>
      Границы избирательного участка: село Каракемер: улицы Беибитшилик, Ардагерлер, Достык, Ынтымактастык; зимовка Доброво, зимовка Еңсеген, зимовка Тайлақбай.</w:t>
      </w:r>
    </w:p>
    <w:p>
      <w:pPr>
        <w:spacing w:after="0"/>
        <w:ind w:left="0"/>
        <w:jc w:val="left"/>
      </w:pPr>
      <w:r>
        <w:rPr>
          <w:rFonts w:ascii="Times New Roman"/>
          <w:b/>
          <w:i w:val="false"/>
          <w:color w:val="000000"/>
        </w:rPr>
        <w:t xml:space="preserve"> Избирательный участок № 395</w:t>
      </w:r>
    </w:p>
    <w:p>
      <w:pPr>
        <w:spacing w:after="0"/>
        <w:ind w:left="0"/>
        <w:jc w:val="both"/>
      </w:pPr>
      <w:r>
        <w:rPr>
          <w:rFonts w:ascii="Times New Roman"/>
          <w:b w:val="false"/>
          <w:i w:val="false"/>
          <w:color w:val="000000"/>
          <w:sz w:val="28"/>
        </w:rPr>
        <w:t>
      Местонахождение избирательного участка: Уилский сельский округ село Акшатау улица Акжол 1а, здание коммунального государственного учреждения "Акшатауская средняя школа" государственного учреждения "Отдел образования Уилского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село Акшатау: улицы Жастар, Алаш, Акжол, Әжібай би; зимовка Сарат, зимовка Талтоғай.</w:t>
      </w:r>
    </w:p>
    <w:p>
      <w:pPr>
        <w:spacing w:after="0"/>
        <w:ind w:left="0"/>
        <w:jc w:val="left"/>
      </w:pPr>
      <w:r>
        <w:rPr>
          <w:rFonts w:ascii="Times New Roman"/>
          <w:b/>
          <w:i w:val="false"/>
          <w:color w:val="000000"/>
        </w:rPr>
        <w:t xml:space="preserve"> Избирательный участок № 396</w:t>
      </w:r>
    </w:p>
    <w:p>
      <w:pPr>
        <w:spacing w:after="0"/>
        <w:ind w:left="0"/>
        <w:jc w:val="both"/>
      </w:pPr>
      <w:r>
        <w:rPr>
          <w:rFonts w:ascii="Times New Roman"/>
          <w:b w:val="false"/>
          <w:i w:val="false"/>
          <w:color w:val="000000"/>
          <w:sz w:val="28"/>
        </w:rPr>
        <w:t>
      Местонахождение избирательного участка: сельский округ имени Ш.Берсиева село Кумжарган улица Республика 23, здание Кумжарганского сельского клуба государственного коммунального казенного предприятия "Уилский районный дом культуры" государственного учреждения "Уилский районный отдел внутренней политики, культуры, развития языков и спорта".</w:t>
      </w:r>
    </w:p>
    <w:p>
      <w:pPr>
        <w:spacing w:after="0"/>
        <w:ind w:left="0"/>
        <w:jc w:val="both"/>
      </w:pPr>
      <w:r>
        <w:rPr>
          <w:rFonts w:ascii="Times New Roman"/>
          <w:b w:val="false"/>
          <w:i w:val="false"/>
          <w:color w:val="000000"/>
          <w:sz w:val="28"/>
        </w:rPr>
        <w:t>
      Границы избирательного участка: село Кумжарган: улицы Дінмұхамед Қонаев, К.Ержанов, Бекет ата, Астана.</w:t>
      </w:r>
    </w:p>
    <w:p>
      <w:pPr>
        <w:spacing w:after="0"/>
        <w:ind w:left="0"/>
        <w:jc w:val="left"/>
      </w:pPr>
      <w:r>
        <w:rPr>
          <w:rFonts w:ascii="Times New Roman"/>
          <w:b/>
          <w:i w:val="false"/>
          <w:color w:val="000000"/>
        </w:rPr>
        <w:t xml:space="preserve"> Избирательный участок № 397</w:t>
      </w:r>
    </w:p>
    <w:p>
      <w:pPr>
        <w:spacing w:after="0"/>
        <w:ind w:left="0"/>
        <w:jc w:val="both"/>
      </w:pPr>
      <w:r>
        <w:rPr>
          <w:rFonts w:ascii="Times New Roman"/>
          <w:b w:val="false"/>
          <w:i w:val="false"/>
          <w:color w:val="000000"/>
          <w:sz w:val="28"/>
        </w:rPr>
        <w:t>
      Местонахождение избирательного участка: сельский округ имени Ш.Берсиева село Каратал улица Ш.Берсиев 39, здание модульной библиотеки имени Ш.Берсиева коммунального государственного учреждения "Уилская районная централизованная библиотечная система" государственного учреждения "Уилский районный отдел внутренней политики, культуры, развития языков и спорта".</w:t>
      </w:r>
    </w:p>
    <w:p>
      <w:pPr>
        <w:spacing w:after="0"/>
        <w:ind w:left="0"/>
        <w:jc w:val="both"/>
      </w:pPr>
      <w:r>
        <w:rPr>
          <w:rFonts w:ascii="Times New Roman"/>
          <w:b w:val="false"/>
          <w:i w:val="false"/>
          <w:color w:val="000000"/>
          <w:sz w:val="28"/>
        </w:rPr>
        <w:t>
      Границы избирательного участка: село Каратал: улицы Ш.Берсиев, Әбілқайыр хан, Актобе, Абай, О.Бакаев, И.Карагулов, Шәкәрім, Ж.Жусибалиев, Республика, Бейбитшилик, З.Баймолдина, Кокжар, Тауелсиздик, Сулеймен аулие, Кобланды батыр, А.Молдагулова.</w:t>
      </w:r>
    </w:p>
    <w:p>
      <w:pPr>
        <w:spacing w:after="0"/>
        <w:ind w:left="0"/>
        <w:jc w:val="left"/>
      </w:pPr>
      <w:r>
        <w:rPr>
          <w:rFonts w:ascii="Times New Roman"/>
          <w:b/>
          <w:i w:val="false"/>
          <w:color w:val="000000"/>
        </w:rPr>
        <w:t xml:space="preserve"> Избирательный участок № 398</w:t>
      </w:r>
    </w:p>
    <w:p>
      <w:pPr>
        <w:spacing w:after="0"/>
        <w:ind w:left="0"/>
        <w:jc w:val="both"/>
      </w:pPr>
      <w:r>
        <w:rPr>
          <w:rFonts w:ascii="Times New Roman"/>
          <w:b w:val="false"/>
          <w:i w:val="false"/>
          <w:color w:val="000000"/>
          <w:sz w:val="28"/>
        </w:rPr>
        <w:t>
      Местонахождение избирательного участка: сельский округ имени Ш.Берсиева село Карасу улица Ахмет Жұбанов 5, здание коммунального государственного учреждения "Курмановская начальная школа" государственного учреждения "Отдел образования Уилского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село Карасу: улицы Ахмет Жұбанов, Бауыржан Момышұлы.</w:t>
      </w:r>
    </w:p>
    <w:p>
      <w:pPr>
        <w:spacing w:after="0"/>
        <w:ind w:left="0"/>
        <w:jc w:val="left"/>
      </w:pPr>
      <w:r>
        <w:rPr>
          <w:rFonts w:ascii="Times New Roman"/>
          <w:b/>
          <w:i w:val="false"/>
          <w:color w:val="000000"/>
        </w:rPr>
        <w:t xml:space="preserve"> Избирательный участок № 399</w:t>
      </w:r>
    </w:p>
    <w:p>
      <w:pPr>
        <w:spacing w:after="0"/>
        <w:ind w:left="0"/>
        <w:jc w:val="both"/>
      </w:pPr>
      <w:r>
        <w:rPr>
          <w:rFonts w:ascii="Times New Roman"/>
          <w:b w:val="false"/>
          <w:i w:val="false"/>
          <w:color w:val="000000"/>
          <w:sz w:val="28"/>
        </w:rPr>
        <w:t>
      Местонахождение избирательного участка: Коптогайский сельский округ село Амангелды улица Астана 16, здание Амангелдинского сельского клуба государственного коммунального казенного предприятия "Уилский районный дом культуры" государственного учреждения "Уилский районный отдел внутренней политики, культуры, развития языков и спорта".</w:t>
      </w:r>
    </w:p>
    <w:p>
      <w:pPr>
        <w:spacing w:after="0"/>
        <w:ind w:left="0"/>
        <w:jc w:val="both"/>
      </w:pPr>
      <w:r>
        <w:rPr>
          <w:rFonts w:ascii="Times New Roman"/>
          <w:b w:val="false"/>
          <w:i w:val="false"/>
          <w:color w:val="000000"/>
          <w:sz w:val="28"/>
        </w:rPr>
        <w:t>
      Границы избирательного участка: село Амангелды: улицы Жанакадам, Алгабас, Ынтымак, Бейбитшилик, Астана.</w:t>
      </w:r>
    </w:p>
    <w:p>
      <w:pPr>
        <w:spacing w:after="0"/>
        <w:ind w:left="0"/>
        <w:jc w:val="left"/>
      </w:pPr>
      <w:r>
        <w:rPr>
          <w:rFonts w:ascii="Times New Roman"/>
          <w:b/>
          <w:i w:val="false"/>
          <w:color w:val="000000"/>
        </w:rPr>
        <w:t xml:space="preserve"> Избирательный участок № 400</w:t>
      </w:r>
    </w:p>
    <w:p>
      <w:pPr>
        <w:spacing w:after="0"/>
        <w:ind w:left="0"/>
        <w:jc w:val="both"/>
      </w:pPr>
      <w:r>
        <w:rPr>
          <w:rFonts w:ascii="Times New Roman"/>
          <w:b w:val="false"/>
          <w:i w:val="false"/>
          <w:color w:val="000000"/>
          <w:sz w:val="28"/>
        </w:rPr>
        <w:t>
      Местонахождение избирательного участка: Коптогайский сельский округ село Карасу улица Алашорда 7, здание Карасуского сельского клуба государственного коммунального казенного предприятия "Уилский районный дом культуры" государственного учреждения "Уилский районный отдел внутренней политики, культуры, развития языков и спорта".</w:t>
      </w:r>
    </w:p>
    <w:p>
      <w:pPr>
        <w:spacing w:after="0"/>
        <w:ind w:left="0"/>
        <w:jc w:val="both"/>
      </w:pPr>
      <w:r>
        <w:rPr>
          <w:rFonts w:ascii="Times New Roman"/>
          <w:b w:val="false"/>
          <w:i w:val="false"/>
          <w:color w:val="000000"/>
          <w:sz w:val="28"/>
        </w:rPr>
        <w:t>
      Границы избирательного участка: село Карасу: улицы Тамдыкол, Макпалкол, Алашорда, Ойыл.</w:t>
      </w:r>
    </w:p>
    <w:p>
      <w:pPr>
        <w:spacing w:after="0"/>
        <w:ind w:left="0"/>
        <w:jc w:val="left"/>
      </w:pPr>
      <w:r>
        <w:rPr>
          <w:rFonts w:ascii="Times New Roman"/>
          <w:b/>
          <w:i w:val="false"/>
          <w:color w:val="000000"/>
        </w:rPr>
        <w:t xml:space="preserve"> Избирательный участок № 401</w:t>
      </w:r>
    </w:p>
    <w:p>
      <w:pPr>
        <w:spacing w:after="0"/>
        <w:ind w:left="0"/>
        <w:jc w:val="both"/>
      </w:pPr>
      <w:r>
        <w:rPr>
          <w:rFonts w:ascii="Times New Roman"/>
          <w:b w:val="false"/>
          <w:i w:val="false"/>
          <w:color w:val="000000"/>
          <w:sz w:val="28"/>
        </w:rPr>
        <w:t>
      Местонахождение избирательного участка: Коптогайский сельский округ село Коптогай улица Казахстан 18, здание Коптогайского сельского клуба государственного коммунального казенного предприятия "Уилский районный дом культуры" государственного учреждения "Уилский районный отдел внутренней политики, культуры, развития языков и спорта".</w:t>
      </w:r>
    </w:p>
    <w:p>
      <w:pPr>
        <w:spacing w:after="0"/>
        <w:ind w:left="0"/>
        <w:jc w:val="both"/>
      </w:pPr>
      <w:r>
        <w:rPr>
          <w:rFonts w:ascii="Times New Roman"/>
          <w:b w:val="false"/>
          <w:i w:val="false"/>
          <w:color w:val="000000"/>
          <w:sz w:val="28"/>
        </w:rPr>
        <w:t>
      Границы избирательного участка: село Коптогай: улицы Ардагер, Достык, Курман, Женис, Мектеп, Наурыз, Сапы, Тауелсиздик, Әл-Фараби, Жамбыл, Мәңгілік Ел.</w:t>
      </w:r>
    </w:p>
    <w:p>
      <w:pPr>
        <w:spacing w:after="0"/>
        <w:ind w:left="0"/>
        <w:jc w:val="left"/>
      </w:pPr>
      <w:r>
        <w:rPr>
          <w:rFonts w:ascii="Times New Roman"/>
          <w:b/>
          <w:i w:val="false"/>
          <w:color w:val="000000"/>
        </w:rPr>
        <w:t xml:space="preserve"> Избирательный участок № 569</w:t>
      </w:r>
    </w:p>
    <w:p>
      <w:pPr>
        <w:spacing w:after="0"/>
        <w:ind w:left="0"/>
        <w:jc w:val="both"/>
      </w:pPr>
      <w:r>
        <w:rPr>
          <w:rFonts w:ascii="Times New Roman"/>
          <w:b w:val="false"/>
          <w:i w:val="false"/>
          <w:color w:val="000000"/>
          <w:sz w:val="28"/>
        </w:rPr>
        <w:t>
      Местонахождение избирательного участка: Коптогайский сельский округ село Коптогай улица Мектеп 4, здание коммунального государственного учреждения "Курманская средняя школа" государственного учреждения "Отдел образования Уилского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село Коптогай: улицы Казахстан, Абай.</w:t>
      </w:r>
    </w:p>
    <w:p>
      <w:pPr>
        <w:spacing w:after="0"/>
        <w:ind w:left="0"/>
        <w:jc w:val="left"/>
      </w:pPr>
      <w:r>
        <w:rPr>
          <w:rFonts w:ascii="Times New Roman"/>
          <w:b/>
          <w:i w:val="false"/>
          <w:color w:val="000000"/>
        </w:rPr>
        <w:t xml:space="preserve"> Избирательный участок № 402</w:t>
      </w:r>
    </w:p>
    <w:p>
      <w:pPr>
        <w:spacing w:after="0"/>
        <w:ind w:left="0"/>
        <w:jc w:val="both"/>
      </w:pPr>
      <w:r>
        <w:rPr>
          <w:rFonts w:ascii="Times New Roman"/>
          <w:b w:val="false"/>
          <w:i w:val="false"/>
          <w:color w:val="000000"/>
          <w:sz w:val="28"/>
        </w:rPr>
        <w:t>
      Местонахождение избирательного участка: Коптогайский сельский округ село Шубарши улица Желтоксан 19, здание Шубаршийского сельского клуба государственного коммунального казенного предприятия "Уилский районный дом культуры" государственного учреждения "Уилский районный отдел внутренней политики, культуры, развития языков и спорта".</w:t>
      </w:r>
    </w:p>
    <w:p>
      <w:pPr>
        <w:spacing w:after="0"/>
        <w:ind w:left="0"/>
        <w:jc w:val="both"/>
      </w:pPr>
      <w:r>
        <w:rPr>
          <w:rFonts w:ascii="Times New Roman"/>
          <w:b w:val="false"/>
          <w:i w:val="false"/>
          <w:color w:val="000000"/>
          <w:sz w:val="28"/>
        </w:rPr>
        <w:t>
      Границы избирательного участка: село Шубарши: улицы Аксай, Желтоксан, Ишанбай Қарақұлов, Шығанақ Берсиев.</w:t>
      </w:r>
    </w:p>
    <w:p>
      <w:pPr>
        <w:spacing w:after="0"/>
        <w:ind w:left="0"/>
        <w:jc w:val="left"/>
      </w:pPr>
      <w:r>
        <w:rPr>
          <w:rFonts w:ascii="Times New Roman"/>
          <w:b/>
          <w:i w:val="false"/>
          <w:color w:val="000000"/>
        </w:rPr>
        <w:t xml:space="preserve"> Избирательный участок № 404</w:t>
      </w:r>
    </w:p>
    <w:p>
      <w:pPr>
        <w:spacing w:after="0"/>
        <w:ind w:left="0"/>
        <w:jc w:val="both"/>
      </w:pPr>
      <w:r>
        <w:rPr>
          <w:rFonts w:ascii="Times New Roman"/>
          <w:b w:val="false"/>
          <w:i w:val="false"/>
          <w:color w:val="000000"/>
          <w:sz w:val="28"/>
        </w:rPr>
        <w:t>
      Местонахождение избирательного участка: Сарбииский сельский округ село Сарбие улица Жастар 13, здание Сапаккольского сельского клуба государственного коммунального казенного предприятия "Уилский районный дом культуры" государственного учреждения "Уилский районный отдел внутренней политики, культуры, развития языков и спорта".</w:t>
      </w:r>
    </w:p>
    <w:p>
      <w:pPr>
        <w:spacing w:after="0"/>
        <w:ind w:left="0"/>
        <w:jc w:val="both"/>
      </w:pPr>
      <w:r>
        <w:rPr>
          <w:rFonts w:ascii="Times New Roman"/>
          <w:b w:val="false"/>
          <w:i w:val="false"/>
          <w:color w:val="000000"/>
          <w:sz w:val="28"/>
        </w:rPr>
        <w:t>
      Границы избирательного участка: село Сарбие: улицы Бейбитшилик, Жекенды, Астана, Актобе, Курмангазы, Махамбет, Жастар, Айтеке би, А.Молдагулова, Желтоксан, Женис, Исатай.</w:t>
      </w:r>
    </w:p>
    <w:p>
      <w:pPr>
        <w:spacing w:after="0"/>
        <w:ind w:left="0"/>
        <w:jc w:val="left"/>
      </w:pPr>
      <w:r>
        <w:rPr>
          <w:rFonts w:ascii="Times New Roman"/>
          <w:b/>
          <w:i w:val="false"/>
          <w:color w:val="000000"/>
        </w:rPr>
        <w:t xml:space="preserve"> Избирательный участок № 405</w:t>
      </w:r>
    </w:p>
    <w:p>
      <w:pPr>
        <w:spacing w:after="0"/>
        <w:ind w:left="0"/>
        <w:jc w:val="both"/>
      </w:pPr>
      <w:r>
        <w:rPr>
          <w:rFonts w:ascii="Times New Roman"/>
          <w:b w:val="false"/>
          <w:i w:val="false"/>
          <w:color w:val="000000"/>
          <w:sz w:val="28"/>
        </w:rPr>
        <w:t>
      Местонахождение избирательного участка: Сарбииский сельский округ село Каракол улица Абай 10, здание коммунального государственного учреждения "Каракольская начальная школа" государственного учреждения "Отдел образования Уилского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село Каракол: улица Абай.</w:t>
      </w:r>
    </w:p>
    <w:p>
      <w:pPr>
        <w:spacing w:after="0"/>
        <w:ind w:left="0"/>
        <w:jc w:val="left"/>
      </w:pPr>
      <w:r>
        <w:rPr>
          <w:rFonts w:ascii="Times New Roman"/>
          <w:b/>
          <w:i w:val="false"/>
          <w:color w:val="000000"/>
        </w:rPr>
        <w:t xml:space="preserve"> Избирательный участок № 406</w:t>
      </w:r>
    </w:p>
    <w:p>
      <w:pPr>
        <w:spacing w:after="0"/>
        <w:ind w:left="0"/>
        <w:jc w:val="both"/>
      </w:pPr>
      <w:r>
        <w:rPr>
          <w:rFonts w:ascii="Times New Roman"/>
          <w:b w:val="false"/>
          <w:i w:val="false"/>
          <w:color w:val="000000"/>
          <w:sz w:val="28"/>
        </w:rPr>
        <w:t>
      Местонахождение избирательного участка: Караойский сельский округ село Караой улица Енбеккерлер 2, здание Караойского сельского клуба государственного коммунального казенного предприятия "Уилский районный дом культуры" государственного учреждения "Уилский районный отдел внутренней политики, культуры, развития языков и спорта".</w:t>
      </w:r>
    </w:p>
    <w:p>
      <w:pPr>
        <w:spacing w:after="0"/>
        <w:ind w:left="0"/>
        <w:jc w:val="both"/>
      </w:pPr>
      <w:r>
        <w:rPr>
          <w:rFonts w:ascii="Times New Roman"/>
          <w:b w:val="false"/>
          <w:i w:val="false"/>
          <w:color w:val="000000"/>
          <w:sz w:val="28"/>
        </w:rPr>
        <w:t>
      Границы избирательного участка: село Караой: улицы Тауелсиздик, Жетикол, Енбеккерлер, Казакстан-2030, Ынтымак, Алашорда, Бауыржан Момышұлы, Оркениет, Жаскайрат, Желтоксан.</w:t>
      </w:r>
    </w:p>
    <w:p>
      <w:pPr>
        <w:spacing w:after="0"/>
        <w:ind w:left="0"/>
        <w:jc w:val="left"/>
      </w:pPr>
      <w:r>
        <w:rPr>
          <w:rFonts w:ascii="Times New Roman"/>
          <w:b/>
          <w:i w:val="false"/>
          <w:color w:val="000000"/>
        </w:rPr>
        <w:t xml:space="preserve"> Избирательный участок № 407</w:t>
      </w:r>
    </w:p>
    <w:p>
      <w:pPr>
        <w:spacing w:after="0"/>
        <w:ind w:left="0"/>
        <w:jc w:val="both"/>
      </w:pPr>
      <w:r>
        <w:rPr>
          <w:rFonts w:ascii="Times New Roman"/>
          <w:b w:val="false"/>
          <w:i w:val="false"/>
          <w:color w:val="000000"/>
          <w:sz w:val="28"/>
        </w:rPr>
        <w:t>
      Местонахождение избирательного участка: Караойский сельский округ село Кубасай улица Кызылкорган 7, здание коммунального государственного учреждения "Кубасайская начальная школа" государственного учреждения "Отдел образования Уилского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село Кубасай: улицы Кызылкорган, Бейбитшилик.</w:t>
      </w:r>
    </w:p>
    <w:p>
      <w:pPr>
        <w:spacing w:after="0"/>
        <w:ind w:left="0"/>
        <w:jc w:val="left"/>
      </w:pPr>
      <w:r>
        <w:rPr>
          <w:rFonts w:ascii="Times New Roman"/>
          <w:b/>
          <w:i w:val="false"/>
          <w:color w:val="000000"/>
        </w:rPr>
        <w:t xml:space="preserve"> Избирательный участок № 408</w:t>
      </w:r>
    </w:p>
    <w:p>
      <w:pPr>
        <w:spacing w:after="0"/>
        <w:ind w:left="0"/>
        <w:jc w:val="both"/>
      </w:pPr>
      <w:r>
        <w:rPr>
          <w:rFonts w:ascii="Times New Roman"/>
          <w:b w:val="false"/>
          <w:i w:val="false"/>
          <w:color w:val="000000"/>
          <w:sz w:val="28"/>
        </w:rPr>
        <w:t>
      Местонахождение избирательного участка: Саралжинский сельский округ село Саралжын улица Бейбитшилик, 15, здание Саралжинского сельского клуба государственного коммунального казенного предприятия "Уилский районный дом культуры" государственного учреждения "Уилский районный отдел внутренней политики, культуры, развития языков и спорта".</w:t>
      </w:r>
    </w:p>
    <w:p>
      <w:pPr>
        <w:spacing w:after="0"/>
        <w:ind w:left="0"/>
        <w:jc w:val="both"/>
      </w:pPr>
      <w:r>
        <w:rPr>
          <w:rFonts w:ascii="Times New Roman"/>
          <w:b w:val="false"/>
          <w:i w:val="false"/>
          <w:color w:val="000000"/>
          <w:sz w:val="28"/>
        </w:rPr>
        <w:t>
      Границы избирательного участка: село Саралжын: улицы А.Дербисалин, Алаш, Ботагоз-2, Актобе, Казакстан, И.Курманов, Көктал, К.Шоланов, Таубатыр, Бейбитшилик, С.Керимбаева; село Конырат: улицы Конырат, Ойыл.</w:t>
      </w:r>
    </w:p>
    <w:p>
      <w:pPr>
        <w:spacing w:after="0"/>
        <w:ind w:left="0"/>
        <w:jc w:val="left"/>
      </w:pPr>
      <w:r>
        <w:rPr>
          <w:rFonts w:ascii="Times New Roman"/>
          <w:b/>
          <w:i w:val="false"/>
          <w:color w:val="000000"/>
        </w:rPr>
        <w:t xml:space="preserve"> Избирательный участок № 409</w:t>
      </w:r>
    </w:p>
    <w:p>
      <w:pPr>
        <w:spacing w:after="0"/>
        <w:ind w:left="0"/>
        <w:jc w:val="both"/>
      </w:pPr>
      <w:r>
        <w:rPr>
          <w:rFonts w:ascii="Times New Roman"/>
          <w:b w:val="false"/>
          <w:i w:val="false"/>
          <w:color w:val="000000"/>
          <w:sz w:val="28"/>
        </w:rPr>
        <w:t>
      Местонахождение избирательного участка: Саралжинский сельский округ село Шикудык улица Қайрат Рысқұлбеков 18, здание Шикудыкского сельского клуба государственного коммунального казенного предприятия "Уилский районный дом культуры" государственного учреждения "Уилский районный отдел внутренней политики, культуры, развития языков и спорта".</w:t>
      </w:r>
    </w:p>
    <w:p>
      <w:pPr>
        <w:spacing w:after="0"/>
        <w:ind w:left="0"/>
        <w:jc w:val="both"/>
      </w:pPr>
      <w:r>
        <w:rPr>
          <w:rFonts w:ascii="Times New Roman"/>
          <w:b w:val="false"/>
          <w:i w:val="false"/>
          <w:color w:val="000000"/>
          <w:sz w:val="28"/>
        </w:rPr>
        <w:t>
      Границы избирательного участка: село Шикудык: улицы Теректи, Қайрат Рысқұлбеков.</w:t>
      </w:r>
    </w:p>
    <w:p>
      <w:pPr>
        <w:spacing w:after="0"/>
        <w:ind w:left="0"/>
        <w:jc w:val="left"/>
      </w:pPr>
      <w:r>
        <w:rPr>
          <w:rFonts w:ascii="Times New Roman"/>
          <w:b/>
          <w:i w:val="false"/>
          <w:color w:val="000000"/>
        </w:rPr>
        <w:t xml:space="preserve"> Избирательный участок № 410</w:t>
      </w:r>
    </w:p>
    <w:p>
      <w:pPr>
        <w:spacing w:after="0"/>
        <w:ind w:left="0"/>
        <w:jc w:val="both"/>
      </w:pPr>
      <w:r>
        <w:rPr>
          <w:rFonts w:ascii="Times New Roman"/>
          <w:b w:val="false"/>
          <w:i w:val="false"/>
          <w:color w:val="000000"/>
          <w:sz w:val="28"/>
        </w:rPr>
        <w:t>
      Местонахождение избирательного участка: Саралжинский сельский округ село Бестамак улица Тайсойган 6, здание Тайсойганского сельского клуба государственного коммунального казенного предприятия "Уилский районный дом культуры" государственного учреждения "Уилский районный отдел внутренней политики, культуры, развития языков и спорта".</w:t>
      </w:r>
    </w:p>
    <w:p>
      <w:pPr>
        <w:spacing w:after="0"/>
        <w:ind w:left="0"/>
        <w:jc w:val="both"/>
      </w:pPr>
      <w:r>
        <w:rPr>
          <w:rFonts w:ascii="Times New Roman"/>
          <w:b w:val="false"/>
          <w:i w:val="false"/>
          <w:color w:val="000000"/>
          <w:sz w:val="28"/>
        </w:rPr>
        <w:t>
      Границы избирательного участка: село Бестамак: улицы Аяпберген, Тайсойган, Жасталап.</w:t>
      </w:r>
    </w:p>
    <w:p>
      <w:pPr>
        <w:spacing w:after="0"/>
        <w:ind w:left="0"/>
        <w:jc w:val="left"/>
      </w:pPr>
      <w:r>
        <w:rPr>
          <w:rFonts w:ascii="Times New Roman"/>
          <w:b/>
          <w:i w:val="false"/>
          <w:color w:val="000000"/>
        </w:rPr>
        <w:t xml:space="preserve"> Избирательный участок № 411</w:t>
      </w:r>
    </w:p>
    <w:p>
      <w:pPr>
        <w:spacing w:after="0"/>
        <w:ind w:left="0"/>
        <w:jc w:val="both"/>
      </w:pPr>
      <w:r>
        <w:rPr>
          <w:rFonts w:ascii="Times New Roman"/>
          <w:b w:val="false"/>
          <w:i w:val="false"/>
          <w:color w:val="000000"/>
          <w:sz w:val="28"/>
        </w:rPr>
        <w:t>
      Местонахождение избирательного участка: Саралжинский сельский округ село Аккемер улица Жеткиншек 9, здание Аккемерского сельского клуба государственного коммунального казенного предприятия "Уилский районный дом культуры" государственного учреждения "Уилский районный отдел внутренней политики, культуры, развития языков и спорта".</w:t>
      </w:r>
    </w:p>
    <w:p>
      <w:pPr>
        <w:spacing w:after="0"/>
        <w:ind w:left="0"/>
        <w:jc w:val="both"/>
      </w:pPr>
      <w:r>
        <w:rPr>
          <w:rFonts w:ascii="Times New Roman"/>
          <w:b w:val="false"/>
          <w:i w:val="false"/>
          <w:color w:val="000000"/>
          <w:sz w:val="28"/>
        </w:rPr>
        <w:t>
      Границы избирательного участка: село Аккемер: улицы Жеткиншек, Бекет ата, Киыл.</w:t>
      </w:r>
    </w:p>
    <w:p>
      <w:pPr>
        <w:spacing w:after="0"/>
        <w:ind w:left="0"/>
        <w:jc w:val="left"/>
      </w:pPr>
      <w:r>
        <w:rPr>
          <w:rFonts w:ascii="Times New Roman"/>
          <w:b/>
          <w:i w:val="false"/>
          <w:color w:val="000000"/>
        </w:rPr>
        <w:t xml:space="preserve"> Избирательный участок № 412</w:t>
      </w:r>
    </w:p>
    <w:p>
      <w:pPr>
        <w:spacing w:after="0"/>
        <w:ind w:left="0"/>
        <w:jc w:val="both"/>
      </w:pPr>
      <w:r>
        <w:rPr>
          <w:rFonts w:ascii="Times New Roman"/>
          <w:b w:val="false"/>
          <w:i w:val="false"/>
          <w:color w:val="000000"/>
          <w:sz w:val="28"/>
        </w:rPr>
        <w:t>
      Местонахождение избирательного участка: Каиындинский сельский округ село Акжар улица Мектеп 4, здание Акжарского сельского клуба государственного коммунального казенного предприятия "Уилский районный дом культуры" государственного учреждения "Уилский районный отдел внутренней политики, культуры, развития языков и спорта".</w:t>
      </w:r>
    </w:p>
    <w:p>
      <w:pPr>
        <w:spacing w:after="0"/>
        <w:ind w:left="0"/>
        <w:jc w:val="both"/>
      </w:pPr>
      <w:r>
        <w:rPr>
          <w:rFonts w:ascii="Times New Roman"/>
          <w:b w:val="false"/>
          <w:i w:val="false"/>
          <w:color w:val="000000"/>
          <w:sz w:val="28"/>
        </w:rPr>
        <w:t>
      Границы избирательного участка: село Акжар: улицы А.Иманова, Ш.Берсиева, Кенес, Каиынды, Мектеп, Жастар.</w:t>
      </w:r>
    </w:p>
    <w:p>
      <w:pPr>
        <w:spacing w:after="0"/>
        <w:ind w:left="0"/>
        <w:jc w:val="left"/>
      </w:pPr>
      <w:r>
        <w:rPr>
          <w:rFonts w:ascii="Times New Roman"/>
          <w:b/>
          <w:i w:val="false"/>
          <w:color w:val="000000"/>
        </w:rPr>
        <w:t xml:space="preserve"> Избирательный участок № 413</w:t>
      </w:r>
    </w:p>
    <w:p>
      <w:pPr>
        <w:spacing w:after="0"/>
        <w:ind w:left="0"/>
        <w:jc w:val="both"/>
      </w:pPr>
      <w:r>
        <w:rPr>
          <w:rFonts w:ascii="Times New Roman"/>
          <w:b w:val="false"/>
          <w:i w:val="false"/>
          <w:color w:val="000000"/>
          <w:sz w:val="28"/>
        </w:rPr>
        <w:t>
      Местонахождение избирательного участка: Каиындинский сельский округ село Косембай улица Орталык 10, здание Косембайского сельского клуба государственного коммунального казенного предприятия "Уилский районный дом культуры" государственного учреждения "Уилский районный отдел внутренней политики, культуры, развития языков и спорта".</w:t>
      </w:r>
    </w:p>
    <w:p>
      <w:pPr>
        <w:spacing w:after="0"/>
        <w:ind w:left="0"/>
        <w:jc w:val="both"/>
      </w:pPr>
      <w:r>
        <w:rPr>
          <w:rFonts w:ascii="Times New Roman"/>
          <w:b w:val="false"/>
          <w:i w:val="false"/>
          <w:color w:val="000000"/>
          <w:sz w:val="28"/>
        </w:rPr>
        <w:t>
      Границы избирательного участка: село Косембай: улицы Ынтымак, Орталык, Булак.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