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47db" w14:textId="86a4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 отдельным категориям нуждающихся граждан в Хромтауском районе к 35–летию вывода ограниченного контингента советских войск из Демократической Республики Афганистан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14 февраля 2024 года № 133. Зарегистрировано Департаментом юстиции Актюбинской области 15 февраля 2024 года № 8508. Утратило силу решением Хромтауского районного маслихата Актюбинской области от 8 августа 2024 года № 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Хромтауского районного маслихата Актюбинской области от 08.08.2024 № 211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к 35 – летию вывода ограниченного контингента советских войск из Демократической Республики Афганистан (15 февраля 2024 года) дополнительную социальную помощь в размере 50 (пятьдесят) тысяч тенге следующим категориям граждан, зарегистрированных и постоянно проживающих в Хромтауском районе: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военнообязанные, призывавшиеся на учебные сборы и направлявшиеся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военнослужащие автомобильных батальонов, направлявшиеся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военнослужащие летного состава, совершавшие вылеты на боевые задания в Афганистан с территории бывшего Союза Советских Социалистических Республик (далее – Союза ССР);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рабочие и служащие, направлявшиеся на работу в Афганистан в период с 1 декабря 1979 года по декабрь 1989 года.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оказывается государственным учреждением "Хромтауский районный отдел занятости и социальных программ" без истребования заявлений от получателей на основании списков филиала некоммерческого акционерного общества "Государственная корпорация "Правительство для граждан"" по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источником финансирования местный бюджет Хромтауского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