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3ada" w14:textId="0bc3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Хромтауском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173. Зарегистрировано Департаментом юстиции Актюбинской области 17 апреля 2024 года № 8573-04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Хромтауском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Хромтауского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15 апреля 2024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Хромтауском районе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Хромауского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(гражданина),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2 (двух)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на бесплатной основе малообеспеченным семьям (гражданам). Назначение жилищной помощи оказывается государственным учреждением "Хромтауский районный отдел занятости и социальных программ" (далее – уполномоченный орган).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определяемым главой 3 приказа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вправе на обращение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веб-портал "электронного правительства" или Государственную корпорацию заявление о назначении жилищной помощи, по форме согласно приложению 1 к Правилам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Государственную корпорацию: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приложению 1 к Правилам; 2)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 6)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квитанцию–счет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веб–портал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(далее - ЭЦП) малообеспеченной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квитанцию–счет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жилищной помощи предусмотрен в приложении 2 к Правилам.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Истребование документов, не предусмотренных пунктом 4 настоящего Размера и порядка оказания жилищной помощи в Хромтауском районе, не допускается. Сведения о наличии или отсутствии жилища (по Республике Казахстан), принадлежащего им на праве собственности, уполномоченный орган получает посредством информационных систем.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10 настоящего Размера и порядка оказания жилищной помощи в Хромтауском районе.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Компенсация повышения тарифов абонентской платы за оказание услуг телекоммуникации социально–защищаемым гражданам,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веб–портал "электронного правительства" составляет 8 (восемь) рабочих дней.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по следующим основаниям: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 специального права, связанного с получением жилищной помощи.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производится ежеквартально после 20 (двадцатого) числа последнего месяца квартала.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91 Административного процедурно–процессуального кодекса Республики Казахстан,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уполномоченным органом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уполномоченного органа,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органа, рассматривающего жалобу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 неурегулированные настоящим размером и порядком оказания жилищной помощи в Хромтауском районе регулируются в соответствии с действующим законодательством Республики Казахстан.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15 апреля 2024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Хромтауского районного маслихата признанных утратившими силу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Актюбинской области "Об определении размера и порядка оказания жилищной помощи в Хромтауском районе" от 15 мая 2017 года № 120 (зарегистрировано в Реестре государственной регистрации нормативных правовых актов за № 5541);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Актюбинской области "О внесении изменений в решение районного маслихата от 15 мая 2017 года № 120 "Об определении размера и порядка оказания жилищной помощи в Хромтауском районе" от 5 декабря 2018 года № 254 (зарегистрировано в Реестре государственной регистрации нормативных правовых актов за № 3-12-191);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Актюбинской области "О внесении изменений в решение районного маслихата от 15 мая 2017 года № 120 "Об определении размера и порядка оказания жилищной помощи в Хромтауском районе" от 25 декабря 2019 года №396 (зарегистрировано в Реестре государственной регистрации нормативных правовых актов за № 6623);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Актюбинской области "О внесении изменения в решение Хромтауского районного маслихата от 15 мая 2017 года № 120 "Об определении размера и порядка оказания жилищной помощи в Хромтауском районе" от 24 августа 2020 года № 496 (зарегистрировано в Реестре государственной регистрации нормативных правовых актов за № 7365);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Актюбинской области "О внесении изменений в решение Хромтауского районного маслихата от 15 мая 2017 года № 120 "Об определении размера и порядка оказания жилищной помощи в Хромтауском районе" от 27 июля 2023 года № 64 (зарегистрировано в Реестре государственной регистрации нормативных правовых актов за № 8391);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Актюбинской области "О внесении изменения в решение Хромтауского районного маслихата от 15 мая 2017 года № 120 "Об определении размера и порядка оказания жилищной помощи в Хромтауском районе" от 22 декабря 2023 года № 111 (зарегистрировано в Реестре государственной регистрации нормативных правовых актов за № 8478);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