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6fac" w14:textId="9426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от 14 февраля 2024 года № 133 "Об оказании дополнительной социальной помощи отдельным категориям нуждающихся граждан в Хромтауском районе к 35-летию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августа 2024 года № 211. Зарегистрировано Департаментом юстиции Актюбинской области 12 августа 2024 года № 8616-04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оказании дополнительной социальной помощи отдельным категориям нуждающихся граждан в Хромтауском районе к 35-летию вывода ограниченного контингента советских войск из Демократической Республики Афганистан" от 14 февраля 2024 года №133 (зарегистрированное в Реестре государственной регистрации нормативных правовых актов под № 8508).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