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273e" w14:textId="0fd2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220. Зарегистрировано Департаментом юстиции Актюбинской области 20 марта 2024 года № 8534-04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Шалкарский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Шалкарском районе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