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b6a83" w14:textId="b6b6a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Шалкарского района от 26 ноября 2020 года № 299 "Об утверждении коэффициентов зонирования, учитывающих месторасположение объекта налогообложения по Шалкарскому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5 сентября 2024 года № 210. Зарегистрировано Департаментом юстиции Актюбинской области 9 сентября 2024 года № 8625-04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01.01.2025.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Шалкарского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Шалкарского района от 26 ноября 2020 года № 299 "Об утверждении коэффициентов зонирования, учитывающих месторасположение объекта налогообложения по Шалкарскому району" (зарегистрированное в Реестре государственной регистрации нормативных правовых актов под № 7706)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Шалкарского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2024 года № 210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Шалкарского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2020 года № 299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по Шалкарскому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Бегимбет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Есет 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Котыртас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Корганжар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Актан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Бершугирский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Бершугир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Канбакты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Есет Котибарулы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Байкадам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Аккайтым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Кишикумский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Шокысу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Карашокат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Акеспе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Кауылжыр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Кайдауыл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Улпан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Монке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Копмола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Тосбулак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Шетыргызский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Тумалыкол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