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59cb" w14:textId="6cf5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31 октября 2024 года № 356. Зарегистрировано Департаментом юстиции Актюбинской области 5 ноября 2024 года № 8646-04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Шалкарского района 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Шалкарского района от 13 июня 2022 года № 206 "Об определении и утверждении мест размещения нестационарных торговых объектов на территории Шалкарского района" (зарегистрированное в Реестре государственной регистрации нормативных правовых актов за № 28518) следующее изменение: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прембулу указанного постановления изложить в следующей новой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внутренней торговли утвержденными приказом исполняющего обязанности Министра национальной экономики Республики Казахстан от 27 марта 2015 года № 264 (зарегистрировано в Реестре государственной регистрации нормативных правовых актов за № 11148), акимат Шалкарского района ПОСТАНОВЛЯЕТ:".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