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c3f5" w14:textId="dc1c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Шалкарского районного акимата от 22 ноября 2017 года № 237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18 ноября 2024 года № 372. Зарегистрировано Департаментом юстиции Актюбинской области 20 ноября 2024 года № 8652-04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22 ноября 2017 года № 237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за № 5732)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Шалкарского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Шалкарского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237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этого лица от приобретения в собственность содержавшихся у него животных, они поступают в коммунальную собственность и используются в порядке, определяемом соответствующими местными исполнительными органами городов республиканского значения, столицы, районов, городов областного значения.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