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19ec" w14:textId="17a1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бесплатного или льготного проезда гражданам Республики Казахстан проживающим в Алматинской области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31 января 2024 года № 15-74. Зарегистрировано Департаментом юстиции Алматинской области 2 февраля 2024 года № 6082-05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"О здоровье народа и системе здравоохранения"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бесплатный или льготный проезд гражданам Республики Казахстан проживающим в Алматинской области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Пациентам, направляемым по медицинским показаниям на лечение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страхования, осуществить следующие выплаты: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междугородном автомобильном транспорте стоимость проезда (в оба конца);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перелете на воздушном транспорте и при проезде на железнодорожном транспорте производится компенсация стоимости проезда (в оба конца) в размере, не превышающем стоимости билета купейного вагона скорого поезда железнодорожного транспорта.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