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eac5" w14:textId="a8ee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Алматинской области от 3 марта 2017 года № 96 "Об утверждении Правил выдачи служебного удостоверения государственным служащим местных исполнительных органов Алматинской области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8 апреля 2024 года № 133. Зарегистрировано Департаментом юстиции Алматинской области 12 апреля 2024 года № 6110-05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постановление акимата Алматинской области от 3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выдачи служебного удостоверения государственным служащим местных исполнительных органов Алматинской области и его описания" (зарегистрировано в Реестре государственной регистрации нормативных правовых актов за № 4180).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