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477e" w14:textId="b644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сельскохозяйственных животных в населенных пунктах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22 мая 2024 года № 21-103. Зарегистрировано Департаментом юстиции Алматинской области 27 мая 2024 года № 6122-05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Алматинской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сельскохозяйственных животных в населенных пунктах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Алматинского областного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26-130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животных на территории Алматинской области" (зарегистрировано в Реестре государственной регистрации нормативных правовых актов № 4502).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22 мая 2024 года № 21-103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в населенных пунктах Алматинской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сельскохозяйственных животных в населенных пунктах Алматинской области (далее – Правила) разработаны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Законом Республики Казахстан "О ветеринарии".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сельскохозяйственных животных.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особо опасные болезни животных – болезни животных, сопровождающиеся быстрым или широким распространением, высокой заболеваемостью или летальностью животных, большим социально- экономическим ущербом, включая болезни, общие для животных и человека, определяемые уполномоченным органом.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сельскохозяйственных животных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содержании сельскохозяйственных животных владельцам необходимо: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предоставлять животных для осуществления ветеринарных мероприятий с соблюдением приказа Министра сельского хозяйства Республики Казахстан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7-1/587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(ветеринарно-санитарных) правил" (зарегистрирован в Реестре государственной регистрации нормативных правовых актов под № 11940) (далее – ветеринарные (ветеринарно-санитарные) правила), обеспечивающих предупреждение болезней животных и безопасность перемещаемых (перевозимых) объектов (животные, продукция и сырье животного происхождения);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сельскохозяйственных животных, в соответствии с ветеринарными (ветеринарно-санитарными) правилами;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идентификацию сельскохозяйственных животных в соответствии с требованиями приказа Министра сельского хозяйства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7-1/68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под № 11127);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требованиями ветеринарных (ветеринарно-санитарных) правил;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объектах производства, расположенных в благополучной зоне, включая помещения для содержания животных, проводить профилактическую дезинфекцию два раза в год в соответствии с приказом Министра сельского хозяйства Республики Казахстан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7-1/619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дезинфекции, дезинсекции, дератизации" (зарегистрирован в Реестре государственной регистрации нормативных правовых актов под № 10028);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ветеринарно-санитарной безопасности обеспечивать своевременную вакцинацию и диагностику животных;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инспекторов, изданные по результатам государственного ветеринарно-санитарного контроля и надзора;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животных для реализации без предубойного ветеринарного осмотра и послеубойной ветеринарно-санитарной экспертизы туш и органов;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 в соответствии с приказом Министра сельского хозяйства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7-1/370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проведения убоя сельскохозяйственных животных, предназначены для последующей реализации" (зарегистрирован в Реестре государственной регистрации нормативных правовых актов под № 11591);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 о вновь приобретенном (приобретенных) животном (животных), его (их) реализации в течение 3 рабочих дней после их прибытия в пункт назначения в соответствии с приказом Министра национальной экономики Республики Казахстан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информационных инструментов" (зарегистрирован в Реестре государственной регистрации нормативных правовых актов под № 18117);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извещать специалистов в области ветеринарии (работники подразделений государственных органов, осуществляющих деятельность в области ветеринарии): о гибели животного, обнаружения абортированного или мертворожденного плода случаях падежа, одновременного заболевания нескольких животных или об их необычном поведении в срок не более суток с момента обнаружения гибели животного в соответствии с приказом Министра национальной экономики Республики Казахстан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информационных инструментов" зарегистрирован в Реестре государственной регистрации нормативных правовых актов под № 18117).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 должны содержаться в специально оборудованных (закрытых) помещениях, расположенных на определенном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санаторий, искусственных водоемов, артезианских колодцев и от берегов рек и их притоков, в соответствии с действующими санитарными нормами.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частных подворьях при соблюдении ветеринарно-санитарных правил разрешается содержание сельскохозяйственных животных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квартирах жилищного фонда (многоквартирные жилые дома) не допускается содержание сельскохозяйственных животных.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перелета диких птиц через воздушное пространство населенного пункта владельцам птиц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Продажа, ввоз и вывоз животных осуществляется в соответствии с приказами Министра сельского хозяйства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7-1/700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карантинирования животных" (зарегистрирован в Реестре государственной регистрации нормативных правовых актов № 10223), исполняющего обязанности Министра сельского хозяйства Республики Казахстан от 19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16-04/679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животных" (зарегистрирован в Реестре государственной регистрации нормативных правовых актов № 10131).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Материалы, вещества, остатки животного, растительного и минерального происхождения (трупы животных, абортированные и мертворожденные плоды, ветеринарные конфискаты, кормовые отходы), образующиеся в результате гибели сельскохозяйственных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 подлежат уничтожению в соответствии с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 в Реестре государственной регистрации нормативных правовых актов за № 11003).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водопой сельскохозяйственных животных в общественных местах купания, прудах, фонтанах, водоемах и водозаборах.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 в порядке общего водопользования.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содержания и возврата владельцам оставленных без присмотра сельскохозяйственных животных и ответственность владельцев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Транспортировка (перемещение) перемещаемых (перевозимых) животных за пределы соответствующей административной территориальной единицы осуществляется в соответствии с приказом исполняющего обязанности Министра сельского хозяйства Республики Казахстан от 29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транспортировки перемещаемых (перевозимых) объектов на территории Республики Казахстан" (зарегистрирован в Реестре государственной регистрации нормативных правовых актов за № 11845), а также сопровождаются ветеринарными документами, выданными в соответствии с приказом Министра сельского хозяйства Республики Казахстан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за № 11898).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животных, нарушившие настоящие Правила, несут ответственность в соответствии с действующим законодательством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