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729e" w14:textId="2817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от 15 декабря 2020 года № 64-340 "Об утверждении Правил выпаса сельскохозяйственных животных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13 августа 2024 года № 25-125. Зарегистрировано Департаментом юстиции Алматинской области 13 августа 2024 года № 6147-05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Алматинской области "Об утверждении Правил выпаса сельскохозяйственных животных по Алматинской области" от 15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64-340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5834).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настояшего решения возложить на постоянную комиссию Алматинского областного маслихата "По вопросам сельского хозяйства, земельных отношений, ветеринарии и экологии".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