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8cb4" w14:textId="b868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 для расширения особо охраняемой природной территории государственного природного резервата "Иле-Балхаш"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сентября 2024 года № 293. Зарегистрировано Департаментом юстиции Алматинской области 19 сентября 2024 года № 6164-05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Земельного кодекса Республики Казахстан,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29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акта обследования земельных участков, предназначенных для расширения государственного природного резервата "Иле-Балхаш" от 10 ноября 2023 года,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земельные участки общей площадью 35088,47 гектар, в том числе из земель запаса 15268,34 гектар, из земель водного фонда 19820,13 гектар для расширения особо охраняемой природной территории государственного природного резервата "Иле-Балхаш".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границы резервируемых земельных участков, согласно прилагаемой схеме земельных участков, резервируемых для расширения особо охраняемой природной территории государственного природного резервата "Иле-Балхаш".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сохранения объектов государственного природного заповедного фонда, до принятия решения о расширении особо охраняемой природной территории государственного природного резервата "Иле-Балхаш", использование земельных участков может осуществляться в соответствии с действующим законодательством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Алматинской области" принять необходимые меры, вытекающие из настоящего постановления.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17 сентября 2024 года № 293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резервируемых земельных участков для расширения особо охраняемой природной территории государственного природного резервата "Иле-Балхаш"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