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0cd2" w14:textId="10f0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Капшагайского городского маслихата от 3 ноября 2017 года № 26-117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20 сентября 2024 года № 32-116. Зарегистрировано Департаментом юстиции Алматинской области 23 сентября 2024 года № 6167-05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маслихат города Қонав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Капшагайского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26-117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4399).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