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29d6" w14:textId="fb32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Капшагай от 11 ноября 2015 года № 601 "Об утверждении порядка и схемы перевозки в общеобразовательную школу детей, проживающих в отдаленном населенном пункте города Капшагай"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Қонаев Алматинской области от 27 ноября 2024 года № 1012. Зарегистрировано Департаментом юстиции Алматинской области 28 ноября 2024 года № 6189-05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Қонаев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города Капшагай "Об утверждении порядка и схемы перевозки в общеобразовательную школу детей, проживающих в отдаленном населенном пункте города Капшагай" от 11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601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3573).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