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e053" w14:textId="516e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Балхашского районногомаслихатаот6 октября 2023 года № 9-33 "Об утверждении Правил оказания социальной помощи, установления ее размеров и определения перечня отдельных категорий нуждающихсяграждан Балхашского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20 июня 2024 года № 22-86. Зарегистрировано Департаментом юстиции Алматинской области 24 июня 2024 года № 6132-05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Балхашский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районногомаслихата"Об утверждении Правил оказания социальной помощи, установления ее размеров и определения перечня отдельных категорий нуждающихсяБалхашского района"от 6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9-33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6039-05) следующее изменение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решения: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</w:t>
      </w:r>
      <w:r>
        <w:rPr>
          <w:rFonts w:ascii="Times New Roman"/>
          <w:b w:val="false"/>
          <w:i w:val="false"/>
          <w:color w:val="000000"/>
          <w:sz w:val="28"/>
        </w:rPr>
        <w:t>2,изложить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казахской версии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9 мамыр – Жеңіс Күні: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мәртебесі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 айлық) есептік көрсеткіш;";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9дополнить абзацем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"Социальная помощь предоставляется не позднее трех месяцев со дня возникновения пожара или чрезвычайной ситуации.";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"Финансирование расходов на предоставление социальной помощи осуществляется в пределах средств, предусмотренных бюджетом Балхашского района на текущий финансовый год.";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 12 дополнить абзацем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приложению 1 к настоящим Типовым правилам, с приложением следующих документов: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