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0d4c" w14:textId="0680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Балхашского районного маслихата от 18 апреля 2014 года № 32-139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Балхашском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14 октября 2024 года № 26-102. Зарегистрировано Департаментом юстиции Алматинской области 16 октября 2024 года № 6179-05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Балхашского районного маслихата от 18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32-139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Балхашском районе" (зарегистрировано в Реестре государственной регистрации нормативных правовых актов за № 2699).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Балхашского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