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232b" w14:textId="62e2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Балхашского районного маслихата от 20 ноября 2014 года № 39-166 "Об утверждении Положения государственного учреждения "Аппарат маслихата Балхашского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14 октября 2024 года № 26-100. Зарегистрировано Департаментом юстиции Алматинской области 16 октября 2024 года № 6180-05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Балхашского районного маслихата "Об утверждении Положения государственного учреждения "Аппарат маслихата Балхашского района"" от 20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2968).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Балхашского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