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3d92" w14:textId="6263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19 января 2024 года № 11. Зарегистрировано Департаментом юстиции Алматинской области 19 января 2024 года № 6074-05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Жамбылского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акимата Жамбылского района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от 19 января 2024 года № 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1)Постановление акимата Жамбылского района от 10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 и освобожденных из мест лишения свободы" (зарегистрировано в Реестре государственной регистрации нормативных правовых актов за № 3985);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2)Постановление акимата Жамбылского района от 10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3987);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3)Постановление акимата Жамбылского района от 06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4066).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