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1db0" w14:textId="c5b1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Жамбылского района от 4 ноября 2020 года № 11-18 "Об образовании избирательных участков для проведения голосования и подсчета голосов в Жамбылском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Алматинской области от 8 февраля 2024 года № 34. Зарегистрировано Департаментом юстиции Алматинской области 12 февраля 2024 года № 6089-05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 Жамбылского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Жамбылского района от 4 ноября 2020 года № 11-18 "Об образовании избирательных участков для проведения голосования и подсчета голосов в Жамбылском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5728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Избирательный участок № 262.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Алтыбақан № 59, коммунальное государственное казенное предприятие "Школа лицей № 1 села Узынагаш" государственного учреждения "Отдел образования по Жамбылскому району управления образования Алматинской области".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улицы: Жандыбаев, Қастек батыр, Кечиорен, Алтыбақан, Майтөбе, Белтоған, Медеу, Шымбулақ, Кенесары хан.";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Избирательный участок № 265.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Узынагаш, улица Алтыбақан № 59, коммунальное государственное казенное предприятие "Школа лицей № 1 села Узынагаш" государственного учреждения "Отдел образования по Жамбылскому району управления образования Алматинской области".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Узынагаш, улицы: Жартас, Жеңіс, Үшкоңыр, Суык төбе, Тау самалы, Жаңақурылыс, Алмалыбақ, Парасат, Жалын, Достық, Аққайнар, Саурық батыр с № 160 по 321, Райымбек батыр с № 125 по 155 (нечетная сторона), с № 156 по 198д (четная сторона).";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Избирательный участок № 284.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Каргалы, улица Досымбетова № 4б, коммунальное государственное учреждение "Средняя школа Каргалы № 3" государственного учреждения "Отдел образования по Жамбылскому району управления образования Алматинской области".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улицы: Жамбыла, Досымбетова, Бекетайұлы, Подгорная, Жармухамедова.".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Жамбылского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Жамбылской районной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