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10164" w14:textId="7b10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Жамбылского районного маслихата от 8 апреля 2024 года № 16-82"Об определении размера и порядка оказания жилищной помощи в Жамбылском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11 сентября 2024 года № 22-115. Зарегистрировано Департаментом юстиции Алматинской области 12 сентября 2024 года № 6162-05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от 8 апреля 2024 года </w:t>
      </w:r>
      <w:r>
        <w:rPr>
          <w:rFonts w:ascii="Times New Roman"/>
          <w:b w:val="false"/>
          <w:i w:val="false"/>
          <w:color w:val="000000"/>
          <w:sz w:val="28"/>
        </w:rPr>
        <w:t>№ 16-82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 в Жамбылском районе" (зарегистрировано в Реестре государственной регистрации нормативных правовых актов под № 6107-05)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решению первый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Для назначения жилищной помощи услугополучатель (либо его представитель по нотариально заверенной доверенности) обращается в Государственную корпорацию "Правительство для граждан" (далее – Государственная корпорация) или посредством веб-портала "электронного правительства" с предоставлением документов, предусмотренных в пункте 8, приложения 2 Правил предоставления жилищной помощи.";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При представлении неполного пакета документов, предусмотренного пунктом 8 Перечня основных требований к оказанию государственной услуги, работник Государственной корпорации выдает расписку об отказе в приеме документов по форме согласно приложению 3 к Правилам.".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