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90ee" w14:textId="717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районного маслихата от 28 сентября 2023 года № 7-32 "Об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декабря 2024 года № 27-137. Зарегистрировано Департаментом юстиции Алматинской области 30 декабря 2024 года № 6200-05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Жамбылского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района" от 28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7-32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6033-05)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– комиссия, создаваемая решением акима Жамбылского района,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уполномоченный орган по оказанию социальной помощи – местный исполнительный орган Жамбылского района, осуществляющий оказание социальной помощи;";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 и 16)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"Перечни праздничных дней и памятных дат для оказания социальной помощи, а также кратность оказания социальной помощи устанавливаются настоящими Правилами.";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русском тексте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день вывода ограниченного контингента советских войск из Демократической Республики Афганистан – 15 февраля:";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день памяти аварии на Чернобыльской атомной электростанции – 26 апреля, а также день закрытия Семипалатинского испытательного полигона – 29 августа:";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Причинение ущерба гражданину (семье) либо имуществу вследствие стихийного бедствия;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Социальная помощь к праздничным дням и памятным датам оказывается без истребования заявлений от получателей.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17-31 следующего содержания: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17 и 18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 связи или иных средств коммуникации;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9 настоящих Правил.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и 3) настоящего пункта, прекращается со следующего месяца после наступления указанных обстоятельств.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защиты населения, занятости, образованию, здравоохранению, языку, спорту, культуре, связи с общественными объединениями".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