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285c" w14:textId="8312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26 марта 2024 года № VIII-18-95. Зарегистрировано Департаментом юстиции Алматинской области 27 марта 2024 года № 6101-05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Енбекшиказахского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размера и порядка оказания жилищной помощи в Енбекшиказахском районе" от 10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71-212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5817);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Енбекшиказахского районного маслихата от 10 декабря 2020 года № 71-212 "Об определении размера и порядка оказания жилищной помощи в Енбекшиказахском районе" от 30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VIII-11-49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6053-05).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Енбекшиказахского районного маслихата.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