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893" w14:textId="7c0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Илийского района от 19 мая 2022 года № 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28 августа 2024 года № 7. Зарегистрировано Департаментом юстиции Алматинской области 29 августа 2024 года № 6157-05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Илийского района "Об объявлении чрезвычайной ситуации природного характера местного масштаба" от 19 мая 2022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28142).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Илийского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МАМБЕТЖАНОВ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