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8c66d" w14:textId="a68c6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утрате силы постановления акимата Карасайского района от 09 января 2017 года № 4 "Об установлении квоты рабочих мест для трудоустройства лиц, состоящих на учете службы пробации, лиц, освобожденных из мест лишения свободы и граждан из числа молодежи, потерявших или оставшихся до наступления совершеннолетия без попечения родителей, являющихся выпускниками организаций образования"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Карасайского района Алматинской области от 19 января 2024 года № 24. Зарегистрировано Департаментом юстиции Алматинской области 19 января 2024 года № 6075-05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акимат Карасайского района ПОСТАНОВЛЯЕТ: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постановление акимата Карасайского района от 09 января 2017 года </w:t>
      </w:r>
      <w:r>
        <w:rPr>
          <w:rFonts w:ascii="Times New Roman"/>
          <w:b w:val="false"/>
          <w:i w:val="false"/>
          <w:color w:val="000000"/>
          <w:sz w:val="28"/>
        </w:rPr>
        <w:t>№ 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установлении квоты рабочих мест для трудоустройства лиц, состоящих на учете службы пробации, лиц, освобожденных из мест лишения свободы и граждан из числа молодежи, потерявших или оставшихся до наступления совершеннолетия без попечения родителей, являющихся выпускниками организаций образования" (зарегистрирован в Реестре государственной регистрации нормативных правовых актов № 4071). 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исполнением настоящего постановления возложить на курирующего заместителя акима района. 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Естенов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