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4c99" w14:textId="3114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Карасайском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4 июня 2024 года № 21-4. Зарегистрировано Департаментом юстиции Алматинской области 4 июня 2024 года № 6126-05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под № 33763)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Карасайском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курирующего заместителя акима Карасайского района (по согласованию).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"04" июня 2024 года №21-4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Карасайском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приказами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под № 33200) и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помощи"(далее – Правила)(зарегистрировано в Реестре государственной регистрации нормативных правовых актов под № 33763).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2 Правил.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Карасайского района" (далее – уполномоченный орган).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бесплатной основе малообеспеченным семьям (гражданам) (далее – учлугополучатель). Назначение жилищной помощи (далее – государственная услуга) оказывается местными исполнительными органами городов Астаны, Алматы, и Шымкент, районов и городов областного значения (далее услугодатель).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жилищномфонде, и предельно допустимым уровнем расходов услугополучателя на эти цели, установленным местными представительными органами, не более 10 (десяти) процентов.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или веб-портал "электронного правительства".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назначается и оказывается на текущий квартал, независимо от времени предоставления документов в квартале обращения.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8.Дляназначения жилищной помощи малообеспеченная семья (гражданин) (либо его представительвсилу полномочия, основанного на доверенности, законодательстве, решении суда либо административном акте) через веб-портал "электронного правительства" или Государственную корпорацию представляет заявление по форме согласно приложению 1 к правилам и документы согласно пункту 8 перечня основных требований к оказанию государственной услуги приложения 2 к Правилам.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услугополучатель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 за истекший квартал перед обращением, за исключением случаев, предусмотренного пунктом 9настоящемразмере и порядке оказания жилищной помощи в Карасайском районе.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по следующим основаниям: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услугополучательлишен специального права, связанного с получением государственной услуги.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Совокупный доход малообеспеченной семьи (граждан) исчисляется в соответствии с пунктами 19 - 48 Правил.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назначении жилищной помощи в расчет принимается норма площади: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– 18 квадратных метров полезной площади, но не менее однокомнатной квартиры или комнаты в общежитии;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Нормы потребления коммунальных услуг эквивалентны нормам отпускакоммунальных услуг,применяемых соответствующимуполномоченным органом.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15.Тарифы потребления коммунальных услуг предоставляются поставщиками услуг.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назначении жилищной помощи учитываются следующие нормы: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при наличии центрального газоснабжения на сжиженный газ-на каждого члена семьи, при наличии приборов учета по показаниям, но не выше действующих норм, проживающим в жилом доме с печным отоплением – 10 килограмм (1 маленький баллон) в месяц на семью;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пищи на 1-го человека-10 кубических метров товарного газа;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отопление 1-го квадратного метра площади жилья товарным газом – 7 кубических метров;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потребление электроэнергии: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1-го человека – 70 киловатт в месяц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2-х человек – 140 киловатт в месяц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3-х человек – 180 киловатт в месяц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4-х и более человек–210 киловатт в месяц;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– на каждого члена семьи, при наличии приборов учета по показаниям, но не выше действующих норм;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– на каждого члена семьи, при наличии приборов учета по показаниям, но не выше действующих норм;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отходов–по предъявленным поставщиками счетам;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потребителей твердого топлива: на жилье с печным отоплением – 4 тонны угля один раз на отопительный сезон.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расчете стоимости твердого топлива учитывается средняя цена сложившаяся за предыдущий квартал в регионе.</w:t>
      </w:r>
    </w:p>
    <w:bookmarkEnd w:id="52"/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выплата жилищной помощи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Финансирование выплат жилищной помощи осуществляется в пределах средств, предусмотренных бюджетом Карасайского района на соответствующий финансовый год.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с 20 числа до конца последнего месяца квартала.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Обжалования решений, действий (бездействия) услугодателя и (или) его должностных лиц, по вопросам оказания государственных услуг производится в соответствии с пунктом 50 Правил.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