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931a" w14:textId="38c9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Карасайского района от 4 марта 2009 года №3-5 "О внесении изменений в решение акима района от 22 декабря 2008 года №12-29"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Карасайского района Алматинской области от 5 ноября 2024 года № 12. Зарегистрировано Департаментом юстиции Алматинской области 6 ноября 2024 года № 6181-05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Карасайского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акима Карасайского района от 4 марта 2009 года №3-5 "О внесении изменений в решение акима района от 22 декабря 2008 года №12-29" (зарегистрирован в Реестре государственной регистрации нормативных правовых актов №2-11-66).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