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0a46" w14:textId="219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12 декабря 2024 года № 635. Зарегистрировано Департаментом юстиции Алматинской области 17 декабря 2024 года № 6195-05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Карасайского района от 25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в Карасайском районе" (зарегистрировано в Реестре государственной регистрации нормативных правовых актов за № 25050).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12 декабря 2024 года № 635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Карасайского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 8 километр вдоль кольцевой автомобильной дороги Шамалган – Каскелен, напротив гостиничного комплекса "Айзере"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комплекс "Айзере"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Береке, 19 километр вдоль автомобильной дороги Жибек жолы – Алматы, напротив магазина "Ботагоз"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"Ботагоз"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