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ede7" w14:textId="dbde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5 февраля 2024 года № 02-35. Зарегистрировано Департаментом юстиции Алматинской области 6 февраля 2024 года № 6087-05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Талгарского района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Талгарского района Алматинской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Талгарского района Алматинской области от 5 февраля 2024 года № 02-35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1)Постановление акимата Талгарского района Алматинской области от 07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11-682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4018);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2)Постановление акимата Талгарского района Алматинской области от 07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11-681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пробации" (зарегистрировано в Реестре государственной регистрации нормативных правовых актов за № 4019);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3)Постановление акимата Талгарского района Алматинской области от 07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11-680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(зарегистрировано в Реестре государственной регистрации нормативных правовых актов за № 4020);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4)Постановление акимата Талгарского района Алматинской области от 07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11-672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освобожденных из мест лишения свободы" (зарегистрировано в Реестре государственной регистрации нормативных правовых актов за № 4021);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