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90c5" w14:textId="80f9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both"/>
      </w:pPr>
      <w:r>
        <w:rPr>
          <w:rFonts w:ascii="Times New Roman"/>
          <w:b w:val="false"/>
          <w:i w:val="false"/>
          <w:color w:val="000000"/>
          <w:sz w:val="28"/>
        </w:rPr>
        <w:t>Решение акима Талгарского района Алматинской области от 15 марта 2024 года № 03-07. Зарегистрировано Департаментом юстиции Алматинской области 20 марта 2024 года № 6099-05.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Талгарского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Талгарском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Талгарского района от 12 октября 2020 года </w:t>
      </w:r>
      <w:r>
        <w:rPr>
          <w:rFonts w:ascii="Times New Roman"/>
          <w:b w:val="false"/>
          <w:i w:val="false"/>
          <w:color w:val="000000"/>
          <w:sz w:val="28"/>
        </w:rPr>
        <w:t>№ 10-01</w:t>
      </w:r>
      <w:r>
        <w:rPr>
          <w:rFonts w:ascii="Times New Roman"/>
          <w:b w:val="false"/>
          <w:i w:val="false"/>
          <w:color w:val="000000"/>
          <w:sz w:val="28"/>
        </w:rPr>
        <w:t xml:space="preserve"> "Об образовании избирательных участков на территории Талгарского района" (зарегистрирован в Реестре государственной регистрации нормативных правовых актов за № 5709) и решение акима Талгарского района от 30 декабря 2022 года № 12-08 "О внесении изменений в решение акима Талгарского района от 12 октября 2020 года № 10-01 "Об образовании избирательных участков для проведения голосования и подсчета голосов по Талгарскому району"" (зарегистрирован в Реестре государственной регистрации нормативных правовых актов за № 31476).</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Талгарского района.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xml:space="preserve">
      Председатель Талгарской районной </w:t>
      </w:r>
    </w:p>
    <w:bookmarkEnd w:id="6"/>
    <w:bookmarkStart w:name="z15" w:id="7"/>
    <w:p>
      <w:pPr>
        <w:spacing w:after="0"/>
        <w:ind w:left="0"/>
        <w:jc w:val="both"/>
      </w:pPr>
      <w:r>
        <w:rPr>
          <w:rFonts w:ascii="Times New Roman"/>
          <w:b w:val="false"/>
          <w:i w:val="false"/>
          <w:color w:val="000000"/>
          <w:sz w:val="28"/>
        </w:rPr>
        <w:t>
      территориальной избирательной комиссии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15 марта 2024 года № 03-07</w:t>
            </w:r>
          </w:p>
        </w:tc>
      </w:tr>
    </w:tbl>
    <w:p>
      <w:pPr>
        <w:spacing w:after="0"/>
        <w:ind w:left="0"/>
        <w:jc w:val="both"/>
      </w:pPr>
      <w:r>
        <w:rPr>
          <w:rFonts w:ascii="Times New Roman"/>
          <w:b w:val="false"/>
          <w:i w:val="false"/>
          <w:color w:val="ff0000"/>
          <w:sz w:val="28"/>
        </w:rPr>
        <w:t xml:space="preserve">
      Сноска. Приложение в редакции решения акима Талгарского района Алматинской области от 30.07.2024 </w:t>
      </w:r>
      <w:r>
        <w:rPr>
          <w:rFonts w:ascii="Times New Roman"/>
          <w:b w:val="false"/>
          <w:i w:val="false"/>
          <w:color w:val="ff0000"/>
          <w:sz w:val="28"/>
        </w:rPr>
        <w:t>№ 07-15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8"/>
    <w:bookmarkStart w:name="z18" w:id="9"/>
    <w:p>
      <w:pPr>
        <w:spacing w:after="0"/>
        <w:ind w:left="0"/>
        <w:jc w:val="both"/>
      </w:pPr>
      <w:r>
        <w:rPr>
          <w:rFonts w:ascii="Times New Roman"/>
          <w:b w:val="false"/>
          <w:i w:val="false"/>
          <w:color w:val="000000"/>
          <w:sz w:val="28"/>
        </w:rPr>
        <w:t xml:space="preserve">
      Избирательный участок № 819. </w:t>
      </w:r>
    </w:p>
    <w:bookmarkEnd w:id="9"/>
    <w:bookmarkStart w:name="z19" w:id="10"/>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 </w:t>
      </w:r>
    </w:p>
    <w:bookmarkEnd w:id="10"/>
    <w:bookmarkStart w:name="z20" w:id="11"/>
    <w:p>
      <w:pPr>
        <w:spacing w:after="0"/>
        <w:ind w:left="0"/>
        <w:jc w:val="both"/>
      </w:pPr>
      <w:r>
        <w:rPr>
          <w:rFonts w:ascii="Times New Roman"/>
          <w:b w:val="false"/>
          <w:i w:val="false"/>
          <w:color w:val="000000"/>
          <w:sz w:val="28"/>
        </w:rPr>
        <w:t>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w:t>
      </w:r>
    </w:p>
    <w:bookmarkEnd w:id="11"/>
    <w:bookmarkStart w:name="z21" w:id="12"/>
    <w:p>
      <w:pPr>
        <w:spacing w:after="0"/>
        <w:ind w:left="0"/>
        <w:jc w:val="both"/>
      </w:pPr>
      <w:r>
        <w:rPr>
          <w:rFonts w:ascii="Times New Roman"/>
          <w:b w:val="false"/>
          <w:i w:val="false"/>
          <w:color w:val="000000"/>
          <w:sz w:val="28"/>
        </w:rPr>
        <w:t xml:space="preserve">
      Избирательный участок № 820. </w:t>
      </w:r>
    </w:p>
    <w:bookmarkEnd w:id="12"/>
    <w:bookmarkStart w:name="z22" w:id="13"/>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 </w:t>
      </w:r>
    </w:p>
    <w:bookmarkEnd w:id="13"/>
    <w:bookmarkStart w:name="z23" w:id="14"/>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4"/>
    <w:bookmarkStart w:name="z24" w:id="15"/>
    <w:p>
      <w:pPr>
        <w:spacing w:after="0"/>
        <w:ind w:left="0"/>
        <w:jc w:val="both"/>
      </w:pPr>
      <w:r>
        <w:rPr>
          <w:rFonts w:ascii="Times New Roman"/>
          <w:b w:val="false"/>
          <w:i w:val="false"/>
          <w:color w:val="000000"/>
          <w:sz w:val="28"/>
        </w:rPr>
        <w:t xml:space="preserve">
      Избирательный участок № 821. </w:t>
      </w:r>
    </w:p>
    <w:bookmarkEnd w:id="15"/>
    <w:bookmarkStart w:name="z25" w:id="16"/>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 </w:t>
      </w:r>
    </w:p>
    <w:bookmarkEnd w:id="16"/>
    <w:bookmarkStart w:name="z26" w:id="17"/>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7"/>
    <w:bookmarkStart w:name="z27" w:id="18"/>
    <w:p>
      <w:pPr>
        <w:spacing w:after="0"/>
        <w:ind w:left="0"/>
        <w:jc w:val="both"/>
      </w:pPr>
      <w:r>
        <w:rPr>
          <w:rFonts w:ascii="Times New Roman"/>
          <w:b w:val="false"/>
          <w:i w:val="false"/>
          <w:color w:val="000000"/>
          <w:sz w:val="28"/>
        </w:rPr>
        <w:t xml:space="preserve">
      Избирательный участок № 822. </w:t>
      </w:r>
    </w:p>
    <w:bookmarkEnd w:id="18"/>
    <w:bookmarkStart w:name="z28" w:id="19"/>
    <w:p>
      <w:pPr>
        <w:spacing w:after="0"/>
        <w:ind w:left="0"/>
        <w:jc w:val="both"/>
      </w:pPr>
      <w:r>
        <w:rPr>
          <w:rFonts w:ascii="Times New Roman"/>
          <w:b w:val="false"/>
          <w:i w:val="false"/>
          <w:color w:val="000000"/>
          <w:sz w:val="28"/>
        </w:rPr>
        <w:t xml:space="preserve">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 </w:t>
      </w:r>
    </w:p>
    <w:bookmarkEnd w:id="19"/>
    <w:bookmarkStart w:name="z29" w:id="20"/>
    <w:p>
      <w:pPr>
        <w:spacing w:after="0"/>
        <w:ind w:left="0"/>
        <w:jc w:val="both"/>
      </w:pPr>
      <w:r>
        <w:rPr>
          <w:rFonts w:ascii="Times New Roman"/>
          <w:b w:val="false"/>
          <w:i w:val="false"/>
          <w:color w:val="000000"/>
          <w:sz w:val="28"/>
        </w:rPr>
        <w:t>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w:t>
      </w:r>
    </w:p>
    <w:bookmarkEnd w:id="20"/>
    <w:bookmarkStart w:name="z30" w:id="21"/>
    <w:p>
      <w:pPr>
        <w:spacing w:after="0"/>
        <w:ind w:left="0"/>
        <w:jc w:val="both"/>
      </w:pPr>
      <w:r>
        <w:rPr>
          <w:rFonts w:ascii="Times New Roman"/>
          <w:b w:val="false"/>
          <w:i w:val="false"/>
          <w:color w:val="000000"/>
          <w:sz w:val="28"/>
        </w:rPr>
        <w:t xml:space="preserve">
      Избирательный участок № 823. </w:t>
      </w:r>
    </w:p>
    <w:bookmarkEnd w:id="21"/>
    <w:bookmarkStart w:name="z31" w:id="22"/>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22"/>
    <w:bookmarkStart w:name="z32" w:id="23"/>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23"/>
    <w:bookmarkStart w:name="z33" w:id="24"/>
    <w:p>
      <w:pPr>
        <w:spacing w:after="0"/>
        <w:ind w:left="0"/>
        <w:jc w:val="both"/>
      </w:pPr>
      <w:r>
        <w:rPr>
          <w:rFonts w:ascii="Times New Roman"/>
          <w:b w:val="false"/>
          <w:i w:val="false"/>
          <w:color w:val="000000"/>
          <w:sz w:val="28"/>
        </w:rPr>
        <w:t xml:space="preserve">
      Избирательный участок № 824. </w:t>
      </w:r>
    </w:p>
    <w:bookmarkEnd w:id="24"/>
    <w:bookmarkStart w:name="z34" w:id="25"/>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5"/>
    <w:bookmarkStart w:name="z35" w:id="26"/>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6"/>
    <w:bookmarkStart w:name="z36" w:id="27"/>
    <w:p>
      <w:pPr>
        <w:spacing w:after="0"/>
        <w:ind w:left="0"/>
        <w:jc w:val="both"/>
      </w:pPr>
      <w:r>
        <w:rPr>
          <w:rFonts w:ascii="Times New Roman"/>
          <w:b w:val="false"/>
          <w:i w:val="false"/>
          <w:color w:val="000000"/>
          <w:sz w:val="28"/>
        </w:rPr>
        <w:t xml:space="preserve">
      Избирательный участок № 825. </w:t>
      </w:r>
    </w:p>
    <w:bookmarkEnd w:id="27"/>
    <w:bookmarkStart w:name="z37" w:id="28"/>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8"/>
    <w:bookmarkStart w:name="z38" w:id="29"/>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w:t>
      </w:r>
    </w:p>
    <w:bookmarkEnd w:id="29"/>
    <w:bookmarkStart w:name="z39" w:id="30"/>
    <w:p>
      <w:pPr>
        <w:spacing w:after="0"/>
        <w:ind w:left="0"/>
        <w:jc w:val="both"/>
      </w:pPr>
      <w:r>
        <w:rPr>
          <w:rFonts w:ascii="Times New Roman"/>
          <w:b w:val="false"/>
          <w:i w:val="false"/>
          <w:color w:val="000000"/>
          <w:sz w:val="28"/>
        </w:rPr>
        <w:t xml:space="preserve">
      Избирательный участок № 826. </w:t>
      </w:r>
    </w:p>
    <w:bookmarkEnd w:id="30"/>
    <w:bookmarkStart w:name="z40" w:id="31"/>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31"/>
    <w:bookmarkStart w:name="z41" w:id="32"/>
    <w:p>
      <w:pPr>
        <w:spacing w:after="0"/>
        <w:ind w:left="0"/>
        <w:jc w:val="both"/>
      </w:pPr>
      <w:r>
        <w:rPr>
          <w:rFonts w:ascii="Times New Roman"/>
          <w:b w:val="false"/>
          <w:i w:val="false"/>
          <w:color w:val="000000"/>
          <w:sz w:val="28"/>
        </w:rPr>
        <w:t>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w:t>
      </w:r>
    </w:p>
    <w:bookmarkEnd w:id="32"/>
    <w:bookmarkStart w:name="z42" w:id="33"/>
    <w:p>
      <w:pPr>
        <w:spacing w:after="0"/>
        <w:ind w:left="0"/>
        <w:jc w:val="both"/>
      </w:pPr>
      <w:r>
        <w:rPr>
          <w:rFonts w:ascii="Times New Roman"/>
          <w:b w:val="false"/>
          <w:i w:val="false"/>
          <w:color w:val="000000"/>
          <w:sz w:val="28"/>
        </w:rPr>
        <w:t xml:space="preserve">
      Избирательный участок № 827. </w:t>
      </w:r>
    </w:p>
    <w:bookmarkEnd w:id="33"/>
    <w:bookmarkStart w:name="z43" w:id="34"/>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4"/>
    <w:bookmarkStart w:name="z44" w:id="35"/>
    <w:p>
      <w:pPr>
        <w:spacing w:after="0"/>
        <w:ind w:left="0"/>
        <w:jc w:val="both"/>
      </w:pPr>
      <w:r>
        <w:rPr>
          <w:rFonts w:ascii="Times New Roman"/>
          <w:b w:val="false"/>
          <w:i w:val="false"/>
          <w:color w:val="000000"/>
          <w:sz w:val="28"/>
        </w:rPr>
        <w:t xml:space="preserve">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 </w:t>
      </w:r>
    </w:p>
    <w:bookmarkEnd w:id="35"/>
    <w:bookmarkStart w:name="z45" w:id="36"/>
    <w:p>
      <w:pPr>
        <w:spacing w:after="0"/>
        <w:ind w:left="0"/>
        <w:jc w:val="both"/>
      </w:pPr>
      <w:r>
        <w:rPr>
          <w:rFonts w:ascii="Times New Roman"/>
          <w:b w:val="false"/>
          <w:i w:val="false"/>
          <w:color w:val="000000"/>
          <w:sz w:val="28"/>
        </w:rPr>
        <w:t xml:space="preserve">
      Избирательный участок № 828. </w:t>
      </w:r>
    </w:p>
    <w:bookmarkEnd w:id="36"/>
    <w:bookmarkStart w:name="z46" w:id="37"/>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7"/>
    <w:bookmarkStart w:name="z47" w:id="38"/>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8"/>
    <w:bookmarkStart w:name="z48" w:id="39"/>
    <w:p>
      <w:pPr>
        <w:spacing w:after="0"/>
        <w:ind w:left="0"/>
        <w:jc w:val="both"/>
      </w:pPr>
      <w:r>
        <w:rPr>
          <w:rFonts w:ascii="Times New Roman"/>
          <w:b w:val="false"/>
          <w:i w:val="false"/>
          <w:color w:val="000000"/>
          <w:sz w:val="28"/>
        </w:rPr>
        <w:t xml:space="preserve">
      Избирательный участок № 829. </w:t>
      </w:r>
    </w:p>
    <w:bookmarkEnd w:id="39"/>
    <w:bookmarkStart w:name="z49" w:id="40"/>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№4" государственного учреждения "Отдел образования по Талгарскому району Управления образования Алматинской области". </w:t>
      </w:r>
    </w:p>
    <w:bookmarkEnd w:id="40"/>
    <w:bookmarkStart w:name="z50" w:id="41"/>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41"/>
    <w:bookmarkStart w:name="z51" w:id="42"/>
    <w:p>
      <w:pPr>
        <w:spacing w:after="0"/>
        <w:ind w:left="0"/>
        <w:jc w:val="both"/>
      </w:pPr>
      <w:r>
        <w:rPr>
          <w:rFonts w:ascii="Times New Roman"/>
          <w:b w:val="false"/>
          <w:i w:val="false"/>
          <w:color w:val="000000"/>
          <w:sz w:val="28"/>
        </w:rPr>
        <w:t xml:space="preserve">
      Избирательный участок № 830. </w:t>
      </w:r>
    </w:p>
    <w:bookmarkEnd w:id="42"/>
    <w:bookmarkStart w:name="z52" w:id="43"/>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43"/>
    <w:bookmarkStart w:name="z53" w:id="44"/>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4"/>
    <w:bookmarkStart w:name="z54" w:id="45"/>
    <w:p>
      <w:pPr>
        <w:spacing w:after="0"/>
        <w:ind w:left="0"/>
        <w:jc w:val="both"/>
      </w:pPr>
      <w:r>
        <w:rPr>
          <w:rFonts w:ascii="Times New Roman"/>
          <w:b w:val="false"/>
          <w:i w:val="false"/>
          <w:color w:val="000000"/>
          <w:sz w:val="28"/>
        </w:rPr>
        <w:t xml:space="preserve">
      Избирательный участок № 831. </w:t>
      </w:r>
    </w:p>
    <w:bookmarkEnd w:id="45"/>
    <w:bookmarkStart w:name="z55" w:id="46"/>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6"/>
    <w:bookmarkStart w:name="z56" w:id="47"/>
    <w:p>
      <w:pPr>
        <w:spacing w:after="0"/>
        <w:ind w:left="0"/>
        <w:jc w:val="both"/>
      </w:pPr>
      <w:r>
        <w:rPr>
          <w:rFonts w:ascii="Times New Roman"/>
          <w:b w:val="false"/>
          <w:i w:val="false"/>
          <w:color w:val="000000"/>
          <w:sz w:val="28"/>
        </w:rPr>
        <w:t>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w:t>
      </w:r>
    </w:p>
    <w:bookmarkEnd w:id="47"/>
    <w:bookmarkStart w:name="z57" w:id="48"/>
    <w:p>
      <w:pPr>
        <w:spacing w:after="0"/>
        <w:ind w:left="0"/>
        <w:jc w:val="both"/>
      </w:pPr>
      <w:r>
        <w:rPr>
          <w:rFonts w:ascii="Times New Roman"/>
          <w:b w:val="false"/>
          <w:i w:val="false"/>
          <w:color w:val="000000"/>
          <w:sz w:val="28"/>
        </w:rPr>
        <w:t xml:space="preserve">
      Избирательный участок № 832. </w:t>
      </w:r>
    </w:p>
    <w:bookmarkEnd w:id="48"/>
    <w:bookmarkStart w:name="z58" w:id="49"/>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9"/>
    <w:bookmarkStart w:name="z59" w:id="50"/>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50"/>
    <w:bookmarkStart w:name="z60" w:id="51"/>
    <w:p>
      <w:pPr>
        <w:spacing w:after="0"/>
        <w:ind w:left="0"/>
        <w:jc w:val="both"/>
      </w:pPr>
      <w:r>
        <w:rPr>
          <w:rFonts w:ascii="Times New Roman"/>
          <w:b w:val="false"/>
          <w:i w:val="false"/>
          <w:color w:val="000000"/>
          <w:sz w:val="28"/>
        </w:rPr>
        <w:t xml:space="preserve">
      Избирательный участок № 833. </w:t>
      </w:r>
    </w:p>
    <w:bookmarkEnd w:id="51"/>
    <w:bookmarkStart w:name="z61" w:id="52"/>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52"/>
    <w:bookmarkStart w:name="z62" w:id="53"/>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53"/>
    <w:bookmarkStart w:name="z63" w:id="54"/>
    <w:p>
      <w:pPr>
        <w:spacing w:after="0"/>
        <w:ind w:left="0"/>
        <w:jc w:val="both"/>
      </w:pPr>
      <w:r>
        <w:rPr>
          <w:rFonts w:ascii="Times New Roman"/>
          <w:b w:val="false"/>
          <w:i w:val="false"/>
          <w:color w:val="000000"/>
          <w:sz w:val="28"/>
        </w:rPr>
        <w:t xml:space="preserve">
      Избирательный участок № 834. </w:t>
      </w:r>
    </w:p>
    <w:bookmarkEnd w:id="54"/>
    <w:bookmarkStart w:name="z64" w:id="55"/>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5"/>
    <w:bookmarkStart w:name="z65" w:id="56"/>
    <w:p>
      <w:pPr>
        <w:spacing w:after="0"/>
        <w:ind w:left="0"/>
        <w:jc w:val="both"/>
      </w:pPr>
      <w:r>
        <w:rPr>
          <w:rFonts w:ascii="Times New Roman"/>
          <w:b w:val="false"/>
          <w:i w:val="false"/>
          <w:color w:val="000000"/>
          <w:sz w:val="28"/>
        </w:rPr>
        <w:t xml:space="preserve">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 </w:t>
      </w:r>
    </w:p>
    <w:bookmarkEnd w:id="56"/>
    <w:bookmarkStart w:name="z66" w:id="57"/>
    <w:p>
      <w:pPr>
        <w:spacing w:after="0"/>
        <w:ind w:left="0"/>
        <w:jc w:val="both"/>
      </w:pPr>
      <w:r>
        <w:rPr>
          <w:rFonts w:ascii="Times New Roman"/>
          <w:b w:val="false"/>
          <w:i w:val="false"/>
          <w:color w:val="000000"/>
          <w:sz w:val="28"/>
        </w:rPr>
        <w:t xml:space="preserve">
      Избирательный участок № 835. </w:t>
      </w:r>
    </w:p>
    <w:bookmarkEnd w:id="57"/>
    <w:bookmarkStart w:name="z67" w:id="58"/>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8"/>
    <w:bookmarkStart w:name="z68" w:id="59"/>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9"/>
    <w:bookmarkStart w:name="z69" w:id="60"/>
    <w:p>
      <w:pPr>
        <w:spacing w:after="0"/>
        <w:ind w:left="0"/>
        <w:jc w:val="both"/>
      </w:pPr>
      <w:r>
        <w:rPr>
          <w:rFonts w:ascii="Times New Roman"/>
          <w:b w:val="false"/>
          <w:i w:val="false"/>
          <w:color w:val="000000"/>
          <w:sz w:val="28"/>
        </w:rPr>
        <w:t xml:space="preserve">
      Избирательный участок № 836. </w:t>
      </w:r>
    </w:p>
    <w:bookmarkEnd w:id="60"/>
    <w:bookmarkStart w:name="z70" w:id="61"/>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61"/>
    <w:bookmarkStart w:name="z71" w:id="62"/>
    <w:p>
      <w:pPr>
        <w:spacing w:after="0"/>
        <w:ind w:left="0"/>
        <w:jc w:val="both"/>
      </w:pPr>
      <w:r>
        <w:rPr>
          <w:rFonts w:ascii="Times New Roman"/>
          <w:b w:val="false"/>
          <w:i w:val="false"/>
          <w:color w:val="000000"/>
          <w:sz w:val="28"/>
        </w:rPr>
        <w:t>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w:t>
      </w:r>
    </w:p>
    <w:bookmarkEnd w:id="62"/>
    <w:bookmarkStart w:name="z72" w:id="63"/>
    <w:p>
      <w:pPr>
        <w:spacing w:after="0"/>
        <w:ind w:left="0"/>
        <w:jc w:val="both"/>
      </w:pPr>
      <w:r>
        <w:rPr>
          <w:rFonts w:ascii="Times New Roman"/>
          <w:b w:val="false"/>
          <w:i w:val="false"/>
          <w:color w:val="000000"/>
          <w:sz w:val="28"/>
        </w:rPr>
        <w:t xml:space="preserve">
      Избирательный участок № 837. </w:t>
      </w:r>
    </w:p>
    <w:bookmarkEnd w:id="63"/>
    <w:bookmarkStart w:name="z73" w:id="64"/>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4"/>
    <w:bookmarkStart w:name="z74" w:id="65"/>
    <w:p>
      <w:pPr>
        <w:spacing w:after="0"/>
        <w:ind w:left="0"/>
        <w:jc w:val="both"/>
      </w:pPr>
      <w:r>
        <w:rPr>
          <w:rFonts w:ascii="Times New Roman"/>
          <w:b w:val="false"/>
          <w:i w:val="false"/>
          <w:color w:val="000000"/>
          <w:sz w:val="28"/>
        </w:rPr>
        <w:t>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w:t>
      </w:r>
    </w:p>
    <w:bookmarkEnd w:id="65"/>
    <w:bookmarkStart w:name="z75" w:id="66"/>
    <w:p>
      <w:pPr>
        <w:spacing w:after="0"/>
        <w:ind w:left="0"/>
        <w:jc w:val="both"/>
      </w:pPr>
      <w:r>
        <w:rPr>
          <w:rFonts w:ascii="Times New Roman"/>
          <w:b w:val="false"/>
          <w:i w:val="false"/>
          <w:color w:val="000000"/>
          <w:sz w:val="28"/>
        </w:rPr>
        <w:t xml:space="preserve">
      Избирательный участок № 838. </w:t>
      </w:r>
    </w:p>
    <w:bookmarkEnd w:id="66"/>
    <w:bookmarkStart w:name="z76" w:id="67"/>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7"/>
    <w:bookmarkStart w:name="z77" w:id="68"/>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8"/>
    <w:bookmarkStart w:name="z78" w:id="69"/>
    <w:p>
      <w:pPr>
        <w:spacing w:after="0"/>
        <w:ind w:left="0"/>
        <w:jc w:val="both"/>
      </w:pPr>
      <w:r>
        <w:rPr>
          <w:rFonts w:ascii="Times New Roman"/>
          <w:b w:val="false"/>
          <w:i w:val="false"/>
          <w:color w:val="000000"/>
          <w:sz w:val="28"/>
        </w:rPr>
        <w:t xml:space="preserve">
      Избирательный участок № 839. </w:t>
      </w:r>
    </w:p>
    <w:bookmarkEnd w:id="69"/>
    <w:bookmarkStart w:name="z79" w:id="70"/>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70"/>
    <w:bookmarkStart w:name="z80" w:id="71"/>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71"/>
    <w:bookmarkStart w:name="z81" w:id="72"/>
    <w:p>
      <w:pPr>
        <w:spacing w:after="0"/>
        <w:ind w:left="0"/>
        <w:jc w:val="both"/>
      </w:pPr>
      <w:r>
        <w:rPr>
          <w:rFonts w:ascii="Times New Roman"/>
          <w:b w:val="false"/>
          <w:i w:val="false"/>
          <w:color w:val="000000"/>
          <w:sz w:val="28"/>
        </w:rPr>
        <w:t xml:space="preserve">
      Избирательный участок № 840. </w:t>
      </w:r>
    </w:p>
    <w:bookmarkEnd w:id="72"/>
    <w:bookmarkStart w:name="z82" w:id="73"/>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73"/>
    <w:bookmarkStart w:name="z83" w:id="74"/>
    <w:p>
      <w:pPr>
        <w:spacing w:after="0"/>
        <w:ind w:left="0"/>
        <w:jc w:val="both"/>
      </w:pPr>
      <w:r>
        <w:rPr>
          <w:rFonts w:ascii="Times New Roman"/>
          <w:b w:val="false"/>
          <w:i w:val="false"/>
          <w:color w:val="000000"/>
          <w:sz w:val="28"/>
        </w:rPr>
        <w:t xml:space="preserve">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 </w:t>
      </w:r>
    </w:p>
    <w:bookmarkEnd w:id="74"/>
    <w:bookmarkStart w:name="z84" w:id="75"/>
    <w:p>
      <w:pPr>
        <w:spacing w:after="0"/>
        <w:ind w:left="0"/>
        <w:jc w:val="both"/>
      </w:pPr>
      <w:r>
        <w:rPr>
          <w:rFonts w:ascii="Times New Roman"/>
          <w:b w:val="false"/>
          <w:i w:val="false"/>
          <w:color w:val="000000"/>
          <w:sz w:val="28"/>
        </w:rPr>
        <w:t xml:space="preserve">
      Избирательный участок № 841. </w:t>
      </w:r>
    </w:p>
    <w:bookmarkEnd w:id="75"/>
    <w:bookmarkStart w:name="z85" w:id="76"/>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6"/>
    <w:bookmarkStart w:name="z86" w:id="77"/>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7"/>
    <w:bookmarkStart w:name="z87" w:id="78"/>
    <w:p>
      <w:pPr>
        <w:spacing w:after="0"/>
        <w:ind w:left="0"/>
        <w:jc w:val="both"/>
      </w:pPr>
      <w:r>
        <w:rPr>
          <w:rFonts w:ascii="Times New Roman"/>
          <w:b w:val="false"/>
          <w:i w:val="false"/>
          <w:color w:val="000000"/>
          <w:sz w:val="28"/>
        </w:rPr>
        <w:t xml:space="preserve">
      Избирательный участок № 842. </w:t>
      </w:r>
    </w:p>
    <w:bookmarkEnd w:id="78"/>
    <w:bookmarkStart w:name="z88" w:id="79"/>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9"/>
    <w:bookmarkStart w:name="z89" w:id="80"/>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80"/>
    <w:bookmarkStart w:name="z90" w:id="81"/>
    <w:p>
      <w:pPr>
        <w:spacing w:after="0"/>
        <w:ind w:left="0"/>
        <w:jc w:val="both"/>
      </w:pPr>
      <w:r>
        <w:rPr>
          <w:rFonts w:ascii="Times New Roman"/>
          <w:b w:val="false"/>
          <w:i w:val="false"/>
          <w:color w:val="000000"/>
          <w:sz w:val="28"/>
        </w:rPr>
        <w:t xml:space="preserve">
      Избирательный участок № 981. </w:t>
      </w:r>
    </w:p>
    <w:bookmarkEnd w:id="81"/>
    <w:bookmarkStart w:name="z91" w:id="82"/>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82"/>
    <w:bookmarkStart w:name="z92" w:id="83"/>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83"/>
    <w:bookmarkStart w:name="z93" w:id="84"/>
    <w:p>
      <w:pPr>
        <w:spacing w:after="0"/>
        <w:ind w:left="0"/>
        <w:jc w:val="both"/>
      </w:pPr>
      <w:r>
        <w:rPr>
          <w:rFonts w:ascii="Times New Roman"/>
          <w:b w:val="false"/>
          <w:i w:val="false"/>
          <w:color w:val="000000"/>
          <w:sz w:val="28"/>
        </w:rPr>
        <w:t xml:space="preserve">
      Избирательный участок № 982. </w:t>
      </w:r>
    </w:p>
    <w:bookmarkEnd w:id="84"/>
    <w:bookmarkStart w:name="z94" w:id="85"/>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5"/>
    <w:bookmarkStart w:name="z95" w:id="86"/>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6"/>
    <w:bookmarkStart w:name="z96" w:id="87"/>
    <w:p>
      <w:pPr>
        <w:spacing w:after="0"/>
        <w:ind w:left="0"/>
        <w:jc w:val="both"/>
      </w:pPr>
      <w:r>
        <w:rPr>
          <w:rFonts w:ascii="Times New Roman"/>
          <w:b w:val="false"/>
          <w:i w:val="false"/>
          <w:color w:val="000000"/>
          <w:sz w:val="28"/>
        </w:rPr>
        <w:t xml:space="preserve">
      Избирательный участок № 843. </w:t>
      </w:r>
    </w:p>
    <w:bookmarkEnd w:id="87"/>
    <w:bookmarkStart w:name="z97" w:id="88"/>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8"/>
    <w:bookmarkStart w:name="z98" w:id="89"/>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9"/>
    <w:bookmarkStart w:name="z99" w:id="90"/>
    <w:p>
      <w:pPr>
        <w:spacing w:after="0"/>
        <w:ind w:left="0"/>
        <w:jc w:val="both"/>
      </w:pPr>
      <w:r>
        <w:rPr>
          <w:rFonts w:ascii="Times New Roman"/>
          <w:b w:val="false"/>
          <w:i w:val="false"/>
          <w:color w:val="000000"/>
          <w:sz w:val="28"/>
        </w:rPr>
        <w:t xml:space="preserve">
      Избирательный участок № 844. </w:t>
      </w:r>
    </w:p>
    <w:bookmarkEnd w:id="90"/>
    <w:bookmarkStart w:name="z100" w:id="91"/>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91"/>
    <w:bookmarkStart w:name="z101" w:id="92"/>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w:t>
      </w:r>
    </w:p>
    <w:bookmarkEnd w:id="92"/>
    <w:bookmarkStart w:name="z102" w:id="93"/>
    <w:p>
      <w:pPr>
        <w:spacing w:after="0"/>
        <w:ind w:left="0"/>
        <w:jc w:val="both"/>
      </w:pPr>
      <w:r>
        <w:rPr>
          <w:rFonts w:ascii="Times New Roman"/>
          <w:b w:val="false"/>
          <w:i w:val="false"/>
          <w:color w:val="000000"/>
          <w:sz w:val="28"/>
        </w:rPr>
        <w:t xml:space="preserve">
      Избирательный участок № 845. </w:t>
      </w:r>
    </w:p>
    <w:bookmarkEnd w:id="93"/>
    <w:bookmarkStart w:name="z103" w:id="94"/>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4"/>
    <w:bookmarkStart w:name="z104" w:id="95"/>
    <w:p>
      <w:pPr>
        <w:spacing w:after="0"/>
        <w:ind w:left="0"/>
        <w:jc w:val="both"/>
      </w:pPr>
      <w:r>
        <w:rPr>
          <w:rFonts w:ascii="Times New Roman"/>
          <w:b w:val="false"/>
          <w:i w:val="false"/>
          <w:color w:val="000000"/>
          <w:sz w:val="28"/>
        </w:rPr>
        <w:t>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w:t>
      </w:r>
    </w:p>
    <w:bookmarkEnd w:id="95"/>
    <w:bookmarkStart w:name="z105" w:id="96"/>
    <w:p>
      <w:pPr>
        <w:spacing w:after="0"/>
        <w:ind w:left="0"/>
        <w:jc w:val="both"/>
      </w:pPr>
      <w:r>
        <w:rPr>
          <w:rFonts w:ascii="Times New Roman"/>
          <w:b w:val="false"/>
          <w:i w:val="false"/>
          <w:color w:val="000000"/>
          <w:sz w:val="28"/>
        </w:rPr>
        <w:t xml:space="preserve">
      Избирательный участок № 846. </w:t>
      </w:r>
    </w:p>
    <w:bookmarkEnd w:id="96"/>
    <w:bookmarkStart w:name="z106" w:id="97"/>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7"/>
    <w:bookmarkStart w:name="z107" w:id="98"/>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8"/>
    <w:bookmarkStart w:name="z108" w:id="99"/>
    <w:p>
      <w:pPr>
        <w:spacing w:after="0"/>
        <w:ind w:left="0"/>
        <w:jc w:val="both"/>
      </w:pPr>
      <w:r>
        <w:rPr>
          <w:rFonts w:ascii="Times New Roman"/>
          <w:b w:val="false"/>
          <w:i w:val="false"/>
          <w:color w:val="000000"/>
          <w:sz w:val="28"/>
        </w:rPr>
        <w:t xml:space="preserve">
      Избирательный участок № 847. </w:t>
      </w:r>
    </w:p>
    <w:bookmarkEnd w:id="99"/>
    <w:bookmarkStart w:name="z109" w:id="100"/>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00"/>
    <w:bookmarkStart w:name="z110" w:id="101"/>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101"/>
    <w:bookmarkStart w:name="z111" w:id="102"/>
    <w:p>
      <w:pPr>
        <w:spacing w:after="0"/>
        <w:ind w:left="0"/>
        <w:jc w:val="both"/>
      </w:pPr>
      <w:r>
        <w:rPr>
          <w:rFonts w:ascii="Times New Roman"/>
          <w:b w:val="false"/>
          <w:i w:val="false"/>
          <w:color w:val="000000"/>
          <w:sz w:val="28"/>
        </w:rPr>
        <w:t xml:space="preserve">
      Избирательный участок № 848. </w:t>
      </w:r>
    </w:p>
    <w:bookmarkEnd w:id="102"/>
    <w:bookmarkStart w:name="z112" w:id="103"/>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(спортзал). </w:t>
      </w:r>
    </w:p>
    <w:bookmarkEnd w:id="103"/>
    <w:bookmarkStart w:name="z113" w:id="104"/>
    <w:p>
      <w:pPr>
        <w:spacing w:after="0"/>
        <w:ind w:left="0"/>
        <w:jc w:val="both"/>
      </w:pPr>
      <w:r>
        <w:rPr>
          <w:rFonts w:ascii="Times New Roman"/>
          <w:b w:val="false"/>
          <w:i w:val="false"/>
          <w:color w:val="000000"/>
          <w:sz w:val="28"/>
        </w:rPr>
        <w:t xml:space="preserve">
      В границах: село Рыскулова. </w:t>
      </w:r>
    </w:p>
    <w:bookmarkEnd w:id="104"/>
    <w:bookmarkStart w:name="z114" w:id="105"/>
    <w:p>
      <w:pPr>
        <w:spacing w:after="0"/>
        <w:ind w:left="0"/>
        <w:jc w:val="both"/>
      </w:pPr>
      <w:r>
        <w:rPr>
          <w:rFonts w:ascii="Times New Roman"/>
          <w:b w:val="false"/>
          <w:i w:val="false"/>
          <w:color w:val="000000"/>
          <w:sz w:val="28"/>
        </w:rPr>
        <w:t xml:space="preserve">
      Избирательный участок № 849. </w:t>
      </w:r>
    </w:p>
    <w:bookmarkEnd w:id="105"/>
    <w:bookmarkStart w:name="z115" w:id="106"/>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(актовый зал). </w:t>
      </w:r>
    </w:p>
    <w:bookmarkEnd w:id="106"/>
    <w:bookmarkStart w:name="z116" w:id="107"/>
    <w:p>
      <w:pPr>
        <w:spacing w:after="0"/>
        <w:ind w:left="0"/>
        <w:jc w:val="both"/>
      </w:pPr>
      <w:r>
        <w:rPr>
          <w:rFonts w:ascii="Times New Roman"/>
          <w:b w:val="false"/>
          <w:i w:val="false"/>
          <w:color w:val="000000"/>
          <w:sz w:val="28"/>
        </w:rPr>
        <w:t>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w:t>
      </w:r>
    </w:p>
    <w:bookmarkEnd w:id="107"/>
    <w:bookmarkStart w:name="z117" w:id="108"/>
    <w:p>
      <w:pPr>
        <w:spacing w:after="0"/>
        <w:ind w:left="0"/>
        <w:jc w:val="both"/>
      </w:pPr>
      <w:r>
        <w:rPr>
          <w:rFonts w:ascii="Times New Roman"/>
          <w:b w:val="false"/>
          <w:i w:val="false"/>
          <w:color w:val="000000"/>
          <w:sz w:val="28"/>
        </w:rPr>
        <w:t xml:space="preserve">
      Избирательный участок № 850. </w:t>
      </w:r>
    </w:p>
    <w:bookmarkEnd w:id="108"/>
    <w:bookmarkStart w:name="z118" w:id="109"/>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9"/>
    <w:bookmarkStart w:name="z119" w:id="110"/>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10"/>
    <w:bookmarkStart w:name="z120" w:id="111"/>
    <w:p>
      <w:pPr>
        <w:spacing w:after="0"/>
        <w:ind w:left="0"/>
        <w:jc w:val="both"/>
      </w:pPr>
      <w:r>
        <w:rPr>
          <w:rFonts w:ascii="Times New Roman"/>
          <w:b w:val="false"/>
          <w:i w:val="false"/>
          <w:color w:val="000000"/>
          <w:sz w:val="28"/>
        </w:rPr>
        <w:t xml:space="preserve">
      Избирательный участок № 851. </w:t>
      </w:r>
    </w:p>
    <w:bookmarkEnd w:id="111"/>
    <w:bookmarkStart w:name="z121" w:id="112"/>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12"/>
    <w:bookmarkStart w:name="z122" w:id="113"/>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13"/>
    <w:bookmarkStart w:name="z123" w:id="114"/>
    <w:p>
      <w:pPr>
        <w:spacing w:after="0"/>
        <w:ind w:left="0"/>
        <w:jc w:val="both"/>
      </w:pPr>
      <w:r>
        <w:rPr>
          <w:rFonts w:ascii="Times New Roman"/>
          <w:b w:val="false"/>
          <w:i w:val="false"/>
          <w:color w:val="000000"/>
          <w:sz w:val="28"/>
        </w:rPr>
        <w:t xml:space="preserve">
      Избирательный участок № 852. </w:t>
      </w:r>
    </w:p>
    <w:bookmarkEnd w:id="114"/>
    <w:bookmarkStart w:name="z124" w:id="115"/>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5"/>
    <w:bookmarkStart w:name="z125" w:id="116"/>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6"/>
    <w:bookmarkStart w:name="z126" w:id="117"/>
    <w:p>
      <w:pPr>
        <w:spacing w:after="0"/>
        <w:ind w:left="0"/>
        <w:jc w:val="both"/>
      </w:pPr>
      <w:r>
        <w:rPr>
          <w:rFonts w:ascii="Times New Roman"/>
          <w:b w:val="false"/>
          <w:i w:val="false"/>
          <w:color w:val="000000"/>
          <w:sz w:val="28"/>
        </w:rPr>
        <w:t xml:space="preserve">
      Избирательный участок № 853. </w:t>
      </w:r>
    </w:p>
    <w:bookmarkEnd w:id="117"/>
    <w:bookmarkStart w:name="z127" w:id="118"/>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 </w:t>
      </w:r>
    </w:p>
    <w:bookmarkEnd w:id="118"/>
    <w:bookmarkStart w:name="z128" w:id="119"/>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9"/>
    <w:bookmarkStart w:name="z129" w:id="120"/>
    <w:p>
      <w:pPr>
        <w:spacing w:after="0"/>
        <w:ind w:left="0"/>
        <w:jc w:val="both"/>
      </w:pPr>
      <w:r>
        <w:rPr>
          <w:rFonts w:ascii="Times New Roman"/>
          <w:b w:val="false"/>
          <w:i w:val="false"/>
          <w:color w:val="000000"/>
          <w:sz w:val="28"/>
        </w:rPr>
        <w:t xml:space="preserve">
      Избирательный участок № 854. </w:t>
      </w:r>
    </w:p>
    <w:bookmarkEnd w:id="120"/>
    <w:bookmarkStart w:name="z130" w:id="121"/>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21"/>
    <w:bookmarkStart w:name="z131" w:id="122"/>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22"/>
    <w:bookmarkStart w:name="z132" w:id="123"/>
    <w:p>
      <w:pPr>
        <w:spacing w:after="0"/>
        <w:ind w:left="0"/>
        <w:jc w:val="both"/>
      </w:pPr>
      <w:r>
        <w:rPr>
          <w:rFonts w:ascii="Times New Roman"/>
          <w:b w:val="false"/>
          <w:i w:val="false"/>
          <w:color w:val="000000"/>
          <w:sz w:val="28"/>
        </w:rPr>
        <w:t xml:space="preserve">
      Избирательный участок № 855. </w:t>
      </w:r>
    </w:p>
    <w:bookmarkEnd w:id="123"/>
    <w:bookmarkStart w:name="z133" w:id="124"/>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4"/>
    <w:bookmarkStart w:name="z134" w:id="125"/>
    <w:p>
      <w:pPr>
        <w:spacing w:after="0"/>
        <w:ind w:left="0"/>
        <w:jc w:val="both"/>
      </w:pPr>
      <w:r>
        <w:rPr>
          <w:rFonts w:ascii="Times New Roman"/>
          <w:b w:val="false"/>
          <w:i w:val="false"/>
          <w:color w:val="000000"/>
          <w:sz w:val="28"/>
        </w:rPr>
        <w:t xml:space="preserve">
      В границах: село Бирлик. </w:t>
      </w:r>
    </w:p>
    <w:bookmarkEnd w:id="125"/>
    <w:bookmarkStart w:name="z135" w:id="126"/>
    <w:p>
      <w:pPr>
        <w:spacing w:after="0"/>
        <w:ind w:left="0"/>
        <w:jc w:val="both"/>
      </w:pPr>
      <w:r>
        <w:rPr>
          <w:rFonts w:ascii="Times New Roman"/>
          <w:b w:val="false"/>
          <w:i w:val="false"/>
          <w:color w:val="000000"/>
          <w:sz w:val="28"/>
        </w:rPr>
        <w:t xml:space="preserve">
      Избирательный участок № 856. </w:t>
      </w:r>
    </w:p>
    <w:bookmarkEnd w:id="126"/>
    <w:bookmarkStart w:name="z136" w:id="127"/>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7"/>
    <w:bookmarkStart w:name="z137" w:id="128"/>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Райымбек батыра, Жайлау, Н. Канай, А. Саркеева, К. Елибаева, К. Сатпаева, М. Макатаева, Т. Бокина, Альмерек баба, Котырбулак, Жылкыбая с № 1 по 70, Д. Базарбаева, Амангельди с № 1 по 50, Розыбакиева с № 1 по 58, Ш. Жаксылыкова, Б. Жумабекова, Мария Абайдулдаева, Вишневая, квартал 065; микрорайоны: Жайлау, Чигиров, Гаухар.</w:t>
      </w:r>
    </w:p>
    <w:bookmarkEnd w:id="128"/>
    <w:bookmarkStart w:name="z138" w:id="129"/>
    <w:p>
      <w:pPr>
        <w:spacing w:after="0"/>
        <w:ind w:left="0"/>
        <w:jc w:val="both"/>
      </w:pPr>
      <w:r>
        <w:rPr>
          <w:rFonts w:ascii="Times New Roman"/>
          <w:b w:val="false"/>
          <w:i w:val="false"/>
          <w:color w:val="000000"/>
          <w:sz w:val="28"/>
        </w:rPr>
        <w:t xml:space="preserve">
      Избирательный участок № 857. </w:t>
      </w:r>
    </w:p>
    <w:bookmarkEnd w:id="129"/>
    <w:bookmarkStart w:name="z139" w:id="130"/>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30"/>
    <w:bookmarkStart w:name="z140" w:id="131"/>
    <w:p>
      <w:pPr>
        <w:spacing w:after="0"/>
        <w:ind w:left="0"/>
        <w:jc w:val="both"/>
      </w:pPr>
      <w:r>
        <w:rPr>
          <w:rFonts w:ascii="Times New Roman"/>
          <w:b w:val="false"/>
          <w:i w:val="false"/>
          <w:color w:val="000000"/>
          <w:sz w:val="28"/>
        </w:rPr>
        <w:t>
      В границах: село Туздыбастау, улицы: Алдабергенова, Бердигулова, М. Ауезова, Жамбыла, Жылкыбая с № 70 по 220, Мектеп, М. Байкушик, Розыбакиева с № 58 по 104, Улан; садоводческое товарищество: Жанелия, Самал-1, Алмалы.</w:t>
      </w:r>
    </w:p>
    <w:bookmarkEnd w:id="131"/>
    <w:bookmarkStart w:name="z141" w:id="132"/>
    <w:p>
      <w:pPr>
        <w:spacing w:after="0"/>
        <w:ind w:left="0"/>
        <w:jc w:val="both"/>
      </w:pPr>
      <w:r>
        <w:rPr>
          <w:rFonts w:ascii="Times New Roman"/>
          <w:b w:val="false"/>
          <w:i w:val="false"/>
          <w:color w:val="000000"/>
          <w:sz w:val="28"/>
        </w:rPr>
        <w:t xml:space="preserve">
      Избирательный участок № 858. </w:t>
      </w:r>
    </w:p>
    <w:bookmarkEnd w:id="132"/>
    <w:bookmarkStart w:name="z142" w:id="133"/>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33"/>
    <w:bookmarkStart w:name="z143" w:id="134"/>
    <w:p>
      <w:pPr>
        <w:spacing w:after="0"/>
        <w:ind w:left="0"/>
        <w:jc w:val="both"/>
      </w:pPr>
      <w:r>
        <w:rPr>
          <w:rFonts w:ascii="Times New Roman"/>
          <w:b w:val="false"/>
          <w:i w:val="false"/>
          <w:color w:val="000000"/>
          <w:sz w:val="28"/>
        </w:rPr>
        <w:t>
      В границах: село Туздыбастау, улицы: Амангельды с № 51 по 129, Абая, Абдулмажит Искакова, Сары-арка, Казыбек би, Толе би, Жақып; садоводческое товарищество: Самал-2.</w:t>
      </w:r>
    </w:p>
    <w:bookmarkEnd w:id="134"/>
    <w:bookmarkStart w:name="z144" w:id="135"/>
    <w:p>
      <w:pPr>
        <w:spacing w:after="0"/>
        <w:ind w:left="0"/>
        <w:jc w:val="both"/>
      </w:pPr>
      <w:r>
        <w:rPr>
          <w:rFonts w:ascii="Times New Roman"/>
          <w:b w:val="false"/>
          <w:i w:val="false"/>
          <w:color w:val="000000"/>
          <w:sz w:val="28"/>
        </w:rPr>
        <w:t xml:space="preserve">
      Избирательный участок № 859. </w:t>
      </w:r>
    </w:p>
    <w:bookmarkEnd w:id="135"/>
    <w:bookmarkStart w:name="z145" w:id="136"/>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6"/>
    <w:bookmarkStart w:name="z146" w:id="137"/>
    <w:p>
      <w:pPr>
        <w:spacing w:after="0"/>
        <w:ind w:left="0"/>
        <w:jc w:val="both"/>
      </w:pPr>
      <w:r>
        <w:rPr>
          <w:rFonts w:ascii="Times New Roman"/>
          <w:b w:val="false"/>
          <w:i w:val="false"/>
          <w:color w:val="000000"/>
          <w:sz w:val="28"/>
        </w:rPr>
        <w:t>
      В границах: село Туздыбастау, улицы: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Байтерек, Әдемі, Асем, Орбұлақ, Отырар, Махамбет Өтемісұлы, Сарыөзек, Әлкей Маргұлан, Коркыт ата, М. Габдуллин, Асфендияров, Белагаш, Жеруйык, Наурызбай, О.Нургожаев, А. Аскарова, Есим хана, Х. Доспановой, Бекет ата, Когал, Туркистан; микрорайоны: Шыгыс-2 с № 1 до № 250.</w:t>
      </w:r>
    </w:p>
    <w:bookmarkEnd w:id="137"/>
    <w:bookmarkStart w:name="z147" w:id="138"/>
    <w:p>
      <w:pPr>
        <w:spacing w:after="0"/>
        <w:ind w:left="0"/>
        <w:jc w:val="both"/>
      </w:pPr>
      <w:r>
        <w:rPr>
          <w:rFonts w:ascii="Times New Roman"/>
          <w:b w:val="false"/>
          <w:i w:val="false"/>
          <w:color w:val="000000"/>
          <w:sz w:val="28"/>
        </w:rPr>
        <w:t xml:space="preserve">
      Избирательный участок № 860. </w:t>
      </w:r>
    </w:p>
    <w:bookmarkEnd w:id="138"/>
    <w:bookmarkStart w:name="z148" w:id="139"/>
    <w:p>
      <w:pPr>
        <w:spacing w:after="0"/>
        <w:ind w:left="0"/>
        <w:jc w:val="both"/>
      </w:pPr>
      <w:r>
        <w:rPr>
          <w:rFonts w:ascii="Times New Roman"/>
          <w:b w:val="false"/>
          <w:i w:val="false"/>
          <w:color w:val="000000"/>
          <w:sz w:val="28"/>
        </w:rPr>
        <w:t>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w:t>
      </w:r>
    </w:p>
    <w:bookmarkEnd w:id="139"/>
    <w:bookmarkStart w:name="z149" w:id="140"/>
    <w:p>
      <w:pPr>
        <w:spacing w:after="0"/>
        <w:ind w:left="0"/>
        <w:jc w:val="both"/>
      </w:pPr>
      <w:r>
        <w:rPr>
          <w:rFonts w:ascii="Times New Roman"/>
          <w:b w:val="false"/>
          <w:i w:val="false"/>
          <w:color w:val="000000"/>
          <w:sz w:val="28"/>
        </w:rPr>
        <w:t>
      В границах: село Туздыбастау, улицы: Абзал, Ата мұра, Береке, Дәстүр, Жастар, Іле, Көкпар, Қаркаралы, Қапшагай, Қайнар, Қойкелді батыр, Көктем, Кыз Жібек, Қырмызы, Құлагер, Мерей, Сабыр Рахимов, Сарыайшық, Сығанақ, Семей, Ыбырай Алтынсарин, Шамшырақ, Р. Кошкарбаева, Т. Бигельдинова, К. Нарумова, И. Монтаева, Б. Чукибасова, А. Мермухамедова, К. Рыскулбекова, Улы Дала, Талхиз, Достык, Узбекали Жанибекова, Е. Бекмаханова, Тауелсиздик, А. Макатова, А. Байгарашева, Байдибек баба, К. Кайсенова, Темирлан, Д. Баржыкбаева, А. Тегенбаева, А. Бектасова, С. Кушикбаева, Казтуган, Б. Сокпакбаева, Балуан Шолака, Ж. Аймауытова, Р. Сыргабековой, Асанкайгы, А. Орымбаева, Н. Имангалиева, Н. Абдирова, Жанибек хана, С. Муканова, М. Нурбаева, Айжарык, Жигер, Ш. Муртаза, Домалак ана, Исатай батыр, Кабанбай батыра, Каракул батыра, Т. Токтарова, Тайбурыл, Атамура, Т.Молдагалиева, Ш.Уалиханова, Ш. Жандарбекова, Тарбагатай; микрорайоны: Шыгыс-2 № 250 до № 508, Арман.</w:t>
      </w:r>
    </w:p>
    <w:bookmarkEnd w:id="140"/>
    <w:bookmarkStart w:name="z150" w:id="141"/>
    <w:p>
      <w:pPr>
        <w:spacing w:after="0"/>
        <w:ind w:left="0"/>
        <w:jc w:val="both"/>
      </w:pPr>
      <w:r>
        <w:rPr>
          <w:rFonts w:ascii="Times New Roman"/>
          <w:b w:val="false"/>
          <w:i w:val="false"/>
          <w:color w:val="000000"/>
          <w:sz w:val="28"/>
        </w:rPr>
        <w:t xml:space="preserve">
      Избирательный участок № 861. </w:t>
      </w:r>
    </w:p>
    <w:bookmarkEnd w:id="141"/>
    <w:bookmarkStart w:name="z151" w:id="142"/>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42"/>
    <w:bookmarkStart w:name="z152" w:id="143"/>
    <w:p>
      <w:pPr>
        <w:spacing w:after="0"/>
        <w:ind w:left="0"/>
        <w:jc w:val="both"/>
      </w:pPr>
      <w:r>
        <w:rPr>
          <w:rFonts w:ascii="Times New Roman"/>
          <w:b w:val="false"/>
          <w:i w:val="false"/>
          <w:color w:val="000000"/>
          <w:sz w:val="28"/>
        </w:rPr>
        <w:t>
      В границах: село Туздыбастау, улицы: Аманат, Ақсай, Алаш, Ақмола, Дарабоз, Жас қыран, Шалқар, Шапағат, Кенесары хана, Курмангазы, А. Молдагуловой, Кожа Ахмет Яссауи, Т. Рыскулова, Астана, С. Сейфуллина, Карасай батыра, К. Азирбаева,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М. Копейулы, Култегин, М. Дулатова, Женис, Касым хана, Желтоксан, Н. Тлендиева, О. Жандосова, А. Молдабекова, Долинка, Айсулу, Самал, Балауса, Жігер, Тумар, Казахстан, Құнанбай, Алаш, Г. Мустафина, Ак жол, Айжарык-2, К. Аманжолова, Л. Асанова, Улыкбек, Жайык, Қанағат, Малайсары Батыр, Кобыланды батыр, Самұрық, Қ. Аманжолов, А. Куралбаева, Керей хана, Алтай, Алдияр, Аныракай, Азаттык, Г. Муратбаева, Ш. Каримова, М. Озтурика, Арай, Балдырған, Бөлтірік Шешен, Даулеткерей, Жас даурен, Канагат, Новостройка, Ш. Ниязбекова, Лашын; потребительский кооператив: Жемис, Балауса; микрорайон: Бесагаш; садоводческое товарищество: Янтарь.</w:t>
      </w:r>
    </w:p>
    <w:bookmarkEnd w:id="143"/>
    <w:bookmarkStart w:name="z153" w:id="144"/>
    <w:p>
      <w:pPr>
        <w:spacing w:after="0"/>
        <w:ind w:left="0"/>
        <w:jc w:val="both"/>
      </w:pPr>
      <w:r>
        <w:rPr>
          <w:rFonts w:ascii="Times New Roman"/>
          <w:b w:val="false"/>
          <w:i w:val="false"/>
          <w:color w:val="000000"/>
          <w:sz w:val="28"/>
        </w:rPr>
        <w:t xml:space="preserve">
      Избирательный участок № 862. </w:t>
      </w:r>
    </w:p>
    <w:bookmarkEnd w:id="144"/>
    <w:bookmarkStart w:name="z154" w:id="145"/>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5"/>
    <w:bookmarkStart w:name="z155" w:id="146"/>
    <w:p>
      <w:pPr>
        <w:spacing w:after="0"/>
        <w:ind w:left="0"/>
        <w:jc w:val="both"/>
      </w:pPr>
      <w:r>
        <w:rPr>
          <w:rFonts w:ascii="Times New Roman"/>
          <w:b w:val="false"/>
          <w:i w:val="false"/>
          <w:color w:val="000000"/>
          <w:sz w:val="28"/>
        </w:rPr>
        <w:t xml:space="preserve">
      В границах: села: Бескайнар, Котырбулак. </w:t>
      </w:r>
    </w:p>
    <w:bookmarkEnd w:id="146"/>
    <w:bookmarkStart w:name="z156" w:id="147"/>
    <w:p>
      <w:pPr>
        <w:spacing w:after="0"/>
        <w:ind w:left="0"/>
        <w:jc w:val="both"/>
      </w:pPr>
      <w:r>
        <w:rPr>
          <w:rFonts w:ascii="Times New Roman"/>
          <w:b w:val="false"/>
          <w:i w:val="false"/>
          <w:color w:val="000000"/>
          <w:sz w:val="28"/>
        </w:rPr>
        <w:t xml:space="preserve">
      Избирательный участок № 863. </w:t>
      </w:r>
    </w:p>
    <w:bookmarkEnd w:id="147"/>
    <w:bookmarkStart w:name="z157" w:id="148"/>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8"/>
    <w:bookmarkStart w:name="z158" w:id="149"/>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9"/>
    <w:bookmarkStart w:name="z159" w:id="150"/>
    <w:p>
      <w:pPr>
        <w:spacing w:after="0"/>
        <w:ind w:left="0"/>
        <w:jc w:val="both"/>
      </w:pPr>
      <w:r>
        <w:rPr>
          <w:rFonts w:ascii="Times New Roman"/>
          <w:b w:val="false"/>
          <w:i w:val="false"/>
          <w:color w:val="000000"/>
          <w:sz w:val="28"/>
        </w:rPr>
        <w:t xml:space="preserve">
      Избирательный участок № 864. </w:t>
      </w:r>
    </w:p>
    <w:bookmarkEnd w:id="150"/>
    <w:bookmarkStart w:name="z160" w:id="151"/>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1"/>
    <w:bookmarkStart w:name="z161" w:id="152"/>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52"/>
    <w:bookmarkStart w:name="z162" w:id="153"/>
    <w:p>
      <w:pPr>
        <w:spacing w:after="0"/>
        <w:ind w:left="0"/>
        <w:jc w:val="both"/>
      </w:pPr>
      <w:r>
        <w:rPr>
          <w:rFonts w:ascii="Times New Roman"/>
          <w:b w:val="false"/>
          <w:i w:val="false"/>
          <w:color w:val="000000"/>
          <w:sz w:val="28"/>
        </w:rPr>
        <w:t xml:space="preserve">
      Избирательный участок № 865. </w:t>
      </w:r>
    </w:p>
    <w:bookmarkEnd w:id="153"/>
    <w:bookmarkStart w:name="z163" w:id="154"/>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4"/>
    <w:bookmarkStart w:name="z164" w:id="155"/>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Н. Даркембаева, Сайрам, Майкы би, Данеш Ракышева. </w:t>
      </w:r>
    </w:p>
    <w:bookmarkEnd w:id="155"/>
    <w:bookmarkStart w:name="z165" w:id="156"/>
    <w:p>
      <w:pPr>
        <w:spacing w:after="0"/>
        <w:ind w:left="0"/>
        <w:jc w:val="both"/>
      </w:pPr>
      <w:r>
        <w:rPr>
          <w:rFonts w:ascii="Times New Roman"/>
          <w:b w:val="false"/>
          <w:i w:val="false"/>
          <w:color w:val="000000"/>
          <w:sz w:val="28"/>
        </w:rPr>
        <w:t xml:space="preserve">
      Избирательный участок № 866. </w:t>
      </w:r>
    </w:p>
    <w:bookmarkEnd w:id="156"/>
    <w:bookmarkStart w:name="z166" w:id="157"/>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7"/>
    <w:bookmarkStart w:name="z167" w:id="158"/>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Агыбая, Туран, Каркаралы, Торгай,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Б. Момышулы; коттеджные городки: Алма-Тау, Бесагаш-2, Бригада, К. Рыскулбекова, Ш. Калдаякова, Новая.</w:t>
      </w:r>
    </w:p>
    <w:bookmarkEnd w:id="158"/>
    <w:bookmarkStart w:name="z168" w:id="159"/>
    <w:p>
      <w:pPr>
        <w:spacing w:after="0"/>
        <w:ind w:left="0"/>
        <w:jc w:val="both"/>
      </w:pPr>
      <w:r>
        <w:rPr>
          <w:rFonts w:ascii="Times New Roman"/>
          <w:b w:val="false"/>
          <w:i w:val="false"/>
          <w:color w:val="000000"/>
          <w:sz w:val="28"/>
        </w:rPr>
        <w:t xml:space="preserve">
      Избирательный участок № 867. </w:t>
      </w:r>
    </w:p>
    <w:bookmarkEnd w:id="159"/>
    <w:bookmarkStart w:name="z169" w:id="160"/>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60"/>
    <w:bookmarkStart w:name="z170" w:id="161"/>
    <w:p>
      <w:pPr>
        <w:spacing w:after="0"/>
        <w:ind w:left="0"/>
        <w:jc w:val="both"/>
      </w:pPr>
      <w:r>
        <w:rPr>
          <w:rFonts w:ascii="Times New Roman"/>
          <w:b w:val="false"/>
          <w:i w:val="false"/>
          <w:color w:val="000000"/>
          <w:sz w:val="28"/>
        </w:rPr>
        <w:t xml:space="preserve">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Укили Ыбырай, Абильхан Кастеева, Акан Сери, Кожа Ахмет Яссауи. </w:t>
      </w:r>
    </w:p>
    <w:bookmarkEnd w:id="161"/>
    <w:bookmarkStart w:name="z171" w:id="162"/>
    <w:p>
      <w:pPr>
        <w:spacing w:after="0"/>
        <w:ind w:left="0"/>
        <w:jc w:val="both"/>
      </w:pPr>
      <w:r>
        <w:rPr>
          <w:rFonts w:ascii="Times New Roman"/>
          <w:b w:val="false"/>
          <w:i w:val="false"/>
          <w:color w:val="000000"/>
          <w:sz w:val="28"/>
        </w:rPr>
        <w:t xml:space="preserve">
      Избирательный участок № 868. </w:t>
      </w:r>
    </w:p>
    <w:bookmarkEnd w:id="162"/>
    <w:bookmarkStart w:name="z172" w:id="163"/>
    <w:p>
      <w:pPr>
        <w:spacing w:after="0"/>
        <w:ind w:left="0"/>
        <w:jc w:val="both"/>
      </w:pPr>
      <w:r>
        <w:rPr>
          <w:rFonts w:ascii="Times New Roman"/>
          <w:b w:val="false"/>
          <w:i w:val="false"/>
          <w:color w:val="000000"/>
          <w:sz w:val="28"/>
        </w:rPr>
        <w:t xml:space="preserve">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63"/>
    <w:bookmarkStart w:name="z173" w:id="164"/>
    <w:p>
      <w:pPr>
        <w:spacing w:after="0"/>
        <w:ind w:left="0"/>
        <w:jc w:val="both"/>
      </w:pPr>
      <w:r>
        <w:rPr>
          <w:rFonts w:ascii="Times New Roman"/>
          <w:b w:val="false"/>
          <w:i w:val="false"/>
          <w:color w:val="000000"/>
          <w:sz w:val="28"/>
        </w:rPr>
        <w:t>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Сырым батыра, Исатай батыра, Алпамыс батыра, Халифа Алтай, Мустафа Шокайя, Естай, Аль-Фараби; производственный кооператив "Луч Востока"; учетные кварталы: 057, 271, 321.</w:t>
      </w:r>
    </w:p>
    <w:bookmarkEnd w:id="164"/>
    <w:bookmarkStart w:name="z174" w:id="165"/>
    <w:p>
      <w:pPr>
        <w:spacing w:after="0"/>
        <w:ind w:left="0"/>
        <w:jc w:val="both"/>
      </w:pPr>
      <w:r>
        <w:rPr>
          <w:rFonts w:ascii="Times New Roman"/>
          <w:b w:val="false"/>
          <w:i w:val="false"/>
          <w:color w:val="000000"/>
          <w:sz w:val="28"/>
        </w:rPr>
        <w:t xml:space="preserve">
      Избирательный участок № 869. </w:t>
      </w:r>
    </w:p>
    <w:bookmarkEnd w:id="165"/>
    <w:bookmarkStart w:name="z175" w:id="166"/>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6"/>
    <w:bookmarkStart w:name="z176" w:id="167"/>
    <w:p>
      <w:pPr>
        <w:spacing w:after="0"/>
        <w:ind w:left="0"/>
        <w:jc w:val="both"/>
      </w:pPr>
      <w:r>
        <w:rPr>
          <w:rFonts w:ascii="Times New Roman"/>
          <w:b w:val="false"/>
          <w:i w:val="false"/>
          <w:color w:val="000000"/>
          <w:sz w:val="28"/>
        </w:rPr>
        <w:t>
      В границах: село Кендала, улицы: Талгарская, М. Макатаева, К. Аманжолова,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7"/>
    <w:bookmarkStart w:name="z177" w:id="168"/>
    <w:p>
      <w:pPr>
        <w:spacing w:after="0"/>
        <w:ind w:left="0"/>
        <w:jc w:val="both"/>
      </w:pPr>
      <w:r>
        <w:rPr>
          <w:rFonts w:ascii="Times New Roman"/>
          <w:b w:val="false"/>
          <w:i w:val="false"/>
          <w:color w:val="000000"/>
          <w:sz w:val="28"/>
        </w:rPr>
        <w:t xml:space="preserve">
      Избирательный участок № 870. </w:t>
      </w:r>
    </w:p>
    <w:bookmarkEnd w:id="168"/>
    <w:bookmarkStart w:name="z178" w:id="169"/>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9"/>
    <w:bookmarkStart w:name="z179" w:id="170"/>
    <w:p>
      <w:pPr>
        <w:spacing w:after="0"/>
        <w:ind w:left="0"/>
        <w:jc w:val="both"/>
      </w:pPr>
      <w:r>
        <w:rPr>
          <w:rFonts w:ascii="Times New Roman"/>
          <w:b w:val="false"/>
          <w:i w:val="false"/>
          <w:color w:val="000000"/>
          <w:sz w:val="28"/>
        </w:rPr>
        <w:t>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Сайрам, Аубакир Мейрманова.</w:t>
      </w:r>
    </w:p>
    <w:bookmarkEnd w:id="170"/>
    <w:bookmarkStart w:name="z180" w:id="171"/>
    <w:p>
      <w:pPr>
        <w:spacing w:after="0"/>
        <w:ind w:left="0"/>
        <w:jc w:val="both"/>
      </w:pPr>
      <w:r>
        <w:rPr>
          <w:rFonts w:ascii="Times New Roman"/>
          <w:b w:val="false"/>
          <w:i w:val="false"/>
          <w:color w:val="000000"/>
          <w:sz w:val="28"/>
        </w:rPr>
        <w:t xml:space="preserve">
      Избирательный участок № 871. </w:t>
      </w:r>
    </w:p>
    <w:bookmarkEnd w:id="171"/>
    <w:bookmarkStart w:name="z181" w:id="172"/>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72"/>
    <w:bookmarkStart w:name="z182" w:id="173"/>
    <w:p>
      <w:pPr>
        <w:spacing w:after="0"/>
        <w:ind w:left="0"/>
        <w:jc w:val="both"/>
      </w:pPr>
      <w:r>
        <w:rPr>
          <w:rFonts w:ascii="Times New Roman"/>
          <w:b w:val="false"/>
          <w:i w:val="false"/>
          <w:color w:val="000000"/>
          <w:sz w:val="28"/>
        </w:rPr>
        <w:t xml:space="preserve">
      В границах: село Акдала. </w:t>
      </w:r>
    </w:p>
    <w:bookmarkEnd w:id="173"/>
    <w:bookmarkStart w:name="z183" w:id="174"/>
    <w:p>
      <w:pPr>
        <w:spacing w:after="0"/>
        <w:ind w:left="0"/>
        <w:jc w:val="both"/>
      </w:pPr>
      <w:r>
        <w:rPr>
          <w:rFonts w:ascii="Times New Roman"/>
          <w:b w:val="false"/>
          <w:i w:val="false"/>
          <w:color w:val="000000"/>
          <w:sz w:val="28"/>
        </w:rPr>
        <w:t xml:space="preserve">
      Избирательный участок № 872. </w:t>
      </w:r>
    </w:p>
    <w:bookmarkEnd w:id="174"/>
    <w:bookmarkStart w:name="z184" w:id="175"/>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5"/>
    <w:bookmarkStart w:name="z185" w:id="176"/>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6"/>
    <w:bookmarkStart w:name="z186" w:id="177"/>
    <w:p>
      <w:pPr>
        <w:spacing w:after="0"/>
        <w:ind w:left="0"/>
        <w:jc w:val="both"/>
      </w:pPr>
      <w:r>
        <w:rPr>
          <w:rFonts w:ascii="Times New Roman"/>
          <w:b w:val="false"/>
          <w:i w:val="false"/>
          <w:color w:val="000000"/>
          <w:sz w:val="28"/>
        </w:rPr>
        <w:t xml:space="preserve">
      Избирательный участок № 873. </w:t>
      </w:r>
    </w:p>
    <w:bookmarkEnd w:id="177"/>
    <w:bookmarkStart w:name="z187" w:id="178"/>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8"/>
    <w:bookmarkStart w:name="z188" w:id="179"/>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9"/>
    <w:bookmarkStart w:name="z189" w:id="180"/>
    <w:p>
      <w:pPr>
        <w:spacing w:after="0"/>
        <w:ind w:left="0"/>
        <w:jc w:val="both"/>
      </w:pPr>
      <w:r>
        <w:rPr>
          <w:rFonts w:ascii="Times New Roman"/>
          <w:b w:val="false"/>
          <w:i w:val="false"/>
          <w:color w:val="000000"/>
          <w:sz w:val="28"/>
        </w:rPr>
        <w:t xml:space="preserve">
      Избирательный участок № 874. </w:t>
      </w:r>
    </w:p>
    <w:bookmarkEnd w:id="180"/>
    <w:bookmarkStart w:name="z190" w:id="181"/>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1"/>
    <w:bookmarkStart w:name="z191" w:id="182"/>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82"/>
    <w:bookmarkStart w:name="z192" w:id="183"/>
    <w:p>
      <w:pPr>
        <w:spacing w:after="0"/>
        <w:ind w:left="0"/>
        <w:jc w:val="both"/>
      </w:pPr>
      <w:r>
        <w:rPr>
          <w:rFonts w:ascii="Times New Roman"/>
          <w:b w:val="false"/>
          <w:i w:val="false"/>
          <w:color w:val="000000"/>
          <w:sz w:val="28"/>
        </w:rPr>
        <w:t xml:space="preserve">
      Избирательный участок № 875. </w:t>
      </w:r>
    </w:p>
    <w:bookmarkEnd w:id="183"/>
    <w:bookmarkStart w:name="z193" w:id="184"/>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4"/>
    <w:bookmarkStart w:name="z194" w:id="185"/>
    <w:p>
      <w:pPr>
        <w:spacing w:after="0"/>
        <w:ind w:left="0"/>
        <w:jc w:val="both"/>
      </w:pPr>
      <w:r>
        <w:rPr>
          <w:rFonts w:ascii="Times New Roman"/>
          <w:b w:val="false"/>
          <w:i w:val="false"/>
          <w:color w:val="000000"/>
          <w:sz w:val="28"/>
        </w:rPr>
        <w:t xml:space="preserve">
      В границах: село Енбекши. </w:t>
      </w:r>
    </w:p>
    <w:bookmarkEnd w:id="185"/>
    <w:bookmarkStart w:name="z195" w:id="186"/>
    <w:p>
      <w:pPr>
        <w:spacing w:after="0"/>
        <w:ind w:left="0"/>
        <w:jc w:val="both"/>
      </w:pPr>
      <w:r>
        <w:rPr>
          <w:rFonts w:ascii="Times New Roman"/>
          <w:b w:val="false"/>
          <w:i w:val="false"/>
          <w:color w:val="000000"/>
          <w:sz w:val="28"/>
        </w:rPr>
        <w:t xml:space="preserve">
      Избирательный участок № 876. </w:t>
      </w:r>
    </w:p>
    <w:bookmarkEnd w:id="186"/>
    <w:bookmarkStart w:name="z196" w:id="187"/>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7"/>
    <w:bookmarkStart w:name="z197" w:id="188"/>
    <w:p>
      <w:pPr>
        <w:spacing w:after="0"/>
        <w:ind w:left="0"/>
        <w:jc w:val="both"/>
      </w:pPr>
      <w:r>
        <w:rPr>
          <w:rFonts w:ascii="Times New Roman"/>
          <w:b w:val="false"/>
          <w:i w:val="false"/>
          <w:color w:val="000000"/>
          <w:sz w:val="28"/>
        </w:rPr>
        <w:t>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w:t>
      </w:r>
    </w:p>
    <w:bookmarkEnd w:id="188"/>
    <w:bookmarkStart w:name="z198" w:id="189"/>
    <w:p>
      <w:pPr>
        <w:spacing w:after="0"/>
        <w:ind w:left="0"/>
        <w:jc w:val="both"/>
      </w:pPr>
      <w:r>
        <w:rPr>
          <w:rFonts w:ascii="Times New Roman"/>
          <w:b w:val="false"/>
          <w:i w:val="false"/>
          <w:color w:val="000000"/>
          <w:sz w:val="28"/>
        </w:rPr>
        <w:t xml:space="preserve">
      Избирательный участок № 877. </w:t>
      </w:r>
    </w:p>
    <w:bookmarkEnd w:id="189"/>
    <w:bookmarkStart w:name="z199" w:id="190"/>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90"/>
    <w:bookmarkStart w:name="z200" w:id="191"/>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91"/>
    <w:bookmarkStart w:name="z201" w:id="192"/>
    <w:p>
      <w:pPr>
        <w:spacing w:after="0"/>
        <w:ind w:left="0"/>
        <w:jc w:val="both"/>
      </w:pPr>
      <w:r>
        <w:rPr>
          <w:rFonts w:ascii="Times New Roman"/>
          <w:b w:val="false"/>
          <w:i w:val="false"/>
          <w:color w:val="000000"/>
          <w:sz w:val="28"/>
        </w:rPr>
        <w:t xml:space="preserve">
      Избирательный участок № 878. </w:t>
      </w:r>
    </w:p>
    <w:bookmarkEnd w:id="192"/>
    <w:bookmarkStart w:name="z202" w:id="193"/>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93"/>
    <w:bookmarkStart w:name="z203" w:id="194"/>
    <w:p>
      <w:pPr>
        <w:spacing w:after="0"/>
        <w:ind w:left="0"/>
        <w:jc w:val="both"/>
      </w:pPr>
      <w:r>
        <w:rPr>
          <w:rFonts w:ascii="Times New Roman"/>
          <w:b w:val="false"/>
          <w:i w:val="false"/>
          <w:color w:val="000000"/>
          <w:sz w:val="28"/>
        </w:rPr>
        <w:t>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w:t>
      </w:r>
    </w:p>
    <w:bookmarkEnd w:id="194"/>
    <w:bookmarkStart w:name="z204" w:id="195"/>
    <w:p>
      <w:pPr>
        <w:spacing w:after="0"/>
        <w:ind w:left="0"/>
        <w:jc w:val="both"/>
      </w:pPr>
      <w:r>
        <w:rPr>
          <w:rFonts w:ascii="Times New Roman"/>
          <w:b w:val="false"/>
          <w:i w:val="false"/>
          <w:color w:val="000000"/>
          <w:sz w:val="28"/>
        </w:rPr>
        <w:t xml:space="preserve">
      Избирательный участок № 879. </w:t>
      </w:r>
    </w:p>
    <w:bookmarkEnd w:id="195"/>
    <w:bookmarkStart w:name="z205" w:id="196"/>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6"/>
    <w:bookmarkStart w:name="z206" w:id="197"/>
    <w:p>
      <w:pPr>
        <w:spacing w:after="0"/>
        <w:ind w:left="0"/>
        <w:jc w:val="both"/>
      </w:pPr>
      <w:r>
        <w:rPr>
          <w:rFonts w:ascii="Times New Roman"/>
          <w:b w:val="false"/>
          <w:i w:val="false"/>
          <w:color w:val="000000"/>
          <w:sz w:val="28"/>
        </w:rPr>
        <w:t>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w:t>
      </w:r>
    </w:p>
    <w:bookmarkEnd w:id="197"/>
    <w:bookmarkStart w:name="z207" w:id="198"/>
    <w:p>
      <w:pPr>
        <w:spacing w:after="0"/>
        <w:ind w:left="0"/>
        <w:jc w:val="both"/>
      </w:pPr>
      <w:r>
        <w:rPr>
          <w:rFonts w:ascii="Times New Roman"/>
          <w:b w:val="false"/>
          <w:i w:val="false"/>
          <w:color w:val="000000"/>
          <w:sz w:val="28"/>
        </w:rPr>
        <w:t xml:space="preserve">
      Избирательный участок № 880. </w:t>
      </w:r>
    </w:p>
    <w:bookmarkEnd w:id="198"/>
    <w:bookmarkStart w:name="z208" w:id="199"/>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9"/>
    <w:bookmarkStart w:name="z209" w:id="200"/>
    <w:p>
      <w:pPr>
        <w:spacing w:after="0"/>
        <w:ind w:left="0"/>
        <w:jc w:val="both"/>
      </w:pPr>
      <w:r>
        <w:rPr>
          <w:rFonts w:ascii="Times New Roman"/>
          <w:b w:val="false"/>
          <w:i w:val="false"/>
          <w:color w:val="000000"/>
          <w:sz w:val="28"/>
        </w:rPr>
        <w:t>
      В границах: село Карабулак, улицы: 8–Марта, Р. Кошкарбаева, Балуан Шолак, Ж. Жабаева, М. Кашкари, Абу Али ибн Сина, Н. Тлендиева, Новостройка;</w:t>
      </w:r>
    </w:p>
    <w:bookmarkEnd w:id="200"/>
    <w:bookmarkStart w:name="z210" w:id="201"/>
    <w:p>
      <w:pPr>
        <w:spacing w:after="0"/>
        <w:ind w:left="0"/>
        <w:jc w:val="both"/>
      </w:pPr>
      <w:r>
        <w:rPr>
          <w:rFonts w:ascii="Times New Roman"/>
          <w:b w:val="false"/>
          <w:i w:val="false"/>
          <w:color w:val="000000"/>
          <w:sz w:val="28"/>
        </w:rPr>
        <w:t xml:space="preserve">
      Избирательный участок № 881. </w:t>
      </w:r>
    </w:p>
    <w:bookmarkEnd w:id="201"/>
    <w:bookmarkStart w:name="z211" w:id="202"/>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w:t>
      </w:r>
    </w:p>
    <w:bookmarkEnd w:id="202"/>
    <w:bookmarkStart w:name="z212" w:id="203"/>
    <w:p>
      <w:pPr>
        <w:spacing w:after="0"/>
        <w:ind w:left="0"/>
        <w:jc w:val="both"/>
      </w:pPr>
      <w:r>
        <w:rPr>
          <w:rFonts w:ascii="Times New Roman"/>
          <w:b w:val="false"/>
          <w:i w:val="false"/>
          <w:color w:val="000000"/>
          <w:sz w:val="28"/>
        </w:rPr>
        <w:t xml:space="preserve">
      В границах: село Карабулак, улицы: Бейбарыс султана, Аз–Жанибек хана, Чехова, Кажымукана, Балпык би; дома передвижной механизированной колон 710. </w:t>
      </w:r>
    </w:p>
    <w:bookmarkEnd w:id="203"/>
    <w:bookmarkStart w:name="z213" w:id="204"/>
    <w:p>
      <w:pPr>
        <w:spacing w:after="0"/>
        <w:ind w:left="0"/>
        <w:jc w:val="both"/>
      </w:pPr>
      <w:r>
        <w:rPr>
          <w:rFonts w:ascii="Times New Roman"/>
          <w:b w:val="false"/>
          <w:i w:val="false"/>
          <w:color w:val="000000"/>
          <w:sz w:val="28"/>
        </w:rPr>
        <w:t xml:space="preserve">
      Избирательный участок № 882. </w:t>
      </w:r>
    </w:p>
    <w:bookmarkEnd w:id="204"/>
    <w:bookmarkStart w:name="z214" w:id="205"/>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5"/>
    <w:bookmarkStart w:name="z215" w:id="206"/>
    <w:p>
      <w:pPr>
        <w:spacing w:after="0"/>
        <w:ind w:left="0"/>
        <w:jc w:val="both"/>
      </w:pPr>
      <w:r>
        <w:rPr>
          <w:rFonts w:ascii="Times New Roman"/>
          <w:b w:val="false"/>
          <w:i w:val="false"/>
          <w:color w:val="000000"/>
          <w:sz w:val="28"/>
        </w:rPr>
        <w:t xml:space="preserve">
      В границах: села: Тонкерис, Каменское плато. </w:t>
      </w:r>
    </w:p>
    <w:bookmarkEnd w:id="206"/>
    <w:bookmarkStart w:name="z216" w:id="207"/>
    <w:p>
      <w:pPr>
        <w:spacing w:after="0"/>
        <w:ind w:left="0"/>
        <w:jc w:val="both"/>
      </w:pPr>
      <w:r>
        <w:rPr>
          <w:rFonts w:ascii="Times New Roman"/>
          <w:b w:val="false"/>
          <w:i w:val="false"/>
          <w:color w:val="000000"/>
          <w:sz w:val="28"/>
        </w:rPr>
        <w:t xml:space="preserve">
      Избирательный участок № 883. </w:t>
      </w:r>
    </w:p>
    <w:bookmarkEnd w:id="207"/>
    <w:bookmarkStart w:name="z217" w:id="208"/>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8"/>
    <w:bookmarkStart w:name="z218" w:id="209"/>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9"/>
    <w:bookmarkStart w:name="z219" w:id="210"/>
    <w:p>
      <w:pPr>
        <w:spacing w:after="0"/>
        <w:ind w:left="0"/>
        <w:jc w:val="both"/>
      </w:pPr>
      <w:r>
        <w:rPr>
          <w:rFonts w:ascii="Times New Roman"/>
          <w:b w:val="false"/>
          <w:i w:val="false"/>
          <w:color w:val="000000"/>
          <w:sz w:val="28"/>
        </w:rPr>
        <w:t xml:space="preserve">
      Избирательный участок № 884. </w:t>
      </w:r>
    </w:p>
    <w:bookmarkEnd w:id="210"/>
    <w:bookmarkStart w:name="z220" w:id="211"/>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11"/>
    <w:bookmarkStart w:name="z221" w:id="212"/>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12"/>
    <w:bookmarkStart w:name="z222" w:id="213"/>
    <w:p>
      <w:pPr>
        <w:spacing w:after="0"/>
        <w:ind w:left="0"/>
        <w:jc w:val="both"/>
      </w:pPr>
      <w:r>
        <w:rPr>
          <w:rFonts w:ascii="Times New Roman"/>
          <w:b w:val="false"/>
          <w:i w:val="false"/>
          <w:color w:val="000000"/>
          <w:sz w:val="28"/>
        </w:rPr>
        <w:t xml:space="preserve">
      Избирательный участок № 885. </w:t>
      </w:r>
    </w:p>
    <w:bookmarkEnd w:id="213"/>
    <w:bookmarkStart w:name="z223" w:id="214"/>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4"/>
    <w:bookmarkStart w:name="z224" w:id="215"/>
    <w:p>
      <w:pPr>
        <w:spacing w:after="0"/>
        <w:ind w:left="0"/>
        <w:jc w:val="both"/>
      </w:pPr>
      <w:r>
        <w:rPr>
          <w:rFonts w:ascii="Times New Roman"/>
          <w:b w:val="false"/>
          <w:i w:val="false"/>
          <w:color w:val="000000"/>
          <w:sz w:val="28"/>
        </w:rPr>
        <w:t xml:space="preserve">
      В границах: село Киши-Байсерке. </w:t>
      </w:r>
    </w:p>
    <w:bookmarkEnd w:id="215"/>
    <w:bookmarkStart w:name="z225" w:id="216"/>
    <w:p>
      <w:pPr>
        <w:spacing w:after="0"/>
        <w:ind w:left="0"/>
        <w:jc w:val="both"/>
      </w:pPr>
      <w:r>
        <w:rPr>
          <w:rFonts w:ascii="Times New Roman"/>
          <w:b w:val="false"/>
          <w:i w:val="false"/>
          <w:color w:val="000000"/>
          <w:sz w:val="28"/>
        </w:rPr>
        <w:t xml:space="preserve">
      Избирательный участок № 886. </w:t>
      </w:r>
    </w:p>
    <w:bookmarkEnd w:id="216"/>
    <w:bookmarkStart w:name="z226" w:id="217"/>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7"/>
    <w:bookmarkStart w:name="z227" w:id="218"/>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8"/>
    <w:bookmarkStart w:name="z228" w:id="219"/>
    <w:p>
      <w:pPr>
        <w:spacing w:after="0"/>
        <w:ind w:left="0"/>
        <w:jc w:val="both"/>
      </w:pPr>
      <w:r>
        <w:rPr>
          <w:rFonts w:ascii="Times New Roman"/>
          <w:b w:val="false"/>
          <w:i w:val="false"/>
          <w:color w:val="000000"/>
          <w:sz w:val="28"/>
        </w:rPr>
        <w:t xml:space="preserve">
      Избирательный участок № 887. </w:t>
      </w:r>
    </w:p>
    <w:bookmarkEnd w:id="219"/>
    <w:bookmarkStart w:name="z229" w:id="220"/>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20"/>
    <w:bookmarkStart w:name="z230" w:id="221"/>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21"/>
    <w:bookmarkStart w:name="z231" w:id="222"/>
    <w:p>
      <w:pPr>
        <w:spacing w:after="0"/>
        <w:ind w:left="0"/>
        <w:jc w:val="both"/>
      </w:pPr>
      <w:r>
        <w:rPr>
          <w:rFonts w:ascii="Times New Roman"/>
          <w:b w:val="false"/>
          <w:i w:val="false"/>
          <w:color w:val="000000"/>
          <w:sz w:val="28"/>
        </w:rPr>
        <w:t xml:space="preserve">
      Избирательный участок № 888. </w:t>
      </w:r>
    </w:p>
    <w:bookmarkEnd w:id="222"/>
    <w:bookmarkStart w:name="z232" w:id="223"/>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23"/>
    <w:bookmarkStart w:name="z233" w:id="224"/>
    <w:p>
      <w:pPr>
        <w:spacing w:after="0"/>
        <w:ind w:left="0"/>
        <w:jc w:val="both"/>
      </w:pPr>
      <w:r>
        <w:rPr>
          <w:rFonts w:ascii="Times New Roman"/>
          <w:b w:val="false"/>
          <w:i w:val="false"/>
          <w:color w:val="000000"/>
          <w:sz w:val="28"/>
        </w:rPr>
        <w:t>
      В границах: село Гулдала, улицы: Кичикова с № 1 по 49 (нечетная сторона), с № 2 по 68 (четная сторона),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4"/>
    <w:bookmarkStart w:name="z234" w:id="225"/>
    <w:p>
      <w:pPr>
        <w:spacing w:after="0"/>
        <w:ind w:left="0"/>
        <w:jc w:val="both"/>
      </w:pPr>
      <w:r>
        <w:rPr>
          <w:rFonts w:ascii="Times New Roman"/>
          <w:b w:val="false"/>
          <w:i w:val="false"/>
          <w:color w:val="000000"/>
          <w:sz w:val="28"/>
        </w:rPr>
        <w:t xml:space="preserve">
      Избирательный участок № 983. </w:t>
      </w:r>
    </w:p>
    <w:bookmarkEnd w:id="225"/>
    <w:bookmarkStart w:name="z235" w:id="226"/>
    <w:p>
      <w:pPr>
        <w:spacing w:after="0"/>
        <w:ind w:left="0"/>
        <w:jc w:val="both"/>
      </w:pPr>
      <w:r>
        <w:rPr>
          <w:rFonts w:ascii="Times New Roman"/>
          <w:b w:val="false"/>
          <w:i w:val="false"/>
          <w:color w:val="000000"/>
          <w:sz w:val="28"/>
        </w:rPr>
        <w:t>
      Центр: село Жана Куат 291/292, административное здание товарищества с ограниченной ответственностью "Частная образовательная школа "ДАНА"".</w:t>
      </w:r>
    </w:p>
    <w:bookmarkEnd w:id="226"/>
    <w:bookmarkStart w:name="z236" w:id="227"/>
    <w:p>
      <w:pPr>
        <w:spacing w:after="0"/>
        <w:ind w:left="0"/>
        <w:jc w:val="both"/>
      </w:pPr>
      <w:r>
        <w:rPr>
          <w:rFonts w:ascii="Times New Roman"/>
          <w:b w:val="false"/>
          <w:i w:val="false"/>
          <w:color w:val="000000"/>
          <w:sz w:val="28"/>
        </w:rPr>
        <w:t xml:space="preserve">
      В границах: село Жана Куат. </w:t>
      </w:r>
    </w:p>
    <w:bookmarkEnd w:id="227"/>
    <w:bookmarkStart w:name="z237" w:id="228"/>
    <w:p>
      <w:pPr>
        <w:spacing w:after="0"/>
        <w:ind w:left="0"/>
        <w:jc w:val="both"/>
      </w:pPr>
      <w:r>
        <w:rPr>
          <w:rFonts w:ascii="Times New Roman"/>
          <w:b w:val="false"/>
          <w:i w:val="false"/>
          <w:color w:val="000000"/>
          <w:sz w:val="28"/>
        </w:rPr>
        <w:t xml:space="preserve">
      Избирательный участок № 889. </w:t>
      </w:r>
    </w:p>
    <w:bookmarkEnd w:id="228"/>
    <w:bookmarkStart w:name="z238" w:id="229"/>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9"/>
    <w:bookmarkStart w:name="z239" w:id="230"/>
    <w:p>
      <w:pPr>
        <w:spacing w:after="0"/>
        <w:ind w:left="0"/>
        <w:jc w:val="both"/>
      </w:pPr>
      <w:r>
        <w:rPr>
          <w:rFonts w:ascii="Times New Roman"/>
          <w:b w:val="false"/>
          <w:i w:val="false"/>
          <w:color w:val="000000"/>
          <w:sz w:val="28"/>
        </w:rPr>
        <w:t xml:space="preserve">
      В границах: село Еркин, Достык; садоводческое товарищество "Бетбурыс". </w:t>
      </w:r>
    </w:p>
    <w:bookmarkEnd w:id="230"/>
    <w:bookmarkStart w:name="z240" w:id="231"/>
    <w:p>
      <w:pPr>
        <w:spacing w:after="0"/>
        <w:ind w:left="0"/>
        <w:jc w:val="both"/>
      </w:pPr>
      <w:r>
        <w:rPr>
          <w:rFonts w:ascii="Times New Roman"/>
          <w:b w:val="false"/>
          <w:i w:val="false"/>
          <w:color w:val="000000"/>
          <w:sz w:val="28"/>
        </w:rPr>
        <w:t xml:space="preserve">
      Избирательный участок № 890. </w:t>
      </w:r>
    </w:p>
    <w:bookmarkEnd w:id="231"/>
    <w:bookmarkStart w:name="z241" w:id="232"/>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32"/>
    <w:bookmarkStart w:name="z242" w:id="233"/>
    <w:p>
      <w:pPr>
        <w:spacing w:after="0"/>
        <w:ind w:left="0"/>
        <w:jc w:val="both"/>
      </w:pPr>
      <w:r>
        <w:rPr>
          <w:rFonts w:ascii="Times New Roman"/>
          <w:b w:val="false"/>
          <w:i w:val="false"/>
          <w:color w:val="000000"/>
          <w:sz w:val="28"/>
        </w:rPr>
        <w:t xml:space="preserve">
      В границах: села: Кайнар, Коктал. </w:t>
      </w:r>
    </w:p>
    <w:bookmarkEnd w:id="233"/>
    <w:bookmarkStart w:name="z243" w:id="234"/>
    <w:p>
      <w:pPr>
        <w:spacing w:after="0"/>
        <w:ind w:left="0"/>
        <w:jc w:val="both"/>
      </w:pPr>
      <w:r>
        <w:rPr>
          <w:rFonts w:ascii="Times New Roman"/>
          <w:b w:val="false"/>
          <w:i w:val="false"/>
          <w:color w:val="000000"/>
          <w:sz w:val="28"/>
        </w:rPr>
        <w:t xml:space="preserve">
      Избирательный участок № 891. </w:t>
      </w:r>
    </w:p>
    <w:bookmarkEnd w:id="234"/>
    <w:bookmarkStart w:name="z244" w:id="235"/>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5"/>
    <w:bookmarkStart w:name="z245" w:id="236"/>
    <w:p>
      <w:pPr>
        <w:spacing w:after="0"/>
        <w:ind w:left="0"/>
        <w:jc w:val="both"/>
      </w:pPr>
      <w:r>
        <w:rPr>
          <w:rFonts w:ascii="Times New Roman"/>
          <w:b w:val="false"/>
          <w:i w:val="false"/>
          <w:color w:val="000000"/>
          <w:sz w:val="28"/>
        </w:rPr>
        <w:t xml:space="preserve">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 </w:t>
      </w:r>
    </w:p>
    <w:bookmarkEnd w:id="236"/>
    <w:bookmarkStart w:name="z246" w:id="237"/>
    <w:p>
      <w:pPr>
        <w:spacing w:after="0"/>
        <w:ind w:left="0"/>
        <w:jc w:val="both"/>
      </w:pPr>
      <w:r>
        <w:rPr>
          <w:rFonts w:ascii="Times New Roman"/>
          <w:b w:val="false"/>
          <w:i w:val="false"/>
          <w:color w:val="000000"/>
          <w:sz w:val="28"/>
        </w:rPr>
        <w:t xml:space="preserve">
      Избирательный участок № 984. </w:t>
      </w:r>
    </w:p>
    <w:bookmarkEnd w:id="237"/>
    <w:bookmarkStart w:name="z247" w:id="238"/>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8"/>
    <w:bookmarkStart w:name="z248" w:id="239"/>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9"/>
    <w:bookmarkStart w:name="z249" w:id="240"/>
    <w:p>
      <w:pPr>
        <w:spacing w:after="0"/>
        <w:ind w:left="0"/>
        <w:jc w:val="both"/>
      </w:pPr>
      <w:r>
        <w:rPr>
          <w:rFonts w:ascii="Times New Roman"/>
          <w:b w:val="false"/>
          <w:i w:val="false"/>
          <w:color w:val="000000"/>
          <w:sz w:val="28"/>
        </w:rPr>
        <w:t xml:space="preserve">
      Избирательный участок № 893. </w:t>
      </w:r>
    </w:p>
    <w:bookmarkEnd w:id="240"/>
    <w:bookmarkStart w:name="z250" w:id="241"/>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41"/>
    <w:bookmarkStart w:name="z251" w:id="242"/>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42"/>
    <w:bookmarkStart w:name="z252" w:id="243"/>
    <w:p>
      <w:pPr>
        <w:spacing w:after="0"/>
        <w:ind w:left="0"/>
        <w:jc w:val="both"/>
      </w:pPr>
      <w:r>
        <w:rPr>
          <w:rFonts w:ascii="Times New Roman"/>
          <w:b w:val="false"/>
          <w:i w:val="false"/>
          <w:color w:val="000000"/>
          <w:sz w:val="28"/>
        </w:rPr>
        <w:t xml:space="preserve">
      Избирательный участок № 894. </w:t>
      </w:r>
    </w:p>
    <w:bookmarkEnd w:id="243"/>
    <w:bookmarkStart w:name="z253" w:id="244"/>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4"/>
    <w:bookmarkStart w:name="z254" w:id="245"/>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5"/>
    <w:bookmarkStart w:name="z255" w:id="246"/>
    <w:p>
      <w:pPr>
        <w:spacing w:after="0"/>
        <w:ind w:left="0"/>
        <w:jc w:val="both"/>
      </w:pPr>
      <w:r>
        <w:rPr>
          <w:rFonts w:ascii="Times New Roman"/>
          <w:b w:val="false"/>
          <w:i w:val="false"/>
          <w:color w:val="000000"/>
          <w:sz w:val="28"/>
        </w:rPr>
        <w:t xml:space="preserve">
      Избирательный участок № 1050. </w:t>
      </w:r>
    </w:p>
    <w:bookmarkEnd w:id="246"/>
    <w:bookmarkStart w:name="z256" w:id="247"/>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7"/>
    <w:bookmarkStart w:name="z257" w:id="248"/>
    <w:p>
      <w:pPr>
        <w:spacing w:after="0"/>
        <w:ind w:left="0"/>
        <w:jc w:val="both"/>
      </w:pPr>
      <w:r>
        <w:rPr>
          <w:rFonts w:ascii="Times New Roman"/>
          <w:b w:val="false"/>
          <w:i w:val="false"/>
          <w:color w:val="000000"/>
          <w:sz w:val="28"/>
        </w:rPr>
        <w:t xml:space="preserve">
      В границах: села: Теренкара, Еламан. </w:t>
      </w:r>
    </w:p>
    <w:bookmarkEnd w:id="248"/>
    <w:bookmarkStart w:name="z258" w:id="249"/>
    <w:p>
      <w:pPr>
        <w:spacing w:after="0"/>
        <w:ind w:left="0"/>
        <w:jc w:val="both"/>
      </w:pPr>
      <w:r>
        <w:rPr>
          <w:rFonts w:ascii="Times New Roman"/>
          <w:b w:val="false"/>
          <w:i w:val="false"/>
          <w:color w:val="000000"/>
          <w:sz w:val="28"/>
        </w:rPr>
        <w:t xml:space="preserve">
      Избирательный участок № 1051. </w:t>
      </w:r>
    </w:p>
    <w:bookmarkEnd w:id="249"/>
    <w:bookmarkStart w:name="z259" w:id="250"/>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50"/>
    <w:bookmarkStart w:name="z260" w:id="251"/>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51"/>
    <w:bookmarkStart w:name="z261" w:id="252"/>
    <w:p>
      <w:pPr>
        <w:spacing w:after="0"/>
        <w:ind w:left="0"/>
        <w:jc w:val="both"/>
      </w:pPr>
      <w:r>
        <w:rPr>
          <w:rFonts w:ascii="Times New Roman"/>
          <w:b w:val="false"/>
          <w:i w:val="false"/>
          <w:color w:val="000000"/>
          <w:sz w:val="28"/>
        </w:rPr>
        <w:t xml:space="preserve">
      Избирательный участок № 1052. </w:t>
      </w:r>
    </w:p>
    <w:bookmarkEnd w:id="252"/>
    <w:bookmarkStart w:name="z262" w:id="253"/>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53"/>
    <w:bookmarkStart w:name="z263" w:id="254"/>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4"/>
    <w:bookmarkStart w:name="z264" w:id="255"/>
    <w:p>
      <w:pPr>
        <w:spacing w:after="0"/>
        <w:ind w:left="0"/>
        <w:jc w:val="both"/>
      </w:pPr>
      <w:r>
        <w:rPr>
          <w:rFonts w:ascii="Times New Roman"/>
          <w:b w:val="false"/>
          <w:i w:val="false"/>
          <w:color w:val="000000"/>
          <w:sz w:val="28"/>
        </w:rPr>
        <w:t xml:space="preserve">
      Избирательный участок № 1053. </w:t>
      </w:r>
    </w:p>
    <w:bookmarkEnd w:id="255"/>
    <w:bookmarkStart w:name="z265" w:id="256"/>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6"/>
    <w:bookmarkStart w:name="z266" w:id="257"/>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7"/>
    <w:bookmarkStart w:name="z267" w:id="258"/>
    <w:p>
      <w:pPr>
        <w:spacing w:after="0"/>
        <w:ind w:left="0"/>
        <w:jc w:val="both"/>
      </w:pPr>
      <w:r>
        <w:rPr>
          <w:rFonts w:ascii="Times New Roman"/>
          <w:b w:val="false"/>
          <w:i w:val="false"/>
          <w:color w:val="000000"/>
          <w:sz w:val="28"/>
        </w:rPr>
        <w:t xml:space="preserve">
      Избирательный участок № 1054. </w:t>
      </w:r>
    </w:p>
    <w:bookmarkEnd w:id="258"/>
    <w:bookmarkStart w:name="z268" w:id="259"/>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9"/>
    <w:bookmarkStart w:name="z269" w:id="260"/>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6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