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9d3ed" w14:textId="ff9d3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при применении специального налогового режима розничного налога по Талгарскому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28 марта 2024 года № 20-76. Зарегистрировано Департаментом юстиции Алматинской области 28 марта 2024 года № 6102-05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2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 (Налоговый кодекс)" Талгарский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при применении специального налогового режима розничного налога по Талгарскому району с 4 процентов на 2 процента.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с 1 января 2024 года и подлежит официальному опубликованию.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