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ca0f" w14:textId="0bcc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Талгарском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11 июня 2024 года № 25-94. Зарегистрировано Департаментом юстиции Алматинской области 12 июня 2024 года № 6128-05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за № 33763),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Талгарском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"__" ______2024 года №________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Талгарском районе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1.Настоящий размер и порядок оказания жилищной помощи (далее – Порядок) разработан в соответствии с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за № 33763) (далее – Правила) и определяет порядок назначения жилищной помощи малообеспеченным семьям (гражданам).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2.Государственная услуга оказывается на бесплатной основе малообеспеченным семьям (гражданам) (далее – услугополучатель). Назначение жилищной помощи (далее – государственная услуга) оказывается местным исполнительным органом района (далее – услугодатель).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4.Жилищная помощь предоставляется за счет средств местного бюджета услугополучателям, постоянно зарегистрированным и проживающим в Талгарском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осуществляется государственным учреждением "Отдел занятости и социальных программ Талгарского района" (далее – уполномоченный орган).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услугополучателя исчисляется уполномоченным органом за квартал, предшествовавший кварталу обращения за назначением жилищной помощи, в порядке, определяемом Правилами.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 представительным органом, не более 10 процентов.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производится в соответствии с нижеследующими нормами: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Для одиноко проживающих граждан составляет не менее 30 (тридцать) квадратных метров от общей площади жилища;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для приготовления пищи при наличии газовой плиты и центрального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потребление электроэнергии: на 1-го человека – 70 киловатт, на 2-х человек – 140 киловатт, на 3-х человек – 180 киловатт, на 4-х и более человек – 250 киловатт;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 кв.м.;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на водоснабжение – на каждого члена семьи, при наличии приборов учета по показаниям, но не выше действующих норм, установленных поставщиком услуги;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нормы вывоз твердых бытовых отходов – по предъявленным поставщиками счетам;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жилые дома с печным отоплением – четыре тонны угля на отопительный сезон, благоустроенные квартиры, использующие электроэнергию для отопления, стоимость четырех тонн угля на отопительный сезон.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цена, сложившаяся за предыдущий квартал в регионе;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за № 33200).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расходов и их тарифы по водоснабжению, теплоснабжению, вывозу мусора, расходов на содержание жилья предоставляются поставщиками услуг.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 с предоставлением документов, предусмотренных в пункте 8, приложения 2 Правил предоставления жилищной помощи.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оказания жилищной помощи, основания для прекращения и возврата предоставляемой жилищной помощи определяется согласно Правил. При представлении неполного пакета документов, предусмотренного пунктом 8 Перечня основных требований к оказанию государственной услуги, работник Государственной корпорации выдает расписку об отказе в приеме документов по форме согласно приложению 3 к Правилам.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предоставлении жилищной помощи в порядке и сроки, предусмотренные пунктом 9 Перечня основных требований к оказанию государственной услуги.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Исчисление совокупного дохода не производится при представлении семьей заведомо ложной информации и (или) недостоверных документов.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Получатели жилищной помощи в течении пятнадцати календарных дней извещают уполномоченный орган об обстоятельствах, влияющих на право получения жилищной помощи или ее размер.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услугополучателям осуществляется уполномоченным органом через банки второго уровня, а также через организации, осуществляющие отдельные виды банковской деятельности путем перечисления начисленных сумм на лицевые счета получателей жилищной помощи. Выплата жилищной помощи будет производиться после 20 числа последнего месяца квартала.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