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ef98" w14:textId="419e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4 октября 2023 года № 10-44 "Об утверждении Правил оказания социальной помощи, установления ее размеров и определения перечня отдельных категорий нуждающихся граждан Талгарского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25 июня 2024 года № 26-98. Зарегистрировано Департаментом юстиции Алматинской области 24 июня 2024 года № 6136-05. Утратило силу решением Талгарского районного маслихата Алматинской области от 13 марта 2025 года № 38-143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Талгарского районного маслихата Алматинской области от 13.03.2025 </w:t>
      </w:r>
      <w:r>
        <w:rPr>
          <w:rFonts w:ascii="Times New Roman"/>
          <w:b w:val="false"/>
          <w:i w:val="false"/>
          <w:color w:val="ff0000"/>
          <w:sz w:val="28"/>
        </w:rPr>
        <w:t>№ 38-143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Талгарского района" от 4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10-44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казахском тексте первый абзац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9 мамыр – Жеңіс Күні: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мәртебеcі "Ардагерлер туралы" Қазақстан Республикасы Заңының 4-бабымен белгіленген, Ұлы Отан соғысының ардагерлеріне бір рет – 450 (төрт жүз елу) айлық есептік көрсеткіш және ай сайын 3 (үш) айлық есептік көрсеткіш;";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гражданам (семьям), пострадавшим вследствие стихийного бедствия или пожара единовременная социальная помощь оказывается с учетом среднедушевого дохода не превышающего порога, двукратного размера к прожиточному минимуму по области: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400 (четыреста) месячных расчетных показателей;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наступлении стихийного бедствия или пожара – три месяца;";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лицам, освобожденным из мест лишения свободы единовременно с учетом среднедушевого дохода в размере – 15 (пятнадцать) месячных расчетных показателей;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единовременно с учетом среднедушевого дохода в размере – 15 (пятнадцать) месячных расчетных показателей;".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