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d4c" w14:textId="6005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совместное решение Талгарского районного маслихата Алматинской области от 06 февраля 2017 года № 11-65 и постановление акимата Талгарского района Алматинской области от 06 февраля 2017 года № 02-30 "Об изменении границ (черт) населенных пунктов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Талгарского района Алматинской области от 27 августа 2024 года № 29-101 и постановление акимата Талгарского района Алматинской области от 27 августа 2024 года № 08-339. Зарегистрировано Департаментом юстиции Алматинской области 28 августа 2024 года № 6156-05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Талгарский районный маслихат РЕШИЛ и акимат Талгарского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решение Талгарского районного маслихата Алматинской области от 06 февраля 2017 года № 11-65 и постановление акимата Талгарского района Алматинской области от 06 февраля 2017 года № 02-30 "Об изменении границ (черт) населенных пунктов Талгарского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4120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дополнение согласно прилагаемым схематическим картам: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решения маслихата и постановления акимата: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абзацем следующего содержания: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границу (черту) села Жана Куат общей площадью 472,0234 гектаров;";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абзац 6 изложить в следующей редакции: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"изменить границу (черту) села Жалкамыс на 23,5714 гектаров, установив новые границы села Жалкамыс общей площадью 386,1314 гектаров;";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абзац 7 изложить в следующей редакции: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"изменить границу (черту) села Коктал на 26,6243 гектаров, установив новые границы села Коктал общей площадью 305,0557 гектаров;";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абзац 10 изложить в следующей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"изменить границу (черту) села Теренкара на 67,9061 гектаров, установив новые границы села Теренкара общей площадью 134,4061 гектаров;".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маслихата Талгарского района и постановления акимата Талгарского района возложить на заместителя акима Талгарского района Аскербекова Ануара Жанболатовича.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маслихата Талгарского района и постановление акимата Талгарского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Талгарского района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Айдарбеков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