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fb2b" w14:textId="888f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11 сентября 2024 года № 331. Зарегистрировано Департаментом юстиции Алматинской области 12 сентября 2024 года № 6160-05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Уйгурского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постановлений акимата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Уйгурского районного акимата от 11 сентября 2024 года № 331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Уйгурского района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Уйгурского района от 22 февраля 2008 года № 5-52 "Об установлении квоты рабочих мест для инвалидов" (зарегистрировано в Реестре государственной регистрации нормативных правовых актов за № 2-19-56);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Уйгурского района от 25 января 2010 года № 02-45 "Об установлении квоты рабочих мест для инвалидов" (зарегистрировано в Реестре государственной регистрации нормативных правовых актов за № 2-19-90);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Уйгурского района от 21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01-01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за № 2304);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Уйгурского района от 9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09-333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по Уйгурскому району" (зарегистрировано в Реестре государственной регистрации нормативных правовых актов за № 2862).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