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6d2e" w14:textId="1866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Уйгурского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Уйгурского района Алматинской области от 11 сентября 2024 года № 332. Зарегистрировано Департаментом юстиции Алматинской области 12 сентября 2024 года № 6161-05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со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Уйгурского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некоторых постановлений акимата Уйгурского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Уйгурского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Елеусизова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Уйгурского районного акимата от 11 сентября 2024 года № 332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Уйгурского района признаваемых утратившими силу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Уйгурского района от 6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инвалидов" (зарегистрировано в Реестре государственной регистрации нормативных правовых актов за № 4109);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Уйгурского района от 6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 (зарегистрировано в Реестре государственной регистрации нормативных правовых актов за № 4106);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Уйгурского района от 6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лиц, освобожденных из мест лишения свободы" (зарегистрировано в Реестре государственной регистрации нормативных правовых актов за № 4108);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Уйгурского района от 6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лиц, состоящих на учете службы пробации" (зарегистрировано в Реестре государственной регистрации нормативных правовых актов за № 4107).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