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4ec82" w14:textId="974ec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города Алатау Алматинской области</w:t>
      </w:r>
    </w:p>
    <w:p>
      <w:pPr>
        <w:spacing w:after="0"/>
        <w:ind w:left="0"/>
        <w:jc w:val="both"/>
      </w:pPr>
      <w:r>
        <w:rPr>
          <w:rFonts w:ascii="Times New Roman"/>
          <w:b w:val="false"/>
          <w:i w:val="false"/>
          <w:color w:val="000000"/>
          <w:sz w:val="28"/>
        </w:rPr>
        <w:t>Решение акима города Алатау Алматинской области от 26 августа 2024 года № 2. Зарегистрировано Департаментом юстиции Алматинской области 2 сентября 2024 года № 6159-05</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 выборах в Республике Казахстан", аким города Алатау РЕШИЛ:</w:t>
      </w:r>
    </w:p>
    <w:bookmarkEnd w:id="0"/>
    <w:bookmarkStart w:name="z8" w:id="1"/>
    <w:p>
      <w:pPr>
        <w:spacing w:after="0"/>
        <w:ind w:left="0"/>
        <w:jc w:val="both"/>
      </w:pPr>
      <w:r>
        <w:rPr>
          <w:rFonts w:ascii="Times New Roman"/>
          <w:b w:val="false"/>
          <w:i w:val="false"/>
          <w:color w:val="000000"/>
          <w:sz w:val="28"/>
        </w:rPr>
        <w:t xml:space="preserve">
      1. Образовать избирательные участки на территории города Алатау Алматинской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города Алатау Алматинской области.</w:t>
      </w:r>
    </w:p>
    <w:bookmarkEnd w:id="2"/>
    <w:bookmarkStart w:name="z10"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Утенов</w:t>
            </w:r>
            <w:r>
              <w:rPr>
                <w:rFonts w:ascii="Times New Roman"/>
                <w:b w:val="false"/>
                <w:i w:val="false"/>
                <w:color w:val="000000"/>
                <w:sz w:val="20"/>
              </w:rPr>
              <w:t>
</w:t>
            </w:r>
          </w:p>
        </w:tc>
      </w:tr>
    </w:tbl>
    <w:bookmarkStart w:name="z12" w:id="4"/>
    <w:p>
      <w:pPr>
        <w:spacing w:after="0"/>
        <w:ind w:left="0"/>
        <w:jc w:val="both"/>
      </w:pPr>
      <w:r>
        <w:rPr>
          <w:rFonts w:ascii="Times New Roman"/>
          <w:b w:val="false"/>
          <w:i w:val="false"/>
          <w:color w:val="000000"/>
          <w:sz w:val="28"/>
        </w:rPr>
        <w:t>
      "СОГЛАСОВАНО"</w:t>
      </w:r>
    </w:p>
    <w:bookmarkEnd w:id="4"/>
    <w:bookmarkStart w:name="z13" w:id="5"/>
    <w:p>
      <w:pPr>
        <w:spacing w:after="0"/>
        <w:ind w:left="0"/>
        <w:jc w:val="both"/>
      </w:pPr>
      <w:r>
        <w:rPr>
          <w:rFonts w:ascii="Times New Roman"/>
          <w:b w:val="false"/>
          <w:i w:val="false"/>
          <w:color w:val="000000"/>
          <w:sz w:val="28"/>
        </w:rPr>
        <w:t xml:space="preserve">
      Территориальная </w:t>
      </w:r>
    </w:p>
    <w:bookmarkEnd w:id="5"/>
    <w:bookmarkStart w:name="z14" w:id="6"/>
    <w:p>
      <w:pPr>
        <w:spacing w:after="0"/>
        <w:ind w:left="0"/>
        <w:jc w:val="both"/>
      </w:pPr>
      <w:r>
        <w:rPr>
          <w:rFonts w:ascii="Times New Roman"/>
          <w:b w:val="false"/>
          <w:i w:val="false"/>
          <w:color w:val="000000"/>
          <w:sz w:val="28"/>
        </w:rPr>
        <w:t xml:space="preserve">
      избирательная комиссия </w:t>
      </w:r>
    </w:p>
    <w:bookmarkEnd w:id="6"/>
    <w:bookmarkStart w:name="z15" w:id="7"/>
    <w:p>
      <w:pPr>
        <w:spacing w:after="0"/>
        <w:ind w:left="0"/>
        <w:jc w:val="both"/>
      </w:pPr>
      <w:r>
        <w:rPr>
          <w:rFonts w:ascii="Times New Roman"/>
          <w:b w:val="false"/>
          <w:i w:val="false"/>
          <w:color w:val="000000"/>
          <w:sz w:val="28"/>
        </w:rPr>
        <w:t>
      города Алатау</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города Алатау от 26 августа 2024 года № 2</w:t>
            </w:r>
          </w:p>
        </w:tc>
      </w:tr>
    </w:tbl>
    <w:bookmarkStart w:name="z17" w:id="8"/>
    <w:p>
      <w:pPr>
        <w:spacing w:after="0"/>
        <w:ind w:left="0"/>
        <w:jc w:val="left"/>
      </w:pPr>
      <w:r>
        <w:rPr>
          <w:rFonts w:ascii="Times New Roman"/>
          <w:b/>
          <w:i w:val="false"/>
          <w:color w:val="000000"/>
        </w:rPr>
        <w:t xml:space="preserve"> Избирательные участки, образованные на территории города Алатау Алматинской области</w:t>
      </w:r>
    </w:p>
    <w:bookmarkEnd w:id="8"/>
    <w:bookmarkStart w:name="z18" w:id="9"/>
    <w:p>
      <w:pPr>
        <w:spacing w:after="0"/>
        <w:ind w:left="0"/>
        <w:jc w:val="both"/>
      </w:pPr>
      <w:r>
        <w:rPr>
          <w:rFonts w:ascii="Times New Roman"/>
          <w:b w:val="false"/>
          <w:i w:val="false"/>
          <w:color w:val="000000"/>
          <w:sz w:val="28"/>
        </w:rPr>
        <w:t>
      1.Избирательный участок № 363</w:t>
      </w:r>
    </w:p>
    <w:bookmarkEnd w:id="9"/>
    <w:bookmarkStart w:name="z19" w:id="10"/>
    <w:p>
      <w:pPr>
        <w:spacing w:after="0"/>
        <w:ind w:left="0"/>
        <w:jc w:val="both"/>
      </w:pPr>
      <w:r>
        <w:rPr>
          <w:rFonts w:ascii="Times New Roman"/>
          <w:b w:val="false"/>
          <w:i w:val="false"/>
          <w:color w:val="000000"/>
          <w:sz w:val="28"/>
        </w:rPr>
        <w:t>
      Место нахождение избирательного участка: город Алатау, микрорайон "Ынтымак", улица Мангилик Ел № 45, Государственное коммунальное учреждение "Средняя школа № 30" государственного учреждения "Отдел образования по Илийскому району Управления образования Алматинской области".</w:t>
      </w:r>
    </w:p>
    <w:bookmarkEnd w:id="10"/>
    <w:bookmarkStart w:name="z20" w:id="11"/>
    <w:p>
      <w:pPr>
        <w:spacing w:after="0"/>
        <w:ind w:left="0"/>
        <w:jc w:val="both"/>
      </w:pPr>
      <w:r>
        <w:rPr>
          <w:rFonts w:ascii="Times New Roman"/>
          <w:b w:val="false"/>
          <w:i w:val="false"/>
          <w:color w:val="000000"/>
          <w:sz w:val="28"/>
        </w:rPr>
        <w:t>
      Границы избирательного участка: город Алатау, микрорайон "Ынтымак", улицы: Абая, Исахметова, Жамбыл Жабаева, Төле би, Школьная, Бөлек Батыр.</w:t>
      </w:r>
    </w:p>
    <w:bookmarkEnd w:id="11"/>
    <w:bookmarkStart w:name="z21" w:id="12"/>
    <w:p>
      <w:pPr>
        <w:spacing w:after="0"/>
        <w:ind w:left="0"/>
        <w:jc w:val="both"/>
      </w:pPr>
      <w:r>
        <w:rPr>
          <w:rFonts w:ascii="Times New Roman"/>
          <w:b w:val="false"/>
          <w:i w:val="false"/>
          <w:color w:val="000000"/>
          <w:sz w:val="28"/>
        </w:rPr>
        <w:t>
      2.Избирательный участок № 364</w:t>
      </w:r>
    </w:p>
    <w:bookmarkEnd w:id="12"/>
    <w:bookmarkStart w:name="z22" w:id="13"/>
    <w:p>
      <w:pPr>
        <w:spacing w:after="0"/>
        <w:ind w:left="0"/>
        <w:jc w:val="both"/>
      </w:pPr>
      <w:r>
        <w:rPr>
          <w:rFonts w:ascii="Times New Roman"/>
          <w:b w:val="false"/>
          <w:i w:val="false"/>
          <w:color w:val="000000"/>
          <w:sz w:val="28"/>
        </w:rPr>
        <w:t>
       Место нахождение избирательного участка: город Алатау, микрорайон "Жанадаур", улица Мира № 3, Государственное коммунальное учреждение "Средняя школа № 5" государственного учреждения "Отдел образования по Илийскому району Управления образования Алматинской области", правое крыло.</w:t>
      </w:r>
    </w:p>
    <w:bookmarkEnd w:id="13"/>
    <w:bookmarkStart w:name="z23" w:id="14"/>
    <w:p>
      <w:pPr>
        <w:spacing w:after="0"/>
        <w:ind w:left="0"/>
        <w:jc w:val="both"/>
      </w:pPr>
      <w:r>
        <w:rPr>
          <w:rFonts w:ascii="Times New Roman"/>
          <w:b w:val="false"/>
          <w:i w:val="false"/>
          <w:color w:val="000000"/>
          <w:sz w:val="28"/>
        </w:rPr>
        <w:t>
      Границы избирательного участка: город Алатау, микрорайон "Жанадаур", улицы: Абая, Болысбаева № 1, 2, 3, 4, 5, 6, 7, 8, 9, 10, 11, 12, 13, 14, 15, 16, 17, 18, 19, 20, 21, 22, 23, 24, 25, 26, 27, 28, 29, 30, 31, 32, 33, 34, 35, 36, 37, 38, 39, 40, 41, 42, 43, 44, 45, 46, 47, 48, 49, 50, 51, 52, 53, 54, 55, 56, 57, 58, 59, 60, 61, 62, 63, 64, 65, 66, 67, 68, 69, 70, 71, 72, 73, 74, 75, 76, 77, 78, 79, 80, 81, 82; Ленина, Мира, Молодежная, МТФ-2, Овражная, Учительская, Школьная.</w:t>
      </w:r>
    </w:p>
    <w:bookmarkEnd w:id="14"/>
    <w:bookmarkStart w:name="z24" w:id="15"/>
    <w:p>
      <w:pPr>
        <w:spacing w:after="0"/>
        <w:ind w:left="0"/>
        <w:jc w:val="both"/>
      </w:pPr>
      <w:r>
        <w:rPr>
          <w:rFonts w:ascii="Times New Roman"/>
          <w:b w:val="false"/>
          <w:i w:val="false"/>
          <w:color w:val="000000"/>
          <w:sz w:val="28"/>
        </w:rPr>
        <w:t>
      3.Избирательный участок № 365</w:t>
      </w:r>
    </w:p>
    <w:bookmarkEnd w:id="15"/>
    <w:bookmarkStart w:name="z25" w:id="16"/>
    <w:p>
      <w:pPr>
        <w:spacing w:after="0"/>
        <w:ind w:left="0"/>
        <w:jc w:val="both"/>
      </w:pPr>
      <w:r>
        <w:rPr>
          <w:rFonts w:ascii="Times New Roman"/>
          <w:b w:val="false"/>
          <w:i w:val="false"/>
          <w:color w:val="000000"/>
          <w:sz w:val="28"/>
        </w:rPr>
        <w:t>
       Место нахождение избирательного участка: город Алатау, микрорайон "Жанаталап", улица Есіл, № 2, Государственное коммунальное учреждение "Средняя школа № 25" государственного учреждения "Отдел образования по Илийскому району Управления образования Алматинской области".</w:t>
      </w:r>
    </w:p>
    <w:bookmarkEnd w:id="16"/>
    <w:bookmarkStart w:name="z26" w:id="17"/>
    <w:p>
      <w:pPr>
        <w:spacing w:after="0"/>
        <w:ind w:left="0"/>
        <w:jc w:val="both"/>
      </w:pPr>
      <w:r>
        <w:rPr>
          <w:rFonts w:ascii="Times New Roman"/>
          <w:b w:val="false"/>
          <w:i w:val="false"/>
          <w:color w:val="000000"/>
          <w:sz w:val="28"/>
        </w:rPr>
        <w:t>
      Границы избирательного участка: город Алатау, микрорайон "Жанаталап"</w:t>
      </w:r>
    </w:p>
    <w:bookmarkEnd w:id="17"/>
    <w:bookmarkStart w:name="z27" w:id="18"/>
    <w:p>
      <w:pPr>
        <w:spacing w:after="0"/>
        <w:ind w:left="0"/>
        <w:jc w:val="both"/>
      </w:pPr>
      <w:r>
        <w:rPr>
          <w:rFonts w:ascii="Times New Roman"/>
          <w:b w:val="false"/>
          <w:i w:val="false"/>
          <w:color w:val="000000"/>
          <w:sz w:val="28"/>
        </w:rPr>
        <w:t>
      4.Избирательный участок № 368</w:t>
      </w:r>
    </w:p>
    <w:bookmarkEnd w:id="18"/>
    <w:bookmarkStart w:name="z28" w:id="19"/>
    <w:p>
      <w:pPr>
        <w:spacing w:after="0"/>
        <w:ind w:left="0"/>
        <w:jc w:val="both"/>
      </w:pPr>
      <w:r>
        <w:rPr>
          <w:rFonts w:ascii="Times New Roman"/>
          <w:b w:val="false"/>
          <w:i w:val="false"/>
          <w:color w:val="000000"/>
          <w:sz w:val="28"/>
        </w:rPr>
        <w:t>
       Место нахождение избирательного участка: город Алатау, микрорайон "Коянкус", улица Шиели 61, Государственное коммунальное учреждение "Средняя школа № 1" государственного учреждения "Отдел образования по Илийскому району Управления образования Алматинской области".</w:t>
      </w:r>
    </w:p>
    <w:bookmarkEnd w:id="19"/>
    <w:bookmarkStart w:name="z29" w:id="20"/>
    <w:p>
      <w:pPr>
        <w:spacing w:after="0"/>
        <w:ind w:left="0"/>
        <w:jc w:val="both"/>
      </w:pPr>
      <w:r>
        <w:rPr>
          <w:rFonts w:ascii="Times New Roman"/>
          <w:b w:val="false"/>
          <w:i w:val="false"/>
          <w:color w:val="000000"/>
          <w:sz w:val="28"/>
        </w:rPr>
        <w:t>
      Границы избирательного участка: город Алатау, микрорайон "Коянкус", улицы: Иманов, Алатау, Алтай, Ануарбек Абимолдаев, Астана, Бейбітшілік, Береговая, Бірлік, Данаш Жаркынбеков, Жер ұйық, Жұлдыз, Квартал Д, Наурыз, Новая, Нүркен Абдиров, Рақымжан Қошқарбаев, Шиелі.</w:t>
      </w:r>
    </w:p>
    <w:bookmarkEnd w:id="20"/>
    <w:bookmarkStart w:name="z30" w:id="21"/>
    <w:p>
      <w:pPr>
        <w:spacing w:after="0"/>
        <w:ind w:left="0"/>
        <w:jc w:val="both"/>
      </w:pPr>
      <w:r>
        <w:rPr>
          <w:rFonts w:ascii="Times New Roman"/>
          <w:b w:val="false"/>
          <w:i w:val="false"/>
          <w:color w:val="000000"/>
          <w:sz w:val="28"/>
        </w:rPr>
        <w:t>
      5.Избирательный участок № 371</w:t>
      </w:r>
    </w:p>
    <w:bookmarkEnd w:id="21"/>
    <w:bookmarkStart w:name="z31" w:id="22"/>
    <w:p>
      <w:pPr>
        <w:spacing w:after="0"/>
        <w:ind w:left="0"/>
        <w:jc w:val="both"/>
      </w:pPr>
      <w:r>
        <w:rPr>
          <w:rFonts w:ascii="Times New Roman"/>
          <w:b w:val="false"/>
          <w:i w:val="false"/>
          <w:color w:val="000000"/>
          <w:sz w:val="28"/>
        </w:rPr>
        <w:t>
      Место нахождение избирательного участка: город Алатау, микрорайон "Ынтымак", улица Әл-Фараби № 2 А, Государственное коммунальное учреждение "Средняя школа № 46" государственного учреждения "Отдел образования по Илийскому району Управления образования Алматинской области".</w:t>
      </w:r>
    </w:p>
    <w:bookmarkEnd w:id="22"/>
    <w:bookmarkStart w:name="z32" w:id="23"/>
    <w:p>
      <w:pPr>
        <w:spacing w:after="0"/>
        <w:ind w:left="0"/>
        <w:jc w:val="both"/>
      </w:pPr>
      <w:r>
        <w:rPr>
          <w:rFonts w:ascii="Times New Roman"/>
          <w:b w:val="false"/>
          <w:i w:val="false"/>
          <w:color w:val="000000"/>
          <w:sz w:val="28"/>
        </w:rPr>
        <w:t>
      Границы избирательного участка: город Алатау, микрорайон "Ынтымак", улицы: Алматинская, Жиембет жырау, Молодежная, Мұсаев, Әлмерек.</w:t>
      </w:r>
    </w:p>
    <w:bookmarkEnd w:id="23"/>
    <w:bookmarkStart w:name="z33" w:id="24"/>
    <w:p>
      <w:pPr>
        <w:spacing w:after="0"/>
        <w:ind w:left="0"/>
        <w:jc w:val="both"/>
      </w:pPr>
      <w:r>
        <w:rPr>
          <w:rFonts w:ascii="Times New Roman"/>
          <w:b w:val="false"/>
          <w:i w:val="false"/>
          <w:color w:val="000000"/>
          <w:sz w:val="28"/>
        </w:rPr>
        <w:t>
      6.Избирательный участок № 373</w:t>
      </w:r>
    </w:p>
    <w:bookmarkEnd w:id="24"/>
    <w:bookmarkStart w:name="z34" w:id="25"/>
    <w:p>
      <w:pPr>
        <w:spacing w:after="0"/>
        <w:ind w:left="0"/>
        <w:jc w:val="both"/>
      </w:pPr>
      <w:r>
        <w:rPr>
          <w:rFonts w:ascii="Times New Roman"/>
          <w:b w:val="false"/>
          <w:i w:val="false"/>
          <w:color w:val="000000"/>
          <w:sz w:val="28"/>
        </w:rPr>
        <w:t>
       Место нахождение избирательного участка: город Алатау, микрорайон "Жанадаур", улица Мира № 3, Государственное коммунальное учреждение "Средняя школа № 5" государственного учреждения "Отдел образования по Илийскому району Управления образования Алматинской области", левое крыло.</w:t>
      </w:r>
    </w:p>
    <w:bookmarkEnd w:id="25"/>
    <w:bookmarkStart w:name="z35" w:id="26"/>
    <w:p>
      <w:pPr>
        <w:spacing w:after="0"/>
        <w:ind w:left="0"/>
        <w:jc w:val="both"/>
      </w:pPr>
      <w:r>
        <w:rPr>
          <w:rFonts w:ascii="Times New Roman"/>
          <w:b w:val="false"/>
          <w:i w:val="false"/>
          <w:color w:val="000000"/>
          <w:sz w:val="28"/>
        </w:rPr>
        <w:t>
      Границы избирательного участка: город Алатау, микрорайон "Жанадаур", улицы: Әлімжан, Болысбаева № 83, 85 А, 87 Б, 89, 91, 93, 95, 97, 99, 101, 103, 105, 107, 109, 201, 203, 205, 207, 209, 211, 213 А, 215, 217 А, 219, 221, 223, 225, 227 Б, 229, 231, 233, 235, 237 А, 239, 241, 243, 235, 247 А, 249, 251, 253 В, 255, 257 А, 259, 260, 262 А, 264 В, 266 Д, 268 Е, 270, 272, 274, 276 А, 278 Б, 280; Дәулеткерей, Жарокова, Қазанғап, Қорқыт-ата, Жандосова, Саттархан, Тәттімбет, Ш. Уалиханова, Ықылас, Сүгір, Мұратбаев, Қошқарбаев, Новостройка.</w:t>
      </w:r>
    </w:p>
    <w:bookmarkEnd w:id="26"/>
    <w:bookmarkStart w:name="z36" w:id="27"/>
    <w:p>
      <w:pPr>
        <w:spacing w:after="0"/>
        <w:ind w:left="0"/>
        <w:jc w:val="both"/>
      </w:pPr>
      <w:r>
        <w:rPr>
          <w:rFonts w:ascii="Times New Roman"/>
          <w:b w:val="false"/>
          <w:i w:val="false"/>
          <w:color w:val="000000"/>
          <w:sz w:val="28"/>
        </w:rPr>
        <w:t>
      7.Избирательный участок № 374</w:t>
      </w:r>
    </w:p>
    <w:bookmarkEnd w:id="27"/>
    <w:bookmarkStart w:name="z37" w:id="28"/>
    <w:p>
      <w:pPr>
        <w:spacing w:after="0"/>
        <w:ind w:left="0"/>
        <w:jc w:val="both"/>
      </w:pPr>
      <w:r>
        <w:rPr>
          <w:rFonts w:ascii="Times New Roman"/>
          <w:b w:val="false"/>
          <w:i w:val="false"/>
          <w:color w:val="000000"/>
          <w:sz w:val="28"/>
        </w:rPr>
        <w:t>
       Место нахождение избирательного участка: город Алатау, микрорайон "Коянкус", улица Абай № 2 Е, Государственное коммунальное учреждение "Средняя школа №47" государственного учреждения "Отдел образования по Илийскому району Управления образования Алматинской области".</w:t>
      </w:r>
    </w:p>
    <w:bookmarkEnd w:id="28"/>
    <w:bookmarkStart w:name="z38" w:id="29"/>
    <w:p>
      <w:pPr>
        <w:spacing w:after="0"/>
        <w:ind w:left="0"/>
        <w:jc w:val="both"/>
      </w:pPr>
      <w:r>
        <w:rPr>
          <w:rFonts w:ascii="Times New Roman"/>
          <w:b w:val="false"/>
          <w:i w:val="false"/>
          <w:color w:val="000000"/>
          <w:sz w:val="28"/>
        </w:rPr>
        <w:t>
       Границы избирательного участка: город Алатау, микрорайон "Коянкус" улицы: Абая № 1, 2, 3, 4, 5, 6, 7, 8, 9, 10, 11, 12, 13, 14, 15, 16, 17, 18, 19, 20, 21, 22, 23, 24, 25, 26, 27, 28, 29, 30, 31, 32, 33, 34, 35, 36, 37, 38, 39, 40, 41; Береговая, Ш. Айманов, Брусиловского, Гүлдер, Достық, Жамбыла, Жастар, Иманова, Көктем, Б. Момышұлы, Мұратбаева, Тәуелсіздік, Ш. Уалиханова, Шиелі с № 83 по № 280, Энергетиков.</w:t>
      </w:r>
    </w:p>
    <w:bookmarkEnd w:id="29"/>
    <w:bookmarkStart w:name="z39" w:id="30"/>
    <w:p>
      <w:pPr>
        <w:spacing w:after="0"/>
        <w:ind w:left="0"/>
        <w:jc w:val="both"/>
      </w:pPr>
      <w:r>
        <w:rPr>
          <w:rFonts w:ascii="Times New Roman"/>
          <w:b w:val="false"/>
          <w:i w:val="false"/>
          <w:color w:val="000000"/>
          <w:sz w:val="28"/>
        </w:rPr>
        <w:t>
      8.Избирательный участок № 375</w:t>
      </w:r>
    </w:p>
    <w:bookmarkEnd w:id="30"/>
    <w:bookmarkStart w:name="z40" w:id="31"/>
    <w:p>
      <w:pPr>
        <w:spacing w:after="0"/>
        <w:ind w:left="0"/>
        <w:jc w:val="both"/>
      </w:pPr>
      <w:r>
        <w:rPr>
          <w:rFonts w:ascii="Times New Roman"/>
          <w:b w:val="false"/>
          <w:i w:val="false"/>
          <w:color w:val="000000"/>
          <w:sz w:val="28"/>
        </w:rPr>
        <w:t>
      Место нахождение избирательного участка: город Алатау, микрорайон "Жетыген", улица Қ. Қалибеков, № 5, Государственное коммунальное учреждение "Средняя школа № 3" государственного учреждения "Отдел образования по Илийскому району Управления образования Алматинской области", правое крыло.</w:t>
      </w:r>
    </w:p>
    <w:bookmarkEnd w:id="31"/>
    <w:bookmarkStart w:name="z41" w:id="32"/>
    <w:p>
      <w:pPr>
        <w:spacing w:after="0"/>
        <w:ind w:left="0"/>
        <w:jc w:val="both"/>
      </w:pPr>
      <w:r>
        <w:rPr>
          <w:rFonts w:ascii="Times New Roman"/>
          <w:b w:val="false"/>
          <w:i w:val="false"/>
          <w:color w:val="000000"/>
          <w:sz w:val="28"/>
        </w:rPr>
        <w:t>
      Границы избирательного участка: город Алатау, микрорайон "Жетыген", улицы: Б. Момышұлы, Жампеисов Оразбай, Ш. Уәлиханов № 1, 3, 5, 7, 9, 11, 13, 15, 17, 19, 21, 23, 25, 27, 29, 31, 33, 35, 37, 39, 41, 43, 45, 47, 49, 51, 53, 55, 57, 59, 61, 63, 65, 67, 69, 71, 73, 75, 77, 79, 81, 83, 85, 87, 89, 91, 93, 95, 97, 99, 101, 103, 105, 107, 109, 111, 113, 115, 117, 119, 121, 123, 125, 127, 129, 131, 133, 135, 137, 139, 141, 143, 145, 147, 149, 151, 153, 155, 157, 159, 161, 163, 165, 167, 169, 171, 173, 175, 177, 179, 181, 183, 185, 187, 189, 191, 193, 195, 197, 199, 201, 203, 205, 207, 209, 211, 213, 215, 217, 219, 221, 223, 225, 227, 229, 231, 233, 235, 237, 239, 241, 243;Қ. Қалибеков № 1, 2, 3; Мерей, Тәуелсіздік, Сырдария, Жұлдыз, Каспий, Бірлік, Ақжайық, Шалқар, Ертіс, Жаңаталап, Орда; переулки: Гоголь, Горького, Жаңағасыр.</w:t>
      </w:r>
    </w:p>
    <w:bookmarkEnd w:id="32"/>
    <w:bookmarkStart w:name="z42" w:id="33"/>
    <w:p>
      <w:pPr>
        <w:spacing w:after="0"/>
        <w:ind w:left="0"/>
        <w:jc w:val="both"/>
      </w:pPr>
      <w:r>
        <w:rPr>
          <w:rFonts w:ascii="Times New Roman"/>
          <w:b w:val="false"/>
          <w:i w:val="false"/>
          <w:color w:val="000000"/>
          <w:sz w:val="28"/>
        </w:rPr>
        <w:t>
      9.Избирательный участок № 376</w:t>
      </w:r>
    </w:p>
    <w:bookmarkEnd w:id="33"/>
    <w:bookmarkStart w:name="z43" w:id="34"/>
    <w:p>
      <w:pPr>
        <w:spacing w:after="0"/>
        <w:ind w:left="0"/>
        <w:jc w:val="both"/>
      </w:pPr>
      <w:r>
        <w:rPr>
          <w:rFonts w:ascii="Times New Roman"/>
          <w:b w:val="false"/>
          <w:i w:val="false"/>
          <w:color w:val="000000"/>
          <w:sz w:val="28"/>
        </w:rPr>
        <w:t>
       Место нахождение избирательного участка: город Алатау, микрорайон "Жетыген", улица Қ. Қалибеков, № 5, Государственное коммунальное учреждение "Средняя школа № 3" государственного учреждения "Отдел образования по Илийскому району Управления образования Алматинской области", левое крыло.</w:t>
      </w:r>
    </w:p>
    <w:bookmarkEnd w:id="34"/>
    <w:bookmarkStart w:name="z44" w:id="35"/>
    <w:p>
      <w:pPr>
        <w:spacing w:after="0"/>
        <w:ind w:left="0"/>
        <w:jc w:val="both"/>
      </w:pPr>
      <w:r>
        <w:rPr>
          <w:rFonts w:ascii="Times New Roman"/>
          <w:b w:val="false"/>
          <w:i w:val="false"/>
          <w:color w:val="000000"/>
          <w:sz w:val="28"/>
        </w:rPr>
        <w:t>
      Границы избирательного участка: город Алатау, микрорайон "Жетыген", улицы: М.Мақатаев, Наурызбай батыр, Жибекжолы, Қабанбай батыр, Некрасова, Желтоқсан, Ақсай, Шыңғыстау, Есіл, Тарбағатай; переулок: Гагарина.</w:t>
      </w:r>
    </w:p>
    <w:bookmarkEnd w:id="35"/>
    <w:bookmarkStart w:name="z45" w:id="36"/>
    <w:p>
      <w:pPr>
        <w:spacing w:after="0"/>
        <w:ind w:left="0"/>
        <w:jc w:val="both"/>
      </w:pPr>
      <w:r>
        <w:rPr>
          <w:rFonts w:ascii="Times New Roman"/>
          <w:b w:val="false"/>
          <w:i w:val="false"/>
          <w:color w:val="000000"/>
          <w:sz w:val="28"/>
        </w:rPr>
        <w:t>
      10. Избирательный участок № 377</w:t>
      </w:r>
    </w:p>
    <w:bookmarkEnd w:id="36"/>
    <w:bookmarkStart w:name="z46" w:id="37"/>
    <w:p>
      <w:pPr>
        <w:spacing w:after="0"/>
        <w:ind w:left="0"/>
        <w:jc w:val="both"/>
      </w:pPr>
      <w:r>
        <w:rPr>
          <w:rFonts w:ascii="Times New Roman"/>
          <w:b w:val="false"/>
          <w:i w:val="false"/>
          <w:color w:val="000000"/>
          <w:sz w:val="28"/>
        </w:rPr>
        <w:t>
       Место нахождение избирательного участка: город Алатау, микрорайон "Жетыген", "Дорожник", № 18 А, Товарищество с ограниченной ответственностью "Ремонтно-строительное управление – 1".</w:t>
      </w:r>
    </w:p>
    <w:bookmarkEnd w:id="37"/>
    <w:bookmarkStart w:name="z47" w:id="38"/>
    <w:p>
      <w:pPr>
        <w:spacing w:after="0"/>
        <w:ind w:left="0"/>
        <w:jc w:val="both"/>
      </w:pPr>
      <w:r>
        <w:rPr>
          <w:rFonts w:ascii="Times New Roman"/>
          <w:b w:val="false"/>
          <w:i w:val="false"/>
          <w:color w:val="000000"/>
          <w:sz w:val="28"/>
        </w:rPr>
        <w:t>
      Границы избирательного участка: город Алатау, микрорайон "Жетыген", улицы: Ломоносов, Ә. Молдағұлова № 1, 2, 3, 4, 5, 6, 7, 8, 9, 10, 11, 12, 13, 14, 15, 16, 17, 18, 19, 20, 21, 22, 23, 24, 25, 26, 27, 28, 29, 30, 31, 32, 33, 34, 35, 36, 37, 38, 39, 40, 41, 42, 43, 44, 45, 46, 47, 48, 49, 50, 51, 52, 53, 54, 55, 56, 57, 58, 59, 60, 61, 62, 63, 64, 65, 66, 67, 68, 69, 70, 71, 72, 73, 74, 75, 76, 77, 78, 79, 80, 81, 82, 83, 84, 85, 87, 89, 91, 93, 95, 97, 99, 101, 103, 105, 107, 109; В. Панфилов № 1, 2, 3, 4, 5, 6, 7, 8, 9, 10, 11, 12, 13, 14, 15, 16, 17, 18, 19, 20, 21, 22, 23, 24, 25, 26, 27, 28, 29, 30, 31, 32, 33, 34, 35, 36, 37, 38, 39, 40, 41, 42, 43, 44, 45, 46, 47, 48, 49, 50, 51, 52, 53, 54, 55, 56, 57, 58, 59, 60, 61, 62, 63, 64, 65, 66, 67, 68, 69, 70, 71, 72, 73, 74, 75, 76, 77, 78, 79, 81; Ш. Уәлиханов № 2, 4, 6, 8, 10, 12, 14, 16, 18, 20, 22, 24, 26, 28, 30, 32, 34, 36, 38, 40, 42, 44, 46, 48, 50, 52, 54, 56, 58, 60, 62, 64, 66, 68, 70, 72, 74, 76, 78, 80, 82, 84, 86, 88, 90, 92, 94, 96, 98, 100, 102, 104, 106, 108, 110, 112, 114, 116, 118, 120, 122, 124, 126; Қ. Қалибеков № 3 А, 4, 5, 6, 7, 8, 9, 10, 11, 12, 13, 14, 15, 16, 17, 18; "Дорожник"; переулок: Ақмешіт.</w:t>
      </w:r>
    </w:p>
    <w:bookmarkEnd w:id="38"/>
    <w:bookmarkStart w:name="z48" w:id="39"/>
    <w:p>
      <w:pPr>
        <w:spacing w:after="0"/>
        <w:ind w:left="0"/>
        <w:jc w:val="both"/>
      </w:pPr>
      <w:r>
        <w:rPr>
          <w:rFonts w:ascii="Times New Roman"/>
          <w:b w:val="false"/>
          <w:i w:val="false"/>
          <w:color w:val="000000"/>
          <w:sz w:val="28"/>
        </w:rPr>
        <w:t>
      11. Избирательный участок № 378</w:t>
      </w:r>
    </w:p>
    <w:bookmarkEnd w:id="39"/>
    <w:bookmarkStart w:name="z49" w:id="40"/>
    <w:p>
      <w:pPr>
        <w:spacing w:after="0"/>
        <w:ind w:left="0"/>
        <w:jc w:val="both"/>
      </w:pPr>
      <w:r>
        <w:rPr>
          <w:rFonts w:ascii="Times New Roman"/>
          <w:b w:val="false"/>
          <w:i w:val="false"/>
          <w:color w:val="000000"/>
          <w:sz w:val="28"/>
        </w:rPr>
        <w:t>
      Место нахождение избирательного участка: город Алатау, микрорайон "Жетыген", улица Ыбырай Алтынсарин, № 7, Государственное коммунальное казенное предприятие "Ясли сад "Балдырған" государственного учреждения "Отдел образования по Илийскому району Управления образования Алматинской области".</w:t>
      </w:r>
    </w:p>
    <w:bookmarkEnd w:id="40"/>
    <w:bookmarkStart w:name="z50" w:id="41"/>
    <w:p>
      <w:pPr>
        <w:spacing w:after="0"/>
        <w:ind w:left="0"/>
        <w:jc w:val="both"/>
      </w:pPr>
      <w:r>
        <w:rPr>
          <w:rFonts w:ascii="Times New Roman"/>
          <w:b w:val="false"/>
          <w:i w:val="false"/>
          <w:color w:val="000000"/>
          <w:sz w:val="28"/>
        </w:rPr>
        <w:t>
      Границы избирательного участка: город Алатау, микрорайон "Жетыген", улицы: Айтеке Би № 6, 7, 8, 9, 10, 11, 12, 13, 14, 15, 16, 17, 18, 19, 20, 21, 22, 23, 24, 25, 26, 27, 28, 29, 30, 31, 32, 33, 34, 35, 36, 37, 38, 39, 40, 41, 42, 43, 44, 45, 46, 47, 48, 49, 50, 51, 52; Абая, Ыбырай Алтынсарин, Шәмші Қалдаяқов, Нұрғиса Тілендиев, Қ. Сәтпаев, Қырмызы, В. Панфилов № 80, 81, 82, 83, 84, 85, 86, 87, 88, 89, 90, 91, 92, 93, 94, 95, 96, 97, 98, 99, 100, 101, 102, 103, 104, 105, 106, 107, 108, 109, 110, 111, 112, 113, 114, 115, 116; жилой городок: "ДОС", переулки: Пушкина, Жамбыла, потребительские кооперативы садоводческих товариществ: "Спорт 89", "Шугыла", "Мрия", "Оазис", "Ветеран Заречное", "Аманат 1", "Эстрагон", "Автомобилист", "Алма-Атахлеб", "Арман", "Арман 1", "Наурыз-Март", "Меруерт", "Наурыз", "Геолог", "Строитель", "Джетысу", "Снабженец", "Бархан-Или", территория воиской части № 5574.</w:t>
      </w:r>
    </w:p>
    <w:bookmarkEnd w:id="41"/>
    <w:bookmarkStart w:name="z51" w:id="42"/>
    <w:p>
      <w:pPr>
        <w:spacing w:after="0"/>
        <w:ind w:left="0"/>
        <w:jc w:val="both"/>
      </w:pPr>
      <w:r>
        <w:rPr>
          <w:rFonts w:ascii="Times New Roman"/>
          <w:b w:val="false"/>
          <w:i w:val="false"/>
          <w:color w:val="000000"/>
          <w:sz w:val="28"/>
        </w:rPr>
        <w:t>
      12. Избирательный участок № 379</w:t>
      </w:r>
    </w:p>
    <w:bookmarkEnd w:id="42"/>
    <w:bookmarkStart w:name="z52" w:id="43"/>
    <w:p>
      <w:pPr>
        <w:spacing w:after="0"/>
        <w:ind w:left="0"/>
        <w:jc w:val="both"/>
      </w:pPr>
      <w:r>
        <w:rPr>
          <w:rFonts w:ascii="Times New Roman"/>
          <w:b w:val="false"/>
          <w:i w:val="false"/>
          <w:color w:val="000000"/>
          <w:sz w:val="28"/>
        </w:rPr>
        <w:t>
       Место нахождение избирательного участка: город Алатау, микрорайон "Жетыген", улица Абылай хан, № 4, Государственное коммунальное учреждение "Средняя школа № 11" государственного учреждения "Отдел образования по Илийскому району Управления образования Алматинской области".</w:t>
      </w:r>
    </w:p>
    <w:bookmarkEnd w:id="43"/>
    <w:bookmarkStart w:name="z53" w:id="44"/>
    <w:p>
      <w:pPr>
        <w:spacing w:after="0"/>
        <w:ind w:left="0"/>
        <w:jc w:val="both"/>
      </w:pPr>
      <w:r>
        <w:rPr>
          <w:rFonts w:ascii="Times New Roman"/>
          <w:b w:val="false"/>
          <w:i w:val="false"/>
          <w:color w:val="000000"/>
          <w:sz w:val="28"/>
        </w:rPr>
        <w:t>
      Границы избирательного участка: город Алатау, микрорайон "Жетыген", улицы: Ж. Құдайбергенов, Айтеке Би № 1, 2, 3, 4, 5, 7, 9, 11, 13; Жетыген, Сейфуллин, Шұғыла, Қарасай батыр, Қазақстан, Маметовой, Сүйінбай жырау, Абылай хан, Алпамыс батыр, Райымбек батыр, Бөгенбай батыр, Ә. Молдағұлова № 86, 87, 88, 89, 90, 91, 92, 93, 94, 95, 96, 97, 98, 99, 100, 101, 102, 103, 104, 105, 106, 107, 108, 109, 110, 111, 112, 113, 114, 115, 116, 117, 118, 119, 120, 121, 122, 123, 124, 125, 126, 127, 128, 129, 130, 131, 132, 133, 134; Ш. Уәлиханов № 128, 130, 132, 134, 136, 138, 140, 142, 144, 146, 148, 150, 152, 154, 156, 158, 160, 162, 164, 166, 168, 170, 172, 174, 176, 178, 180, 182, 184, 186, 188, 190, 192, 194, 196, 198, 200, 202, 204, 206, 208, 210, 212, 214, 216, 218, 220, 222, 224, 226, 228, 230, 232, 234, 236, 238, 240, 242; Азаттық, Шәкәрім, СМП-625, Өтеген батыр, Терешкова, Байтерек, К. Түгелбаев, Жәнібек батыр.</w:t>
      </w:r>
    </w:p>
    <w:bookmarkEnd w:id="44"/>
    <w:bookmarkStart w:name="z54" w:id="45"/>
    <w:p>
      <w:pPr>
        <w:spacing w:after="0"/>
        <w:ind w:left="0"/>
        <w:jc w:val="both"/>
      </w:pPr>
      <w:r>
        <w:rPr>
          <w:rFonts w:ascii="Times New Roman"/>
          <w:b w:val="false"/>
          <w:i w:val="false"/>
          <w:color w:val="000000"/>
          <w:sz w:val="28"/>
        </w:rPr>
        <w:t>
      13. Избирательный участок № 380</w:t>
      </w:r>
    </w:p>
    <w:bookmarkEnd w:id="45"/>
    <w:bookmarkStart w:name="z55" w:id="46"/>
    <w:p>
      <w:pPr>
        <w:spacing w:after="0"/>
        <w:ind w:left="0"/>
        <w:jc w:val="both"/>
      </w:pPr>
      <w:r>
        <w:rPr>
          <w:rFonts w:ascii="Times New Roman"/>
          <w:b w:val="false"/>
          <w:i w:val="false"/>
          <w:color w:val="000000"/>
          <w:sz w:val="28"/>
        </w:rPr>
        <w:t>
      Место нахождение избирательного участка: город Алатау, микрорайон "Жетыген", улица Жігер, № 86, Государственное коммунальное учреждение "Средняя школа № 34" государственного учреждения "Отдел образования по Илийскому району Управления образования Алматинской области", левое крыло.</w:t>
      </w:r>
    </w:p>
    <w:bookmarkEnd w:id="46"/>
    <w:bookmarkStart w:name="z56" w:id="47"/>
    <w:p>
      <w:pPr>
        <w:spacing w:after="0"/>
        <w:ind w:left="0"/>
        <w:jc w:val="both"/>
      </w:pPr>
      <w:r>
        <w:rPr>
          <w:rFonts w:ascii="Times New Roman"/>
          <w:b w:val="false"/>
          <w:i w:val="false"/>
          <w:color w:val="000000"/>
          <w:sz w:val="28"/>
        </w:rPr>
        <w:t>
      Границы избирательного участка: город Алатау, микрорайон "Жетыген", улицы: Ворошилова, Нұрлыжол, Төле Би, Целинная, Қожа Ахмет Йассауи, Алтай, Айнабұлақ, Жігер, Бастау, Алакөл, Ұлытау, Арал, Ақбұлақ, Шу, Талас, Қызылсу, Марқакөл, Жерұйық.</w:t>
      </w:r>
    </w:p>
    <w:bookmarkEnd w:id="47"/>
    <w:bookmarkStart w:name="z57" w:id="48"/>
    <w:p>
      <w:pPr>
        <w:spacing w:after="0"/>
        <w:ind w:left="0"/>
        <w:jc w:val="both"/>
      </w:pPr>
      <w:r>
        <w:rPr>
          <w:rFonts w:ascii="Times New Roman"/>
          <w:b w:val="false"/>
          <w:i w:val="false"/>
          <w:color w:val="000000"/>
          <w:sz w:val="28"/>
        </w:rPr>
        <w:t>
      14. Избирательный участок № 381</w:t>
      </w:r>
    </w:p>
    <w:bookmarkEnd w:id="48"/>
    <w:bookmarkStart w:name="z58" w:id="49"/>
    <w:p>
      <w:pPr>
        <w:spacing w:after="0"/>
        <w:ind w:left="0"/>
        <w:jc w:val="both"/>
      </w:pPr>
      <w:r>
        <w:rPr>
          <w:rFonts w:ascii="Times New Roman"/>
          <w:b w:val="false"/>
          <w:i w:val="false"/>
          <w:color w:val="000000"/>
          <w:sz w:val="28"/>
        </w:rPr>
        <w:t>
      Место нахождение избирательного участка: город Алатау, микрорайон "Жетыген", улица Жігер, № 86, Государственное коммунальное учреждение "Средняя школа № 34" государственного учреждения "Отдел образования по Илийскому району Управления образования Алматинской области", правое крыло.</w:t>
      </w:r>
    </w:p>
    <w:bookmarkEnd w:id="49"/>
    <w:bookmarkStart w:name="z59" w:id="50"/>
    <w:p>
      <w:pPr>
        <w:spacing w:after="0"/>
        <w:ind w:left="0"/>
        <w:jc w:val="both"/>
      </w:pPr>
      <w:r>
        <w:rPr>
          <w:rFonts w:ascii="Times New Roman"/>
          <w:b w:val="false"/>
          <w:i w:val="false"/>
          <w:color w:val="000000"/>
          <w:sz w:val="28"/>
        </w:rPr>
        <w:t>
      Границы избирательного участка: город Алатау, микрорайон "Жетыген", улицы: М. Әуезов, Жетісу, Іле, Шевченко, Титов, Кұрманғазы, Заңғар, Дзержинский, Астана, Ұлы дала, Шымырбек, Наурызым; переулок: Достық.</w:t>
      </w:r>
    </w:p>
    <w:bookmarkEnd w:id="50"/>
    <w:bookmarkStart w:name="z60" w:id="51"/>
    <w:p>
      <w:pPr>
        <w:spacing w:after="0"/>
        <w:ind w:left="0"/>
        <w:jc w:val="both"/>
      </w:pPr>
      <w:r>
        <w:rPr>
          <w:rFonts w:ascii="Times New Roman"/>
          <w:b w:val="false"/>
          <w:i w:val="false"/>
          <w:color w:val="000000"/>
          <w:sz w:val="28"/>
        </w:rPr>
        <w:t>
      15. Избирательный участок № 382</w:t>
      </w:r>
    </w:p>
    <w:bookmarkEnd w:id="51"/>
    <w:bookmarkStart w:name="z61" w:id="52"/>
    <w:p>
      <w:pPr>
        <w:spacing w:after="0"/>
        <w:ind w:left="0"/>
        <w:jc w:val="both"/>
      </w:pPr>
      <w:r>
        <w:rPr>
          <w:rFonts w:ascii="Times New Roman"/>
          <w:b w:val="false"/>
          <w:i w:val="false"/>
          <w:color w:val="000000"/>
          <w:sz w:val="28"/>
        </w:rPr>
        <w:t>
      Место нахождение избирательного участка: город Алатау, микрорайон "Куйган", улица Мәңгілік ел, №1 А, Государственное коммунальное учреждение "Средняя школа № 32" государственного учреждения "Отдел образования по Илийскому району Управления образования Алматинской области".</w:t>
      </w:r>
    </w:p>
    <w:bookmarkEnd w:id="52"/>
    <w:bookmarkStart w:name="z62" w:id="53"/>
    <w:p>
      <w:pPr>
        <w:spacing w:after="0"/>
        <w:ind w:left="0"/>
        <w:jc w:val="both"/>
      </w:pPr>
      <w:r>
        <w:rPr>
          <w:rFonts w:ascii="Times New Roman"/>
          <w:b w:val="false"/>
          <w:i w:val="false"/>
          <w:color w:val="000000"/>
          <w:sz w:val="28"/>
        </w:rPr>
        <w:t>
      Границ избирательного участка: город Алатау, микрорайон "Куйган", Жанаарна, Енбек.</w:t>
      </w:r>
    </w:p>
    <w:bookmarkEnd w:id="53"/>
    <w:bookmarkStart w:name="z63" w:id="54"/>
    <w:p>
      <w:pPr>
        <w:spacing w:after="0"/>
        <w:ind w:left="0"/>
        <w:jc w:val="both"/>
      </w:pPr>
      <w:r>
        <w:rPr>
          <w:rFonts w:ascii="Times New Roman"/>
          <w:b w:val="false"/>
          <w:i w:val="false"/>
          <w:color w:val="000000"/>
          <w:sz w:val="28"/>
        </w:rPr>
        <w:t>
      16. Избирательный участок № 383</w:t>
      </w:r>
    </w:p>
    <w:bookmarkEnd w:id="54"/>
    <w:bookmarkStart w:name="z64" w:id="55"/>
    <w:p>
      <w:pPr>
        <w:spacing w:after="0"/>
        <w:ind w:left="0"/>
        <w:jc w:val="both"/>
      </w:pPr>
      <w:r>
        <w:rPr>
          <w:rFonts w:ascii="Times New Roman"/>
          <w:b w:val="false"/>
          <w:i w:val="false"/>
          <w:color w:val="000000"/>
          <w:sz w:val="28"/>
        </w:rPr>
        <w:t>
      Место нахождение избирательного участка: город Алатау, микрорайон "Жетыген", воинская часть № 65229, клуб.</w:t>
      </w:r>
    </w:p>
    <w:bookmarkEnd w:id="55"/>
    <w:bookmarkStart w:name="z65" w:id="56"/>
    <w:p>
      <w:pPr>
        <w:spacing w:after="0"/>
        <w:ind w:left="0"/>
        <w:jc w:val="both"/>
      </w:pPr>
      <w:r>
        <w:rPr>
          <w:rFonts w:ascii="Times New Roman"/>
          <w:b w:val="false"/>
          <w:i w:val="false"/>
          <w:color w:val="000000"/>
          <w:sz w:val="28"/>
        </w:rPr>
        <w:t>
      Границы избирательного участка: город Алатау, микрорайон "Жетыген", территория воисковых частей № 65229, № 20709.</w:t>
      </w:r>
    </w:p>
    <w:bookmarkEnd w:id="56"/>
    <w:bookmarkStart w:name="z66" w:id="57"/>
    <w:p>
      <w:pPr>
        <w:spacing w:after="0"/>
        <w:ind w:left="0"/>
        <w:jc w:val="both"/>
      </w:pPr>
      <w:r>
        <w:rPr>
          <w:rFonts w:ascii="Times New Roman"/>
          <w:b w:val="false"/>
          <w:i w:val="false"/>
          <w:color w:val="000000"/>
          <w:sz w:val="28"/>
        </w:rPr>
        <w:t>
      17. Избирательный участок № 892</w:t>
      </w:r>
    </w:p>
    <w:bookmarkEnd w:id="57"/>
    <w:bookmarkStart w:name="z67" w:id="58"/>
    <w:p>
      <w:pPr>
        <w:spacing w:after="0"/>
        <w:ind w:left="0"/>
        <w:jc w:val="both"/>
      </w:pPr>
      <w:r>
        <w:rPr>
          <w:rFonts w:ascii="Times New Roman"/>
          <w:b w:val="false"/>
          <w:i w:val="false"/>
          <w:color w:val="000000"/>
          <w:sz w:val="28"/>
        </w:rPr>
        <w:t>
      Место нахождение избирательного участка: город Алатау, микрорайон "Даулет", ул.Ушконыр 34, Коммунальное государственное учреждение "Общеобразовательная средняя школа № 11 государственного учреждения "Отдел образования по Талгарскому району Управления образования Алматинской области".</w:t>
      </w:r>
    </w:p>
    <w:bookmarkEnd w:id="58"/>
    <w:bookmarkStart w:name="z68" w:id="59"/>
    <w:p>
      <w:pPr>
        <w:spacing w:after="0"/>
        <w:ind w:left="0"/>
        <w:jc w:val="both"/>
      </w:pPr>
      <w:r>
        <w:rPr>
          <w:rFonts w:ascii="Times New Roman"/>
          <w:b w:val="false"/>
          <w:i w:val="false"/>
          <w:color w:val="000000"/>
          <w:sz w:val="28"/>
        </w:rPr>
        <w:t>
      Границы избирательного участка: город Алатау, микрорайон "Даулет".</w:t>
      </w:r>
    </w:p>
    <w:bookmarkEnd w:id="59"/>
    <w:bookmarkStart w:name="z69" w:id="60"/>
    <w:p>
      <w:pPr>
        <w:spacing w:after="0"/>
        <w:ind w:left="0"/>
        <w:jc w:val="both"/>
      </w:pPr>
      <w:r>
        <w:rPr>
          <w:rFonts w:ascii="Times New Roman"/>
          <w:b w:val="false"/>
          <w:i w:val="false"/>
          <w:color w:val="000000"/>
          <w:sz w:val="28"/>
        </w:rPr>
        <w:t>
      18. Избирательный участок № 953</w:t>
      </w:r>
    </w:p>
    <w:bookmarkEnd w:id="60"/>
    <w:bookmarkStart w:name="z70" w:id="61"/>
    <w:p>
      <w:pPr>
        <w:spacing w:after="0"/>
        <w:ind w:left="0"/>
        <w:jc w:val="both"/>
      </w:pPr>
      <w:r>
        <w:rPr>
          <w:rFonts w:ascii="Times New Roman"/>
          <w:b w:val="false"/>
          <w:i w:val="false"/>
          <w:color w:val="000000"/>
          <w:sz w:val="28"/>
        </w:rPr>
        <w:t>
      Место нахождение избирательного участка: город Алатау, микрорайон "Заречный", улица Центральная, № 22, врачебная амбулатория.</w:t>
      </w:r>
    </w:p>
    <w:bookmarkEnd w:id="61"/>
    <w:bookmarkStart w:name="z71" w:id="62"/>
    <w:p>
      <w:pPr>
        <w:spacing w:after="0"/>
        <w:ind w:left="0"/>
        <w:jc w:val="both"/>
      </w:pPr>
      <w:r>
        <w:rPr>
          <w:rFonts w:ascii="Times New Roman"/>
          <w:b w:val="false"/>
          <w:i w:val="false"/>
          <w:color w:val="000000"/>
          <w:sz w:val="28"/>
        </w:rPr>
        <w:t>
      Границы избирательного участка: город Алатау, микрорайон "Заречное", улицы: Дзержинского, Советская, Садовая, Мира, Набережная, Абая, Маметова, Рыскулова, Тауелсиздик, Момышулы, Наурызбай батыра, Центральная, Отеген батыра, Жулдыз, Райымбек батыра, Коркытата, Ауезова, Алтынсарина, Жамбыла, Суйнбая, Амангелді, Желтоксан, микрорайон № 20; станция Илийская.</w:t>
      </w:r>
    </w:p>
    <w:bookmarkEnd w:id="62"/>
    <w:bookmarkStart w:name="z72" w:id="63"/>
    <w:p>
      <w:pPr>
        <w:spacing w:after="0"/>
        <w:ind w:left="0"/>
        <w:jc w:val="both"/>
      </w:pPr>
      <w:r>
        <w:rPr>
          <w:rFonts w:ascii="Times New Roman"/>
          <w:b w:val="false"/>
          <w:i w:val="false"/>
          <w:color w:val="000000"/>
          <w:sz w:val="28"/>
        </w:rPr>
        <w:t>
      19. Избирательный участок № 954</w:t>
      </w:r>
    </w:p>
    <w:bookmarkEnd w:id="63"/>
    <w:bookmarkStart w:name="z73" w:id="64"/>
    <w:p>
      <w:pPr>
        <w:spacing w:after="0"/>
        <w:ind w:left="0"/>
        <w:jc w:val="both"/>
      </w:pPr>
      <w:r>
        <w:rPr>
          <w:rFonts w:ascii="Times New Roman"/>
          <w:b w:val="false"/>
          <w:i w:val="false"/>
          <w:color w:val="000000"/>
          <w:sz w:val="28"/>
        </w:rPr>
        <w:t>
      Место нахождение избирательного участка: город Алатау, микрорайон "Заречный", улица Дзержинского, № 3а, "Средняя школа № 12 с дошкольным мини-центром села Заречное" государственного учреждения "Отдел образования по городу Капшагай Управления образования Алматинской области".</w:t>
      </w:r>
    </w:p>
    <w:bookmarkEnd w:id="64"/>
    <w:bookmarkStart w:name="z74" w:id="65"/>
    <w:p>
      <w:pPr>
        <w:spacing w:after="0"/>
        <w:ind w:left="0"/>
        <w:jc w:val="both"/>
      </w:pPr>
      <w:r>
        <w:rPr>
          <w:rFonts w:ascii="Times New Roman"/>
          <w:b w:val="false"/>
          <w:i w:val="false"/>
          <w:color w:val="000000"/>
          <w:sz w:val="28"/>
        </w:rPr>
        <w:t>
      Границы избирательного участка: город Алатау, микрорайон "Заречное", улицы: Школьная, Толе би, Курмангазы, Рахимжанова, микрорайон с № 1 по № 19, № 21, Пож Депо.</w:t>
      </w:r>
    </w:p>
    <w:bookmarkEnd w:id="65"/>
    <w:bookmarkStart w:name="z75" w:id="66"/>
    <w:p>
      <w:pPr>
        <w:spacing w:after="0"/>
        <w:ind w:left="0"/>
        <w:jc w:val="both"/>
      </w:pPr>
      <w:r>
        <w:rPr>
          <w:rFonts w:ascii="Times New Roman"/>
          <w:b w:val="false"/>
          <w:i w:val="false"/>
          <w:color w:val="000000"/>
          <w:sz w:val="28"/>
        </w:rPr>
        <w:t>
      20. Избирательный участок № 955</w:t>
      </w:r>
    </w:p>
    <w:bookmarkEnd w:id="66"/>
    <w:bookmarkStart w:name="z76" w:id="67"/>
    <w:p>
      <w:pPr>
        <w:spacing w:after="0"/>
        <w:ind w:left="0"/>
        <w:jc w:val="both"/>
      </w:pPr>
      <w:r>
        <w:rPr>
          <w:rFonts w:ascii="Times New Roman"/>
          <w:b w:val="false"/>
          <w:i w:val="false"/>
          <w:color w:val="000000"/>
          <w:sz w:val="28"/>
        </w:rPr>
        <w:t xml:space="preserve">
      Место нахождение избирательного участка: город Алатау, микрорайон "Арна", улица Школьная 6/1, "Средняя школа № 11 села Арна" государственного учреждения "Отдел образования по городу Қонаев Управления образования Алматинской области". </w:t>
      </w:r>
    </w:p>
    <w:bookmarkEnd w:id="67"/>
    <w:bookmarkStart w:name="z77" w:id="68"/>
    <w:p>
      <w:pPr>
        <w:spacing w:after="0"/>
        <w:ind w:left="0"/>
        <w:jc w:val="both"/>
      </w:pPr>
      <w:r>
        <w:rPr>
          <w:rFonts w:ascii="Times New Roman"/>
          <w:b w:val="false"/>
          <w:i w:val="false"/>
          <w:color w:val="000000"/>
          <w:sz w:val="28"/>
        </w:rPr>
        <w:t>
      Границы избирательного участка: город Алатау, микрорайон "Арна".</w:t>
      </w:r>
    </w:p>
    <w:bookmarkEnd w:id="68"/>
    <w:bookmarkStart w:name="z78" w:id="69"/>
    <w:p>
      <w:pPr>
        <w:spacing w:after="0"/>
        <w:ind w:left="0"/>
        <w:jc w:val="both"/>
      </w:pPr>
      <w:r>
        <w:rPr>
          <w:rFonts w:ascii="Times New Roman"/>
          <w:b w:val="false"/>
          <w:i w:val="false"/>
          <w:color w:val="000000"/>
          <w:sz w:val="28"/>
        </w:rPr>
        <w:t>
      21. Избирательный участок № 965</w:t>
      </w:r>
    </w:p>
    <w:bookmarkEnd w:id="69"/>
    <w:bookmarkStart w:name="z79" w:id="70"/>
    <w:p>
      <w:pPr>
        <w:spacing w:after="0"/>
        <w:ind w:left="0"/>
        <w:jc w:val="both"/>
      </w:pPr>
      <w:r>
        <w:rPr>
          <w:rFonts w:ascii="Times New Roman"/>
          <w:b w:val="false"/>
          <w:i w:val="false"/>
          <w:color w:val="000000"/>
          <w:sz w:val="28"/>
        </w:rPr>
        <w:t xml:space="preserve">
      Место нахождение избирательного участка: город Алатау, микрорайон "Заречный", войсковая часть № 3660. </w:t>
      </w:r>
    </w:p>
    <w:bookmarkEnd w:id="70"/>
    <w:bookmarkStart w:name="z80" w:id="71"/>
    <w:p>
      <w:pPr>
        <w:spacing w:after="0"/>
        <w:ind w:left="0"/>
        <w:jc w:val="both"/>
      </w:pPr>
      <w:r>
        <w:rPr>
          <w:rFonts w:ascii="Times New Roman"/>
          <w:b w:val="false"/>
          <w:i w:val="false"/>
          <w:color w:val="000000"/>
          <w:sz w:val="28"/>
        </w:rPr>
        <w:t>
      Границы избирательного участка: город Алатау, микрорайон "Заречный", войсковая часть № 3660.</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