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b88" w14:textId="56f4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Алатау Алматинской области от 24 сентября 2024 года № 23. Зарегистрировано Департаментом юстиции Алматинской области 1 октября 2024 года № 6171-05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Алатау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города Алатау Алматинской области (по согласованию) места для размещения агитационных печатных материалов для всех кандидатов на территории города Алатау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Алатау от 24 сентября 2024 года № 23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Алатау 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напротив универсального рынка "Наурыз", улица Ж. Кудайбергенова, № 27, микрорайон Жетыген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Ы. Алтынсарина Ш. Уалиханова, микрорайон Жетыген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кафе "ТереңҚара", улица Есил, № 15, микрорайон Жанаталап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"Дана", улица С.Болысбаева,№ 12, микрорайон Жанадаур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ТОО "Дольче Фарм", улица Аль-Фараби, № 72, микрорайон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СШ № 47, улица Абая, № 2 Е, микрорайон Коянкус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"Айжан", улица Каганат, № 17, микрорайон Куйган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Казпочты, улица Центральная, № 32, микрорайон Даулет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клуба, улица Дзержинского, микрорайон Заречный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16, улица Мира, микрорайон Заречный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№ 5, улица Дзержинского, микрорайон Заречный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Центральная и Первомайская, микрорайон Арна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Центральная и Школьная, микрорайон Арна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