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8e17" w14:textId="2088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Алатау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12 ноября 2024 года № 11-37. Зарегистрировано Департаментом юстиции Алматинской области 18 ноября 2024 года № 6183-05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 в Реестре государственной регистрации нормативных правовых актов под № 33763)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Алатау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города Алатау.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Иманбеков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Алатау от 12 ноября 2024 года № 11-37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Алатау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размер и порядок оказания жилищной помощи (далее – Порядок) разработан в соответствии с Правилами предоставления жилищной помощи утвержденными приказом Министра промышленности и строительства Республики Казахстан "Об утверждении Правил предоставления жилищной помощи" (далее – Правила)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33763) и определяет порядок назначения жилищной помощи малообеспеченным семьям (гражданам).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на бесплатной основе малообеспеченным семьям (гражданам) (далее – услугополучатель). Назначение жилищной помощи (далее – государственная услуга) осуществляется государственным учреждением "Отделом занятости и социальных программ города Алатау" (далее – услугодатель).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города Алатау,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осуществляется государственным учреждением "Отдел занятости и социальных программ города Алатау" (далее – уполномоченный орган).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Совокупный доход услугополучателя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(далее – Правила),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33763).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 представительным органом, в размере 10 процентов.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услугополучателям производится в соответствии с нижеследующими нормами: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в размере не менее 15 (пятнадцать)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 Для одиноко проживающих граждан составляет не менее 30 (тридцать) квадратных метров от общей площади жилища.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 потребления электрической энергии для потребителей в месяц: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80 киловатт;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160 киловатт;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240 киловатт;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320 киловатт.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1,0 кв.м.;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вывоз твердых бытовых отходов – по предъявленным поставщиками счетам;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расходов и их тарифы по водоснабжению, теплоснабжению, вывозу мусора, расходов на содержание жилья предоставляются поставщиками услуг.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назначения жилищной помощи услугополучатель (либо его представитель по нотариально заверенной доверенности) обращается в Государственную корпорацию или посредством веб-портала "электронного правительства", с предоставлением документов предусмотренных в пункте 8 приложения 2 Правил.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приложению 1 к Правилам предоставления жилищной помощи,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счета о размерах ежемесячных взносов на содержание жилого дома (жилого здания);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ЭЦП услугополучателя;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приложению 3 Правил.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предоставлении жилищной помощи в порядке и сроки, предусмотренные пунктом 9 Перечня основных требований к оказанию государственной услуги.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Исчисление совокупного дохода не производится при представлении семьей заведомо ложной информации и (или) недостоверных документов.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семьей заведомо ложной информации и (или) недостоверных документов, повлекших за собой незаконное назначение жилищной помощи, заявителю и его семье выплата жилищной помощи прекращается на весь период ее назначения.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Получатели жилищной помощи в течении пятнадцати календарных дней извещают уполномоченный орган об обстоятельствах, влияющих на право получения жилищной помощи или ее размер.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Назначение жилищной помощи осуществляется в пределах средств, предусмотренных в бюджете города Алатау на соответствующий финансовый год услугополучателям.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услугополучателям осуществляется уполномоченным органом через банки второго уровня, а также через организации, осуществляющие отдельные виды банковской деятельности путем перечисления начисленных сумм на лицевые счета получателей жилищной помощи. Выплата жилищной помощи будет производиться после 20 числа последнего месяца квартала.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