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e9c4" w14:textId="6bfe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субсидирования повышения урожайности и качества продукции растениеводства по городу Шымкент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27 марта 2024 года № 1225. Зарегистрировано в Департаменте юстиции города Шымкент 16 апреля 2024 года № 207-17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(зарегистрированном в Реестре государственной регистрации нормативных правовых актов за № 20209)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удобрений, по городу Шымкент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удобрений, по городу Шымкент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Аммиачная, кальциевая, магниевая, калиевая селитра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N-15,4, CaO-90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Abocol CN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NO3-14,4, NH4-1,1, Ca-19,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YaraLivaTM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CaО-27,0, N-14,9, NO3-14,2, NH3-0,7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CaО-26,3, N-14,5, NO3-13,8, NH3-0,7, В-0,3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СаО-23,8, N-12,0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K2O-46,3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Bacillus subtilis Ч-13, 2*10^5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N-33-40, S-4-12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Карбамидно-аммиачные смеси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Азотно-серные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N.не менее 21,сера не менее 24, вода не более 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N-21, S-24, Bacillus subtilis Ч-13-2,5*10^5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марка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Р-48, MgO-2,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жидкое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Азотно-фосфорные серосодержащие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P2О5-14+S-10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 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N-20, P-20, S-14, Bacillus subtilis Ч-13-1,7*10^5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 (хлористый и сернокислый калий)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(для экспорта)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К2О-43, Bacillus subtilis Ч-13-5*10^4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А 60%+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Б 45%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S-18,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К2О-50, Bacillus subtilis Ч-13-5*10^4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фосфорно-калийные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Р-26, К-5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 (NPK)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(15:15:15),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N-15, P-15, K-15, Bacillus subtilis Ч-13, 3*10^4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(MOP)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(16:16:16),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N-16, P-16, K-16, Bacillus subtilis Ч-13, 3*10^4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 (S) 8-20-30 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Р2О2-24, К2О-24, S-2, Ca-1, Mg-0,6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S≥6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13-17-17(6)+0,15B+0,6Zn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N-13±1, P-17±1, K-17±1, S≥6, В-0,15±0,05, Zn-0,6±0,1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 (S-10-11)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P-15±1, K-15±1, S≥10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P2О5-6, K2О-6,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удобрения NPK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K-35, MgO-4,0, S-9,0, Fe (ДТПА)-0,054, Zn (ЭДТА)-0,014, Cu (ЭДТА)-0,01, Mn (ЭДТА)-0,042, Мо-0,04,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MgO-3,0, S-9,0, Fe (ДТПА)-0,054, Zn (ЭДТА)-0,014, Cu (ЭДТА)-0,01, Mn (ЭДТА)-0,042, Мо-0,04, В-0,02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MgO-4,SO3-27,5, B-0,025, Cu-0,01, Fe-0,07, Mn-0,04, Mo-0,04,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B-0,025,Cu-0,01, Fe-0,07, Mn-0,04, Mo-0,04,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K-33, MgO-3,0, S-7,0,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K-36, MgO-2,0, S-4,0,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P-11, K-30, MgO-4,0, S-3,0, Fe (ДТПА)- 0,054,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P-12, K-35, MgO-1,0, S-0,7,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P-5, K-25, MgO-2,0, S-8,0,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Kristalon: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SO3-27,5,K2O-13,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P-41, K-13,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P-10, K-28, MgO-2,5, S-1,5,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P-5, K-30, MgO-1,7, S-1,3,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Kristalon: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SO3-27,5, B-0,025, Cu-0,01, Fe-0,07, Mn-0,04, Zn-0.025,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MgO-2,0, S-1,5,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P-6, K-20, MgO-1,5, S-1,4,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P-5, K-10, MgO-1,5, S-8,4,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P-8, K-8, MgO-1,5 , S-9,0,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MgO-1,7, S-1,5,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N-0,04, P-0,013, K-0,33, гумин қышқылдары-4,0, рН-7,1, Na-0,23, Zn-0,0005, Cu-0,001, Mn-0,0001, Fe-0,032, CaO-0,0001, S-0,0001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NH2-1,2, P2O5-2,0, K2O-2,4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AL 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калия-2, гуминовые кислоты-36,5, фульвовые кислоты-63,5, N-45мг/л, P-54,6мг/л, K-29,1мг/л, Fe-31,5мг/л, Ca-97,6мг/л, Mn-0,11мг/л, Cu-0,42мг/л, Mo-0,24мг/л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марки: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K-9,0, S≥3,0, соли гуминовых веществ-80-90, Ca, Mg, Si, Fe, Mn, Cu, Zn, Mo, Se, B, 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веществ-80,0-90,0, K2O-9,0, S-3,0, Fe-0,01-0,20, Mn-0,01-0,12, Cu-0,01-0,12, Zn-0,01-0,12, Mo-0,05-0,015, Se-0-0,05, B-0,01-0,15, Co-0,01-0,12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80,0-90,0, K2O-9,0, S-3,0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K2O-5,0-19,0, S-3,0, Fe-0,01-0,20, Mn-0,01-0,12, Cu-0,01-0,12, Zn-0,01-0,12, Mo-0,05-0,015, Se-0-0,05, B-0,01-0,15, Co-0,01-0,12, соли гуминовых веществ-80,0-90,0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вещества-37, гуминовые экстракты (фульвокислоты)-18, N-9, Ca-10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экстракт-25, органические вещества-45, N-4,5, Р-1, К-1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гуминовые кислоты-18 фульвокислоты-18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гуминовые кислоты-18, фульвокислоты-18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гуминовые кислоты-20, фульвокислоты-20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гуминовые кислоты-20, фульвокислоты-20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гуминовые кислоты-20, фульвокислоты-20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K2O-2, гуминовые кислоты-14, фульвокислоты-14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гуминовые кислоты-15, Mn-1, Zn-1, K2О-3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К2O-20,0, N-1,0, C-20,0,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K2O-40, B-0,01, Cu-0,01, Fe-0,02, Mn-0,01, Mo-0,05,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K2O-10,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K2O-5, B-0,01, Cu-0,01, Fe-0,02, Mn-0,01, Mo-0,05,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P2O5-7, K2O-27,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CaO-20,0 (LSA),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 (LSA), Fe-6,8 (LSA), Mn-2,6 (LSA), Mo-0,2 (LSA), Zn-1,1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MgO-6,0 (LSA), B-1,2, Cu-0,8 (LSA), Fe-0,6 (LSA), Mn-0,7 (LSA), Mo-1,0 (LSA), Zn-5,0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Fe-4,0, Mn-4,0, Zn-1,5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К2O-30, SO3-20, B-0,03, Fe-0,01, Mn-0,05, Ca-0,05, Zn-0,01, Mo-0,01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К2O-20, Fe-0,03, Mn-0,02, Zn-0,01, Cu-0,02, B-0,03,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P2O5-30, К2O-10, Fe-0,01, Mn-0,025, Zn-0,01, Cu-0,03, B-0,027,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K2O-5, MgO-3,5, B-0,1, Fe-3, Mn-4, Zn-6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P2O5-8 , K2O-42, B-0,01, Cu-0,01, Fe-0,02, Mn-0,01, Mo-0,05,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K2O-55,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P2O5-20, K2O-30,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13-6-26+8CaO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P2O5-6, K2O-26, CaO-8,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P2O5-30, K2O-20, Mg-1, B-1, Cu-2, Fe-1, Mn-4, Zn-5,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P2O5-45, K2O-10, B-0,5, Cu-0,5, Fe-1, Mn-1, Mo-0,3,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P-5, K-40, Mg-0,9, MgO-1,5, S-4, SO3-10,2, B-0,02, Cu-0,1, Fe-0,2, Mn-0,1, Mo-0,01,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Mg-0,9, MgO-1,5, S-2,9, SO3-0,3, B-0,02, Cu-0,1, Fe-0,2, Mn-0,1, Mo-0,01,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P-46, K-8, Mg-0,8, MgO-1,4, S-2,1, SO3-5,3, B-0,02, Cu-0,1, Fe-0,2, Mn-0,1, Mo-0,01,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K-55, Mg-5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N-13,0, P2O5-40,0, K2O-13,0, B-0,02, Cu-0,05 (EDTA), Fe-0,07 (EDTA), Mn-0,03 (EDTA), Zn-0,01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P2O5-5,0, K2O-30,0, MgO-2,0,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N-18,0, P2O5-18,0, K2O-18,0, MgO-3,0, SO3-6,0,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N-20,0, P2O5-20,0, K2O-20,0,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P2O5-11,0, K2O-38,0, MgO-4,0, SO3-25,0,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P2O5-37,0, K2O-37,0,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NH4-10, P2O5-52, К2О-10, Fe(EDTA)-0,02, Mn(EDTA)-0,01, Zn(EDTA)-0,02, Cu(EDTA)-0,02, В-0,01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NO3-2, NH2-14, NH4-4, P2O5-20, К2О-20, Fe(EDTA)-0,02, Mn(EDTA)-0,01, Zn(EDTA)-0,02, Cu(EDTA)-0,02,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NH2-12, NH4-13, P2O5-5, К2О-5, Fe(EDTA)-0,02, Mn(EDTA)-0,01, Zn(EDTA)-0,02, Cu(EDTA)-0,02,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NO3-4, NH2-4, NH4-2, P2O5-10, К2О-40, Fe(EDTA)-0,02, Mn(EDTA)-0,01, Zn(EDTA)-0,02, Cu(EDTA)-0,02,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P2O5-54,0, K2O-10,0, B-0,02, Cu-0,05 (EDTA), Fe-0,1 (EDTA), Mn-0,05 (EDTA), Zn-0,05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N-20,0, P2O5-20,0, K2O-20,0,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N-30,0, P2O5-10,0, K2O-10,0,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P2O5-15,0, K2O-45,0,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K2О-36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P2О5-5, K2О-26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B- 0,015, Mn-0,02,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N-NO3-5, N-NH4-7, P2O5-11, K2O-18, MgO-2,7, SO3-20, B-0,015, Fe-0,2, Mn-0,02,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 Fe-0,2, Zn-0,07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NO3-4,4, NH4-6,6, P2O5-10,5, K2O-21,2, MgO-2,6, SO3-25, B-0,05, Cu-0,03, Fe-0,08, Mn-0,25, Mo-0,02,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B-0,02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P2O5-20, K2O-28, MgO-2, SO3-7,5, B-0,02, Fe-0,1, Mn-0,03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NO3-2,6, NH4-5,4, P2O5-11,4, K2O-22,9, MgO-4,2, SO3-29,3, B-0,05, Cu-0,05, Mn-0,25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4-13-36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P2O5-13, K2O-36, MgO-1,6, SO3-7,7, B-0,01, Cu-0,03, Fe-0,1, Mn-0,1,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K2O-40, MgO-0,5, SO3-4,4, B-0,01, Cu-0,04, Fe-0,14, Mn-0,14,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СТАРТ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Cu-0,03, Zn-0,03,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минеральное с микроэлементами ФЕРТИКА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K2O-27, Fe-0,1, Mn-0,1, Cu-0,01,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12-11-26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K2O-26, MgO-2,5, SO3-3,3, B-0,01, Fe-0,1, Mn-0,1, Cu-0,03,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P2O5-5, MgO-5, B-0,2, Fe-2, Mn-4,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K2O-20, CaO-1,5, MgO-1,5, B-1,5, Cu-0,5, Fe-0,1, Mn-0,5, Mo-0,2,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 B-0,05, Mn-0,1,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P2O5-8, K2O-21, MgO-2, Cu-0,08, Fe-0,2, Mn-0,1, Zn-0,01, C-17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BORDO 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К2O-1,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К2O-1, Zn-80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К2O-1, Fe-6,5, Mn-6, Zn-0,8, Cu-0,7, MgO-2,2, B-0,9,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К2O-1,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10-46 + 5 SO3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P2O5-46, SO3-5, Mn-0,6000, Zn-0,5000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10-45 + 7 SO3 + 1 FE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P2O5-45, SO3-7, Fe-1, Mn-0,6000, Zn-0,5000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P2O5-25, SO3-17, Fe-4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о-о)-6,0, Fe (EDDHSA)-3,8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 Mn-20,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K2O-20, MgO-3, Cu-12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K2O-40, B-0,01, Cu-0,01, Fe-0,02, Mn-0,01, Mo-0,05,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(Ferrilene)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(EDDHSA орто-орто)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(Ferriline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(EDDHA/EDDHSA), Mn-1,0 (EDTA), K2O-6,0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свободные аминокислоты-4, органическое вещество-4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N-4,5, свободные аминокислоты-12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Naturmix-L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MgO-3, B-0,02, Cu-0,2, Fe-0,02, Mn-1, Mo-0,05,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C-3,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CaO-14, B-0,2,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BACTOLIKS-maximus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Zn-1, B-0,05,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K2O-17, аминокислоты-1,5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MgO-0,1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B-0,8, Cu-0,4, Fe-4,5, Mo-0,02, Mn-2, Zn-4,5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P2O5-55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N-5,2, B-0,102, SO2-3,6, Mn-0,512, Zn-0,816, Mo-0,022, Cu-0,100, Fe-0,110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N-18,3, Fe-0,1087, Zn-0,1087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P2O5-27,8, К2O-19,2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N-3,7, P2O5-1, К2O-1, SO3-6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Ca-13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Mo-6,8100, Fe-0,8400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P2O5-10, B-1, Mo-0,5000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AGRI-SUPER-CA"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ULTRAPREMIUM-RAÍZ"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N-1,02, P2O5-3,1, К2O-7,25, B-0,11, Fe-0,15, Mo-0,21, MgO-0,52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P2O5-15,4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N-11,7, SO3-47,6, B-0,0140, Cu-0,039, Fe-0,0780, Mn-0,0749, Mo-0,016, Zn-0,0187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вещества-35, N-1, Р-0,1, К-2,5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SiO-17, K-7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 N-3,5, Р-2, Mn-1, B-0,3,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аминокислоты-10, органические вещества-40, N-5, Zn-0,75, Mn-0,5, B-0,1, S-4, Fe-0,1, Cu-0,1, Mo-0,02,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Co-0,5, Mo-1, аминокислоты-9, L-аминокислоты-6,5, экстракт морских водорослей-4, органические вещества-30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аминокислоты-9, L-аминокислоты-6,5, экстракт морских водорослей-4, органические вещества-30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водорослей-10, органические вещества-20, К-18,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аминокислоты-3, N-3, Р-10, В-1,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аминокислоты-14,4, N-7, органические вещества-60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"L"-аминокислоты-4,7, экстракт морских водорослей-4, органические вещества-22, N-5,5, К-1, Zn-0,15, Mn-0,3, B-0,05, S-4, Fe-0,5, Cu-0,05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Zn-0,05, B-0,14, Mg-0,7, Mo-0,02, Ca-12, общий сахар-18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B-этаноламин-10,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L-аминокислоты-1,0, N-5,0, B водорастворимый-10,0, Мо-0,02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Ca-10, N-10, B-0,2,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Fe-6,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N-0,9, K-20, L-аминокислоты-5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Mg-6,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Zn-0,7, Mn-0,7, B-0,1, Fe-3, Cu-0,3, Mo-0,1, L-аминокислоты-6,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Zn-8,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Zn-0,1, Fe-0,1, pH-4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N-0,12, S-65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полигидроксикарбо-кислоты-20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полигидроксикарбокси-кислоты-20, (этилендиокси)диметанол-0-1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Mn-6,0, L-аминокислоты-6,0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N-31,4, K2O-21, С-17,4, P2O5-6,758, Cu-7,04, Ni-0,41, Zn-4,44, Cr-55,5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ADOB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бетаин,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C-9,0,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C-10,0, Zn 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CaO-10,0, MgO-1,0,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C-8,0, Fe-0,02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K2O-3,0, C-10,0, Mo-0,2, Mn-0,5, Zn-0,5,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K2O-6,0, C-7,5, Mn-0,2,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вещества-2,14, K-0,65, MgO-0,03, Na-0,01, P-0,02, Bacillus spp. и другие ростостимулирующие бактерии≥2*10^9 КОЕ/мл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вещества≥4,5, K-0,8, MgO-0,03, N-0,45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вещества≥5, K-0,028, MgO-0,02, P-0,015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P2O5≥26, вода≤60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органические вещества-22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экстракт морских водорослей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экстракт морских водорослей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Zn-0,048, В-0,01, Mo-0,01, Fe-0,016, Cu-0,048, Co-0,01,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Co-0,08, Se-0,015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Моно-Железо"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Fe-8,8, N-5,0, P2O5-3,0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Mg-9,15, Cu-3, Mn-9,1, Zn-4,9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P2O5-15,3, Mo-15,3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Ca-5,8, CaO-8,1, Mg-4,6, MgO-7,7, B-3,9, Mn-4,6,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Cu-6,2, Mn-7,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C-33,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аминокислоты-30, N-6, P2O5-1, К2О-1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аминокислоты-2, N-3,2, В-6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NH2-3, P2O5-15, неионный ПАВ-25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К2О-15, SiO2-10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аминокислоты-4, N-4, P2O5-8, К2О-3, полисахариды-15, Fe(EDDHA)-0,1, Zn(EDTA)-0,02, В-0,03, цитокинины-0,05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аминокислоты-4, N-4, P2O5-6, К2О-2, полисахариды-12, Fe (EDTA)-0,4, Mn (EDTA)-0,2, Zn (EDTA)-0,2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К2O-7,0, Fe (EDDHSA)-0,50, Zn (EDTA)-0,08, C-12,0, органическое вещество-17,0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C-10,0,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С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аминокислоты-5,5, полисахариды-7,0, N-4,5, P2O5-5,0, K2O-2,5, MgO-1,0, Fe-0,2, Mn-0,2, Zn-0,2, Cu-0,1, B-0,1,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аминокислоты-10, N-6, K2O-3, SO3-5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аминокислоты-4, N-4, P2O5-10, MgO-2, SO3-1, Fe-0,4, Mn-0,2, Zn-0,2, Cu-0,1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 N-5,5, P2O5-4,5, K2O-4, MgO-2, SO3-2, Fe-0,3, Mn-0,7, Zn-0,6, Cu-0,4, B-0,2, Mo-0,02,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 N-1,2, MgO-3, SO3-8, Fe-0,2, Mn-1, Zn-0,2, Cu-0,1, B-0,7, Mo-0,04,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 N-6, MgO-2, SO3-6, Fe-0,3, Mn-0,2, Zn-0,9, Cu-0,3, B-0,3, Mo-0,02,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 N-3,5, MgO-2,5, SO3-2, Fe-0,03, 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 (N-4,7%,В-11,0%)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В-11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SO3-4,2, B-0,4, Cu-0,6, Fe-0,7, Mn-0,7, Mo-0,03, Zn-1,1, Ti-0,02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MgO-2,5, SO3-2,5, B-0,5, Cu-0,1, Fe-0,5, Mn-0,5, Mo-0,05, Zn-0,5, Ti-0,03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SO3-4,5, Cu-0,9, Fe-0,8, Mn-1,1, Mo-0,05, Zn-1, Ti-0,02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SO3-1, B-0,5, Cu-0,2, Fe-0,3, Co-0,02, Mn-0,4, Mo-0,036, Zn-0,3, Ti-0,02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MgO-2,5, SO3-2,5, B-0,4, Cu-0,2, Fe-0,3, Mn-0,6, Mo-0,05, Zn-0,65, Ti-0,03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свҰклы"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SO3-1,8, B-0,5, Cu-0,2, Fe-0,2, Mn-0,65, Mo-0,05, Zn-0,5, Ti-0,02, Na2O-3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аминокислоты-10,5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Multoleo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GA142-8,8, B-9,9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ВМ86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Na2MoO4-0,06, GA142-20, B-37,11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Na2MoO4-0,06, GA142-20, B-37,11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COLORSTAR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CALIBRA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MnCl2-2,64, ZnCl2-2,17, NaOH-0,86, GA142-93,33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MnCl2-2,64, ZnCl2-2,17, NaOH-0,86, GA142-93,33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Mg-19,9 , MgO-33,1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K2O-5,1, MgO-4,5, Mn-0,7, Zn-0,34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K2О-5,1, Mg-2,7, MgO-4,5, Mn-0,7, Zn-0,3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 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Mn-27,4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Zn-0,005, Cu-0,003, аминокислоты и пептиды-29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P2O5-33,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P2O5-22, Cu-4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Р2О5-5, К2О-40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MgO-5, Mo-0,07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P2O5-11, К2О-5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P2O5-8, K2O-16, Mg-2, B-0,02, Cu-0,05, Fe-0,1, Mn-0,05, Mo-0,05,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CaO-12, B-3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 аминокислота-42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аминокислота-25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аминокислота-6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C-9,5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SO3-65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К2О-25, ЅО3-42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C-11,4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C-20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P2O-30,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 аминокислота - 50, Mn-2, Cu-0,5, Mo-0,05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аминокислота-10, B-1, Mn-1,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аминокислота-50, B-1, Zn-2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"Animax"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Org. Madde-25, Org. Karbon-15, N-3, Amino Asitler-20, К2О-15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"Cosmonot"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Org. Madde-4, Org. Karbon-18, N-2,5, К2О-5, Aminoasit-5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