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89d3" w14:textId="c848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 мая 2024 года № 1994. Зарегистрировано в Департаменте юстиции города Шымкент 4 мая 2024 года № 211-17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города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мамырдағы № 1994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города Шымкент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28 декабря 2020 года № 818 "Об утверждении регламента личного приема физических лиц и представителей юридических лиц должностными лицами аппарата акима города Шымкент (зарегистрировано в Департаменте юстиции города Шымкент за № 180-17);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1 августа 2022 года № 1418 "О внесении изменений в постановление акимата города Шымкент от 28 декабря 2020 года № 818 "Об утверждении регламента личного приема физических лиц и представителей юридических лиц должностными лицами аппарата акима города Шымкент" (зарегистрировано в Министерстве юстиции Республики Казахстан за № 28975);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19 апреля 2023 года № 971 "О внесении изменений в постановление акимата города Шымкент от 28 декабря 2020 года № 818 "Об утверждении регламента личного приема физических лиц и представителей юридических лиц должностными лицами аппарата акима города Шымкент" (зарегистрировано Департаментом юстиции города Шымкент за № 176-17).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