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3b4e7" w14:textId="903b4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акима города Шымкент от 14 ноября 2018 года № 9 "Об образовании избирательных участков на территории города Шымкент"</w:t>
      </w:r>
    </w:p>
    <w:p>
      <w:pPr>
        <w:spacing w:after="0"/>
        <w:ind w:left="0"/>
        <w:jc w:val="both"/>
      </w:pPr>
      <w:r>
        <w:rPr>
          <w:rFonts w:ascii="Times New Roman"/>
          <w:b w:val="false"/>
          <w:i w:val="false"/>
          <w:color w:val="000000"/>
          <w:sz w:val="28"/>
        </w:rPr>
        <w:t>Решение акима города Шымкент от 19 июня 2024 года № 1. Зарегистрировано в Департаменте юстиции города Шымкент 20 июня 2024 года № 213-17</w:t>
      </w:r>
    </w:p>
    <w:p>
      <w:pPr>
        <w:spacing w:after="0"/>
        <w:ind w:left="0"/>
        <w:jc w:val="both"/>
      </w:pPr>
      <w:bookmarkStart w:name="z1" w:id="0"/>
      <w:r>
        <w:rPr>
          <w:rFonts w:ascii="Times New Roman"/>
          <w:b w:val="false"/>
          <w:i w:val="false"/>
          <w:color w:val="000000"/>
          <w:sz w:val="28"/>
        </w:rPr>
        <w:t>
      Аким города Шымкент РЕШИЛ:</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акима города Шымкент от 14 ноября 2018 года № 9 "Об образовании избирательных участков на территории города Шымкент" (зарегистрировано в Реестре государственной регистрации нормативных правовых актов под № 1)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4" w:id="2"/>
    <w:p>
      <w:pPr>
        <w:spacing w:after="0"/>
        <w:ind w:left="0"/>
        <w:jc w:val="both"/>
      </w:pPr>
      <w:r>
        <w:rPr>
          <w:rFonts w:ascii="Times New Roman"/>
          <w:b w:val="false"/>
          <w:i w:val="false"/>
          <w:color w:val="000000"/>
          <w:sz w:val="28"/>
        </w:rPr>
        <w:t>
      2. Государственному учреждению "Аппарат акима Каратауского района города Шымкент" в установленном законодательством Республики Казахстан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решения в Департаменте юстиции города Шымкент;</w:t>
      </w:r>
    </w:p>
    <w:p>
      <w:pPr>
        <w:spacing w:after="0"/>
        <w:ind w:left="0"/>
        <w:jc w:val="both"/>
      </w:pPr>
      <w:r>
        <w:rPr>
          <w:rFonts w:ascii="Times New Roman"/>
          <w:b w:val="false"/>
          <w:i w:val="false"/>
          <w:color w:val="000000"/>
          <w:sz w:val="28"/>
        </w:rPr>
        <w:t>
      2) размещение настоящего решения на интернет-ресурсе акимата города Шымкент после его официального опубликования.</w:t>
      </w:r>
    </w:p>
    <w:bookmarkStart w:name="z5" w:id="3"/>
    <w:p>
      <w:pPr>
        <w:spacing w:after="0"/>
        <w:ind w:left="0"/>
        <w:jc w:val="both"/>
      </w:pPr>
      <w:r>
        <w:rPr>
          <w:rFonts w:ascii="Times New Roman"/>
          <w:b w:val="false"/>
          <w:i w:val="false"/>
          <w:color w:val="000000"/>
          <w:sz w:val="28"/>
        </w:rPr>
        <w:t>
      3. Контроль за исполнением настоящего решения возложить на руководителя аппарата акима города Шымкент.</w:t>
      </w:r>
    </w:p>
    <w:bookmarkEnd w:id="3"/>
    <w:bookmarkStart w:name="z6" w:id="4"/>
    <w:p>
      <w:pPr>
        <w:spacing w:after="0"/>
        <w:ind w:left="0"/>
        <w:jc w:val="both"/>
      </w:pPr>
      <w:r>
        <w:rPr>
          <w:rFonts w:ascii="Times New Roman"/>
          <w:b w:val="false"/>
          <w:i w:val="false"/>
          <w:color w:val="000000"/>
          <w:sz w:val="28"/>
        </w:rPr>
        <w:t>
      4. Настоящее решение вводится в действие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города Шымкент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Сыздыкбеков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
      Председатель территориальной</w:t>
      </w:r>
    </w:p>
    <w:p>
      <w:pPr>
        <w:spacing w:after="0"/>
        <w:ind w:left="0"/>
        <w:jc w:val="both"/>
      </w:pPr>
      <w:r>
        <w:rPr>
          <w:rFonts w:ascii="Times New Roman"/>
          <w:b w:val="false"/>
          <w:i w:val="false"/>
          <w:color w:val="000000"/>
          <w:sz w:val="28"/>
        </w:rPr>
        <w:t>
      избирательной комиссии</w:t>
      </w:r>
    </w:p>
    <w:p>
      <w:pPr>
        <w:spacing w:after="0"/>
        <w:ind w:left="0"/>
        <w:jc w:val="both"/>
      </w:pPr>
      <w:r>
        <w:rPr>
          <w:rFonts w:ascii="Times New Roman"/>
          <w:b w:val="false"/>
          <w:i w:val="false"/>
          <w:color w:val="000000"/>
          <w:sz w:val="28"/>
        </w:rPr>
        <w:t>
      города Шымкент Кунанбаев К.</w:t>
      </w:r>
    </w:p>
    <w:p>
      <w:pPr>
        <w:spacing w:after="0"/>
        <w:ind w:left="0"/>
        <w:jc w:val="both"/>
      </w:pPr>
      <w:r>
        <w:rPr>
          <w:rFonts w:ascii="Times New Roman"/>
          <w:b w:val="false"/>
          <w:i w:val="false"/>
          <w:color w:val="000000"/>
          <w:sz w:val="28"/>
        </w:rPr>
        <w:t>
      "20" марта 2024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акима города</w:t>
            </w:r>
            <w:r>
              <w:br/>
            </w:r>
            <w:r>
              <w:rPr>
                <w:rFonts w:ascii="Times New Roman"/>
                <w:b w:val="false"/>
                <w:i w:val="false"/>
                <w:color w:val="000000"/>
                <w:sz w:val="20"/>
              </w:rPr>
              <w:t>Шымкент № 1</w:t>
            </w:r>
            <w:r>
              <w:br/>
            </w:r>
            <w:r>
              <w:rPr>
                <w:rFonts w:ascii="Times New Roman"/>
                <w:b w:val="false"/>
                <w:i w:val="false"/>
                <w:color w:val="000000"/>
                <w:sz w:val="20"/>
              </w:rPr>
              <w:t>от 19 июня 2024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акима города</w:t>
            </w:r>
            <w:r>
              <w:br/>
            </w:r>
            <w:r>
              <w:rPr>
                <w:rFonts w:ascii="Times New Roman"/>
                <w:b w:val="false"/>
                <w:i w:val="false"/>
                <w:color w:val="000000"/>
                <w:sz w:val="20"/>
              </w:rPr>
              <w:t>Шымкент № 9 от 14</w:t>
            </w:r>
            <w:r>
              <w:br/>
            </w:r>
            <w:r>
              <w:rPr>
                <w:rFonts w:ascii="Times New Roman"/>
                <w:b w:val="false"/>
                <w:i w:val="false"/>
                <w:color w:val="000000"/>
                <w:sz w:val="20"/>
              </w:rPr>
              <w:t>ноября 2018 года</w:t>
            </w:r>
          </w:p>
        </w:tc>
      </w:tr>
    </w:tbl>
    <w:bookmarkStart w:name="z8" w:id="5"/>
    <w:p>
      <w:pPr>
        <w:spacing w:after="0"/>
        <w:ind w:left="0"/>
        <w:jc w:val="left"/>
      </w:pPr>
      <w:r>
        <w:rPr>
          <w:rFonts w:ascii="Times New Roman"/>
          <w:b/>
          <w:i w:val="false"/>
          <w:color w:val="000000"/>
        </w:rPr>
        <w:t xml:space="preserve"> Границы избирательных участков по городу Шымкент</w:t>
      </w:r>
    </w:p>
    <w:bookmarkEnd w:id="5"/>
    <w:bookmarkStart w:name="z9" w:id="6"/>
    <w:p>
      <w:pPr>
        <w:spacing w:after="0"/>
        <w:ind w:left="0"/>
        <w:jc w:val="both"/>
      </w:pPr>
      <w:r>
        <w:rPr>
          <w:rFonts w:ascii="Times New Roman"/>
          <w:b w:val="false"/>
          <w:i w:val="false"/>
          <w:color w:val="000000"/>
          <w:sz w:val="28"/>
        </w:rPr>
        <w:t>
      Абайский район</w:t>
      </w:r>
    </w:p>
    <w:bookmarkEnd w:id="6"/>
    <w:bookmarkStart w:name="z10" w:id="7"/>
    <w:p>
      <w:pPr>
        <w:spacing w:after="0"/>
        <w:ind w:left="0"/>
        <w:jc w:val="both"/>
      </w:pPr>
      <w:r>
        <w:rPr>
          <w:rFonts w:ascii="Times New Roman"/>
          <w:b w:val="false"/>
          <w:i w:val="false"/>
          <w:color w:val="000000"/>
          <w:sz w:val="28"/>
        </w:rPr>
        <w:t>
      Избирательный участок № 36</w:t>
      </w:r>
    </w:p>
    <w:bookmarkEnd w:id="7"/>
    <w:p>
      <w:pPr>
        <w:spacing w:after="0"/>
        <w:ind w:left="0"/>
        <w:jc w:val="both"/>
      </w:pPr>
      <w:r>
        <w:rPr>
          <w:rFonts w:ascii="Times New Roman"/>
          <w:b w:val="false"/>
          <w:i w:val="false"/>
          <w:color w:val="000000"/>
          <w:sz w:val="28"/>
        </w:rPr>
        <w:t>
      Месторасположение: микрорайон Самал-2, 132/3 здание ТОО "125 High School".</w:t>
      </w:r>
    </w:p>
    <w:p>
      <w:pPr>
        <w:spacing w:after="0"/>
        <w:ind w:left="0"/>
        <w:jc w:val="both"/>
      </w:pPr>
      <w:r>
        <w:rPr>
          <w:rFonts w:ascii="Times New Roman"/>
          <w:b w:val="false"/>
          <w:i w:val="false"/>
          <w:color w:val="000000"/>
          <w:sz w:val="28"/>
        </w:rPr>
        <w:t>
      Граница: улица Корикти, 87-155, улица Акдала, 1-90, улица Болашак, 1-90, улица Алтын бесик, 1-90, улица Акарыс, 1-90, улица А.Назарбекова, 1-43, улица Сырлысай, 1-60, улица Балгын, 1-60.</w:t>
      </w:r>
    </w:p>
    <w:bookmarkStart w:name="z11" w:id="8"/>
    <w:p>
      <w:pPr>
        <w:spacing w:after="0"/>
        <w:ind w:left="0"/>
        <w:jc w:val="both"/>
      </w:pPr>
      <w:r>
        <w:rPr>
          <w:rFonts w:ascii="Times New Roman"/>
          <w:b w:val="false"/>
          <w:i w:val="false"/>
          <w:color w:val="000000"/>
          <w:sz w:val="28"/>
        </w:rPr>
        <w:t>
      Избирательный участок № 37</w:t>
      </w:r>
    </w:p>
    <w:bookmarkEnd w:id="8"/>
    <w:p>
      <w:pPr>
        <w:spacing w:after="0"/>
        <w:ind w:left="0"/>
        <w:jc w:val="both"/>
      </w:pPr>
      <w:r>
        <w:rPr>
          <w:rFonts w:ascii="Times New Roman"/>
          <w:b w:val="false"/>
          <w:i w:val="false"/>
          <w:color w:val="000000"/>
          <w:sz w:val="28"/>
        </w:rPr>
        <w:t>
      Месторасположение: микрорайон Самал-3, улица У.Аргынбекова, без номера здание КГУ "Общеобразовательная средняя школа № 87 имени Абдраш Назарбекова" Управления образования города Шымкент.</w:t>
      </w:r>
    </w:p>
    <w:p>
      <w:pPr>
        <w:spacing w:after="0"/>
        <w:ind w:left="0"/>
        <w:jc w:val="both"/>
      </w:pPr>
      <w:r>
        <w:rPr>
          <w:rFonts w:ascii="Times New Roman"/>
          <w:b w:val="false"/>
          <w:i w:val="false"/>
          <w:color w:val="000000"/>
          <w:sz w:val="28"/>
        </w:rPr>
        <w:t>
      Граница: улица Озекти, 1-38, улица Атасу, 1-40, улица Алтын гасыр, 1-32, улица Нуршуак, 1-32, улица Игилик, 1-32, улица Ерулик, 1-34, улица Нурлы жол, 1-32, улица Нуржауган, 1-48, улица М.Байзакова, 1-50 и дома без номеров улиц Казына, Егеменді ел, Дархан, Сарыозек, Ж.Калшораева, Касиет микрорайона Шугыла.</w:t>
      </w:r>
    </w:p>
    <w:bookmarkStart w:name="z12" w:id="9"/>
    <w:p>
      <w:pPr>
        <w:spacing w:after="0"/>
        <w:ind w:left="0"/>
        <w:jc w:val="both"/>
      </w:pPr>
      <w:r>
        <w:rPr>
          <w:rFonts w:ascii="Times New Roman"/>
          <w:b w:val="false"/>
          <w:i w:val="false"/>
          <w:color w:val="000000"/>
          <w:sz w:val="28"/>
        </w:rPr>
        <w:t>
      Избирательный участок № 38</w:t>
      </w:r>
    </w:p>
    <w:bookmarkEnd w:id="9"/>
    <w:p>
      <w:pPr>
        <w:spacing w:after="0"/>
        <w:ind w:left="0"/>
        <w:jc w:val="both"/>
      </w:pPr>
      <w:r>
        <w:rPr>
          <w:rFonts w:ascii="Times New Roman"/>
          <w:b w:val="false"/>
          <w:i w:val="false"/>
          <w:color w:val="000000"/>
          <w:sz w:val="28"/>
        </w:rPr>
        <w:t>
      Месторасположение: микрорайон Самал-3, без номера здание ГК КП "Ясли-сад № 55 "Самал" Управления образования города Шымкент.</w:t>
      </w:r>
    </w:p>
    <w:p>
      <w:pPr>
        <w:spacing w:after="0"/>
        <w:ind w:left="0"/>
        <w:jc w:val="both"/>
      </w:pPr>
      <w:r>
        <w:rPr>
          <w:rFonts w:ascii="Times New Roman"/>
          <w:b w:val="false"/>
          <w:i w:val="false"/>
          <w:color w:val="000000"/>
          <w:sz w:val="28"/>
        </w:rPr>
        <w:t>
      Граница: улица Алтын дала, 1-57, улица Оркенди, 1-62 А, улица Ушкиян, 1-50, улица Аламан, 1-62, улица Н.Толендиулы, 1-79, улица Алимтау, 1-111, улица Алтынарык, 1-111, улица Атаконыс, 1-67, улица Талдыбулак, 1-51 и дома без номеров улиц Талас, Тарактас, Озекти, Атасу, Орис микрорайона Солтүстік-Батыс.</w:t>
      </w:r>
    </w:p>
    <w:bookmarkStart w:name="z13" w:id="10"/>
    <w:p>
      <w:pPr>
        <w:spacing w:after="0"/>
        <w:ind w:left="0"/>
        <w:jc w:val="both"/>
      </w:pPr>
      <w:r>
        <w:rPr>
          <w:rFonts w:ascii="Times New Roman"/>
          <w:b w:val="false"/>
          <w:i w:val="false"/>
          <w:color w:val="000000"/>
          <w:sz w:val="28"/>
        </w:rPr>
        <w:t>
      Избирательный участок № 39</w:t>
      </w:r>
    </w:p>
    <w:bookmarkEnd w:id="10"/>
    <w:p>
      <w:pPr>
        <w:spacing w:after="0"/>
        <w:ind w:left="0"/>
        <w:jc w:val="both"/>
      </w:pPr>
      <w:r>
        <w:rPr>
          <w:rFonts w:ascii="Times New Roman"/>
          <w:b w:val="false"/>
          <w:i w:val="false"/>
          <w:color w:val="000000"/>
          <w:sz w:val="28"/>
        </w:rPr>
        <w:t>
      Месторасположение: микрорайон Самал-3, улица С.Юсупова, без номера здание ТОО "Ясли сад "Бала Бакберген".</w:t>
      </w:r>
    </w:p>
    <w:p>
      <w:pPr>
        <w:spacing w:after="0"/>
        <w:ind w:left="0"/>
        <w:jc w:val="both"/>
      </w:pPr>
      <w:r>
        <w:rPr>
          <w:rFonts w:ascii="Times New Roman"/>
          <w:b w:val="false"/>
          <w:i w:val="false"/>
          <w:color w:val="000000"/>
          <w:sz w:val="28"/>
        </w:rPr>
        <w:t>
      Граница: улица С.Юсупова, участки 4432-6555, улица Изгилик, 1-150, улица Кус Жолы, 70-112, улица Кобыланды батыр, 60-80, улица Улы Дала, 83-130, улица Алтынбастау, 83-130, улица Казак Ордасы, 132-240, улица Алмалыбак, 120-210, улица Шубаркол, 114-205, улица Алтынқорған, 100-192, улица Мангилик Ел, 100-202, улица Баулык, 89-181, улица Нуртау, 68-94, улица Тындала, 84-143, улица Әулие ағаш, 1-54, дома без номеров улиц Алтынжал и Самал жел микрорайона Самал-3.</w:t>
      </w:r>
    </w:p>
    <w:bookmarkStart w:name="z14" w:id="11"/>
    <w:p>
      <w:pPr>
        <w:spacing w:after="0"/>
        <w:ind w:left="0"/>
        <w:jc w:val="both"/>
      </w:pPr>
      <w:r>
        <w:rPr>
          <w:rFonts w:ascii="Times New Roman"/>
          <w:b w:val="false"/>
          <w:i w:val="false"/>
          <w:color w:val="000000"/>
          <w:sz w:val="28"/>
        </w:rPr>
        <w:t>
      Избирательный участок № 40</w:t>
      </w:r>
    </w:p>
    <w:bookmarkEnd w:id="11"/>
    <w:p>
      <w:pPr>
        <w:spacing w:after="0"/>
        <w:ind w:left="0"/>
        <w:jc w:val="both"/>
      </w:pPr>
      <w:r>
        <w:rPr>
          <w:rFonts w:ascii="Times New Roman"/>
          <w:b w:val="false"/>
          <w:i w:val="false"/>
          <w:color w:val="000000"/>
          <w:sz w:val="28"/>
        </w:rPr>
        <w:t>
      Месторасположение: микрорайон Самал-3, улица Әл-Фараби без номера, блок "А" ГКП ПХВ "Городская поликлиника № 6" Управления здравоохранения города Шымкент.</w:t>
      </w:r>
    </w:p>
    <w:p>
      <w:pPr>
        <w:spacing w:after="0"/>
        <w:ind w:left="0"/>
        <w:jc w:val="both"/>
      </w:pPr>
      <w:r>
        <w:rPr>
          <w:rFonts w:ascii="Times New Roman"/>
          <w:b w:val="false"/>
          <w:i w:val="false"/>
          <w:color w:val="000000"/>
          <w:sz w:val="28"/>
        </w:rPr>
        <w:t>
      Граница: улица М.Ерназарова, 61-81, улица Б.Есқараева, 63-84, улица ағайынды Тәжібаевтар, 61-110, улица Баршын, 67-114, улица С.Байысбаева, 56-110, улица Арайтан, 56-110, улица С.Юсупов, 61-85, улица Қ.А.Яссауи, 58-93.</w:t>
      </w:r>
    </w:p>
    <w:bookmarkStart w:name="z15" w:id="12"/>
    <w:p>
      <w:pPr>
        <w:spacing w:after="0"/>
        <w:ind w:left="0"/>
        <w:jc w:val="both"/>
      </w:pPr>
      <w:r>
        <w:rPr>
          <w:rFonts w:ascii="Times New Roman"/>
          <w:b w:val="false"/>
          <w:i w:val="false"/>
          <w:color w:val="000000"/>
          <w:sz w:val="28"/>
        </w:rPr>
        <w:t>
      Избирательный участок № 41</w:t>
      </w:r>
    </w:p>
    <w:bookmarkEnd w:id="12"/>
    <w:p>
      <w:pPr>
        <w:spacing w:after="0"/>
        <w:ind w:left="0"/>
        <w:jc w:val="both"/>
      </w:pPr>
      <w:r>
        <w:rPr>
          <w:rFonts w:ascii="Times New Roman"/>
          <w:b w:val="false"/>
          <w:i w:val="false"/>
          <w:color w:val="000000"/>
          <w:sz w:val="28"/>
        </w:rPr>
        <w:t>
      Месторасположение: микрорайон Самал-3, улица Әл-Фараби без номера, блок "Б" ГКП ПХВ "Городская поликлиника № 6" Управления здравоохранения города Шымкент.</w:t>
      </w:r>
    </w:p>
    <w:p>
      <w:pPr>
        <w:spacing w:after="0"/>
        <w:ind w:left="0"/>
        <w:jc w:val="both"/>
      </w:pPr>
      <w:r>
        <w:rPr>
          <w:rFonts w:ascii="Times New Roman"/>
          <w:b w:val="false"/>
          <w:i w:val="false"/>
          <w:color w:val="000000"/>
          <w:sz w:val="28"/>
        </w:rPr>
        <w:t>
      Граница: улица М.Ерназарова, 1-60, улица Б.Есқараева, 1-62, улица ағайынды Тәжібаевтар, 1-60, улица Баршын, 1-66, улица С.Байысбаева, 1-55, улица Арайтан, 1-55, улица С.Юсупова, 1-60, улица Б.Даулбаева, 1-65, улица Манаса, 1-59, улица Диханкол, 1-55.</w:t>
      </w:r>
    </w:p>
    <w:bookmarkStart w:name="z16" w:id="13"/>
    <w:p>
      <w:pPr>
        <w:spacing w:after="0"/>
        <w:ind w:left="0"/>
        <w:jc w:val="both"/>
      </w:pPr>
      <w:r>
        <w:rPr>
          <w:rFonts w:ascii="Times New Roman"/>
          <w:b w:val="false"/>
          <w:i w:val="false"/>
          <w:color w:val="000000"/>
          <w:sz w:val="28"/>
        </w:rPr>
        <w:t>
      Избирательный участок № 42</w:t>
      </w:r>
    </w:p>
    <w:bookmarkEnd w:id="13"/>
    <w:p>
      <w:pPr>
        <w:spacing w:after="0"/>
        <w:ind w:left="0"/>
        <w:jc w:val="both"/>
      </w:pPr>
      <w:r>
        <w:rPr>
          <w:rFonts w:ascii="Times New Roman"/>
          <w:b w:val="false"/>
          <w:i w:val="false"/>
          <w:color w:val="000000"/>
          <w:sz w:val="28"/>
        </w:rPr>
        <w:t>
      Месторасположение: микрорайон Самал-3, улица Арайтан №1, здание ТОО "Начальная школа Жас-тулек".</w:t>
      </w:r>
    </w:p>
    <w:p>
      <w:pPr>
        <w:spacing w:after="0"/>
        <w:ind w:left="0"/>
        <w:jc w:val="both"/>
      </w:pPr>
      <w:r>
        <w:rPr>
          <w:rFonts w:ascii="Times New Roman"/>
          <w:b w:val="false"/>
          <w:i w:val="false"/>
          <w:color w:val="000000"/>
          <w:sz w:val="28"/>
        </w:rPr>
        <w:t>
      Граница: в участок входит микрорайон Акниет полностью и дома без номеров улиц Ақдидар, Сызған, Аққамшы, Сарытоғай и 1-тупик Сарытоғай, 2-тупик Сарытоғай в микрорайоне Ынтымак.</w:t>
      </w:r>
    </w:p>
    <w:bookmarkStart w:name="z17" w:id="14"/>
    <w:p>
      <w:pPr>
        <w:spacing w:after="0"/>
        <w:ind w:left="0"/>
        <w:jc w:val="both"/>
      </w:pPr>
      <w:r>
        <w:rPr>
          <w:rFonts w:ascii="Times New Roman"/>
          <w:b w:val="false"/>
          <w:i w:val="false"/>
          <w:color w:val="000000"/>
          <w:sz w:val="28"/>
        </w:rPr>
        <w:t>
      Избирательный участок № 43</w:t>
      </w:r>
    </w:p>
    <w:bookmarkEnd w:id="14"/>
    <w:p>
      <w:pPr>
        <w:spacing w:after="0"/>
        <w:ind w:left="0"/>
        <w:jc w:val="both"/>
      </w:pPr>
      <w:r>
        <w:rPr>
          <w:rFonts w:ascii="Times New Roman"/>
          <w:b w:val="false"/>
          <w:i w:val="false"/>
          <w:color w:val="000000"/>
          <w:sz w:val="28"/>
        </w:rPr>
        <w:t>
      Месторасположение: микрорайон Катынкопир, улица Ғ.Ғұлам, 37 здание КГУ "Общеобразовательная средняя школа № 56 имени С.Кобеева" Управления образования города Шымкент.</w:t>
      </w:r>
    </w:p>
    <w:p>
      <w:pPr>
        <w:spacing w:after="0"/>
        <w:ind w:left="0"/>
        <w:jc w:val="both"/>
      </w:pPr>
      <w:r>
        <w:rPr>
          <w:rFonts w:ascii="Times New Roman"/>
          <w:b w:val="false"/>
          <w:i w:val="false"/>
          <w:color w:val="000000"/>
          <w:sz w:val="28"/>
        </w:rPr>
        <w:t>
      Граница: улица Әл-Фараби, 101-160, улица М.Жұмабаева, 1-50, улица Ғ.Ғұлам, 1-50, улица Айбек, 1-38, улица Балуан Шолақ, 1-53, улица Арал 1-51, улица ЖасГвардия, 1-56.</w:t>
      </w:r>
    </w:p>
    <w:bookmarkStart w:name="z18" w:id="15"/>
    <w:p>
      <w:pPr>
        <w:spacing w:after="0"/>
        <w:ind w:left="0"/>
        <w:jc w:val="both"/>
      </w:pPr>
      <w:r>
        <w:rPr>
          <w:rFonts w:ascii="Times New Roman"/>
          <w:b w:val="false"/>
          <w:i w:val="false"/>
          <w:color w:val="000000"/>
          <w:sz w:val="28"/>
        </w:rPr>
        <w:t>
      Избирательный участок № 44</w:t>
      </w:r>
    </w:p>
    <w:bookmarkEnd w:id="15"/>
    <w:p>
      <w:pPr>
        <w:spacing w:after="0"/>
        <w:ind w:left="0"/>
        <w:jc w:val="both"/>
      </w:pPr>
      <w:r>
        <w:rPr>
          <w:rFonts w:ascii="Times New Roman"/>
          <w:b w:val="false"/>
          <w:i w:val="false"/>
          <w:color w:val="000000"/>
          <w:sz w:val="28"/>
        </w:rPr>
        <w:t>
      Месторасположение: улица Сыпырған ата без номера, здание ресторана "Бахор".</w:t>
      </w:r>
    </w:p>
    <w:p>
      <w:pPr>
        <w:spacing w:after="0"/>
        <w:ind w:left="0"/>
        <w:jc w:val="both"/>
      </w:pPr>
      <w:r>
        <w:rPr>
          <w:rFonts w:ascii="Times New Roman"/>
          <w:b w:val="false"/>
          <w:i w:val="false"/>
          <w:color w:val="000000"/>
          <w:sz w:val="28"/>
        </w:rPr>
        <w:t>
      Граница: улица К.Алимбетов, 1-67, улица Ы.Алтынсарин, 1-62, улица Б.Алимбекова, 1-61, улица І.Жансүгірова, 1-64, улица М.Мәметовой, 1-59, улица Б.Майлин, 1-68, улица Т.Бигелдинова, 1-64.</w:t>
      </w:r>
    </w:p>
    <w:bookmarkStart w:name="z19" w:id="16"/>
    <w:p>
      <w:pPr>
        <w:spacing w:after="0"/>
        <w:ind w:left="0"/>
        <w:jc w:val="both"/>
      </w:pPr>
      <w:r>
        <w:rPr>
          <w:rFonts w:ascii="Times New Roman"/>
          <w:b w:val="false"/>
          <w:i w:val="false"/>
          <w:color w:val="000000"/>
          <w:sz w:val="28"/>
        </w:rPr>
        <w:t>
      Избирательный участок № 45</w:t>
      </w:r>
    </w:p>
    <w:bookmarkEnd w:id="16"/>
    <w:p>
      <w:pPr>
        <w:spacing w:after="0"/>
        <w:ind w:left="0"/>
        <w:jc w:val="both"/>
      </w:pPr>
      <w:r>
        <w:rPr>
          <w:rFonts w:ascii="Times New Roman"/>
          <w:b w:val="false"/>
          <w:i w:val="false"/>
          <w:color w:val="000000"/>
          <w:sz w:val="28"/>
        </w:rPr>
        <w:t>
      Месторасположение: микрорайон Катынкопир, улица Әл-Фараби, 102 здание КГУ "Школа-лицей № 52" Управления образования города Шымкент.</w:t>
      </w:r>
    </w:p>
    <w:p>
      <w:pPr>
        <w:spacing w:after="0"/>
        <w:ind w:left="0"/>
        <w:jc w:val="both"/>
      </w:pPr>
      <w:r>
        <w:rPr>
          <w:rFonts w:ascii="Times New Roman"/>
          <w:b w:val="false"/>
          <w:i w:val="false"/>
          <w:color w:val="000000"/>
          <w:sz w:val="28"/>
        </w:rPr>
        <w:t>
      Граница: улица Әл-Фараби, четная сторона 40-92, улица М.Әуезова, 35-62, улица Бабыр, 52-110, улица Қ.Сәрсенбаева, 35-73, улица Б.Оңтаева, 35-65, улица А.Сейданова, 41-62, улица Ә.Жангелдина, 41-70, улица Уржар, 1-44, улица М.Макатаева, 1-47, улица Кажымукан, 1-42, улица Акбакай, 1-45, улица К.Әзірбаева, 1-21, нечетная сторона улицы Сыпырған ата, 1-35, улица К.Омишулы четная сторона, 20-32, улица Амангелди, 25-65 микрорайона Катынкопир.</w:t>
      </w:r>
    </w:p>
    <w:bookmarkStart w:name="z20" w:id="17"/>
    <w:p>
      <w:pPr>
        <w:spacing w:after="0"/>
        <w:ind w:left="0"/>
        <w:jc w:val="both"/>
      </w:pPr>
      <w:r>
        <w:rPr>
          <w:rFonts w:ascii="Times New Roman"/>
          <w:b w:val="false"/>
          <w:i w:val="false"/>
          <w:color w:val="000000"/>
          <w:sz w:val="28"/>
        </w:rPr>
        <w:t>
      Избирательный участок № 46</w:t>
      </w:r>
    </w:p>
    <w:bookmarkEnd w:id="17"/>
    <w:p>
      <w:pPr>
        <w:spacing w:after="0"/>
        <w:ind w:left="0"/>
        <w:jc w:val="both"/>
      </w:pPr>
      <w:r>
        <w:rPr>
          <w:rFonts w:ascii="Times New Roman"/>
          <w:b w:val="false"/>
          <w:i w:val="false"/>
          <w:color w:val="000000"/>
          <w:sz w:val="28"/>
        </w:rPr>
        <w:t>
      Месторасположение: микрорайон Катынкопир, улица Б.Оңтаева, 15 здание КГУ "Вечерняя школа № 4" Управления образования города Шымкент.</w:t>
      </w:r>
    </w:p>
    <w:p>
      <w:pPr>
        <w:spacing w:after="0"/>
        <w:ind w:left="0"/>
        <w:jc w:val="both"/>
      </w:pPr>
      <w:r>
        <w:rPr>
          <w:rFonts w:ascii="Times New Roman"/>
          <w:b w:val="false"/>
          <w:i w:val="false"/>
          <w:color w:val="000000"/>
          <w:sz w:val="28"/>
        </w:rPr>
        <w:t>
      Граница: улица Әл-Фараби, четная сторона 2-38, улица М.Әуезова, 1-34, улица Бабыр, 1-51, улица Қ.Сәрсенбаева, 1-34, улица Б.Оңтаева, 1-34, улица А.Сейданова, 1-34, улица Ә.Жангелдина, 1-40, улица Ф.Куралбайулы, 1-22, улица Е.Тойганбаева, 18-30, улица К.Омишулы, нечетная сторона 21-31 микрорайона Катынкопир.</w:t>
      </w:r>
    </w:p>
    <w:bookmarkStart w:name="z21" w:id="18"/>
    <w:p>
      <w:pPr>
        <w:spacing w:after="0"/>
        <w:ind w:left="0"/>
        <w:jc w:val="both"/>
      </w:pPr>
      <w:r>
        <w:rPr>
          <w:rFonts w:ascii="Times New Roman"/>
          <w:b w:val="false"/>
          <w:i w:val="false"/>
          <w:color w:val="000000"/>
          <w:sz w:val="28"/>
        </w:rPr>
        <w:t>
      Избирательный участок № 47</w:t>
      </w:r>
    </w:p>
    <w:bookmarkEnd w:id="18"/>
    <w:p>
      <w:pPr>
        <w:spacing w:after="0"/>
        <w:ind w:left="0"/>
        <w:jc w:val="both"/>
      </w:pPr>
      <w:r>
        <w:rPr>
          <w:rFonts w:ascii="Times New Roman"/>
          <w:b w:val="false"/>
          <w:i w:val="false"/>
          <w:color w:val="000000"/>
          <w:sz w:val="28"/>
        </w:rPr>
        <w:t>
      Месторасположение: микрорайон Катынкопир, улица К.Омишулы без номера, корпуса "А" КГУ "Общеобразовательная средняя школа № 51" Управления образования города Шымкент.</w:t>
      </w:r>
    </w:p>
    <w:p>
      <w:pPr>
        <w:spacing w:after="0"/>
        <w:ind w:left="0"/>
        <w:jc w:val="both"/>
      </w:pPr>
      <w:r>
        <w:rPr>
          <w:rFonts w:ascii="Times New Roman"/>
          <w:b w:val="false"/>
          <w:i w:val="false"/>
          <w:color w:val="000000"/>
          <w:sz w:val="28"/>
        </w:rPr>
        <w:t>
      Граница: улица К.Сатбаева, 1-57, нечетная сторона улицы Қ.Сыпатаева, 1-85, четная сторона 2-98, улица С.Садыкулова, 29-95, улица Аль-Фараби, 1-91, нечетная сторона улицы Хан тәңірі, 1-57, четная сторона 2-86, улица Низами, 1-85, нечетная сторона улицы Темиртау, 1-63, четная сторона 2-36, улица Амангелди, 1-24, К.Омишулы, 1-20, улица Е.Тойганбаева, 1-18 микрорайона Катынкопир.</w:t>
      </w:r>
    </w:p>
    <w:bookmarkStart w:name="z22" w:id="19"/>
    <w:p>
      <w:pPr>
        <w:spacing w:after="0"/>
        <w:ind w:left="0"/>
        <w:jc w:val="both"/>
      </w:pPr>
      <w:r>
        <w:rPr>
          <w:rFonts w:ascii="Times New Roman"/>
          <w:b w:val="false"/>
          <w:i w:val="false"/>
          <w:color w:val="000000"/>
          <w:sz w:val="28"/>
        </w:rPr>
        <w:t>
      Избирательный участок № 48</w:t>
      </w:r>
    </w:p>
    <w:bookmarkEnd w:id="19"/>
    <w:p>
      <w:pPr>
        <w:spacing w:after="0"/>
        <w:ind w:left="0"/>
        <w:jc w:val="both"/>
      </w:pPr>
      <w:r>
        <w:rPr>
          <w:rFonts w:ascii="Times New Roman"/>
          <w:b w:val="false"/>
          <w:i w:val="false"/>
          <w:color w:val="000000"/>
          <w:sz w:val="28"/>
        </w:rPr>
        <w:t>
      Месторасположение: микрорайон Катынкопир, улица К.Омишулы без номера, корпуса "Б" КГУ "Общеобразовательная средняя школа № 51" Управления образования города Шымкент.</w:t>
      </w:r>
    </w:p>
    <w:p>
      <w:pPr>
        <w:spacing w:after="0"/>
        <w:ind w:left="0"/>
        <w:jc w:val="both"/>
      </w:pPr>
      <w:r>
        <w:rPr>
          <w:rFonts w:ascii="Times New Roman"/>
          <w:b w:val="false"/>
          <w:i w:val="false"/>
          <w:color w:val="000000"/>
          <w:sz w:val="28"/>
        </w:rPr>
        <w:t>
      Граница: улица Е.Молдабаева, 1-147, нечетная сторона улицы Қ.Дауылова, 1-79, четная сторона 2-124, улица Кокарал, 1-47, четная сторона шоссе Темірлан, 34-60, улица Ғ.Мұратбаева, 1-84, улица Казақбаева, 1-46, улица Ер Едиге, 1-22, улица Достык, 1-13, улица Зортөбе 1-13, улица Темирлан, 1-22, улица Кызыл Жулдыз, 1-19, улица Шымкент 1-52.</w:t>
      </w:r>
    </w:p>
    <w:p>
      <w:pPr>
        <w:spacing w:after="0"/>
        <w:ind w:left="0"/>
        <w:jc w:val="both"/>
      </w:pPr>
      <w:r>
        <w:rPr>
          <w:rFonts w:ascii="Times New Roman"/>
          <w:b w:val="false"/>
          <w:i w:val="false"/>
          <w:color w:val="000000"/>
          <w:sz w:val="28"/>
        </w:rPr>
        <w:t>
      Кроме того, здание передвижной механизированной колонны 49 дом 1 и 14 домов без номеров, здание передвижной механизированной колонны 21, дома 1-16;</w:t>
      </w:r>
    </w:p>
    <w:bookmarkStart w:name="z23" w:id="20"/>
    <w:p>
      <w:pPr>
        <w:spacing w:after="0"/>
        <w:ind w:left="0"/>
        <w:jc w:val="both"/>
      </w:pPr>
      <w:r>
        <w:rPr>
          <w:rFonts w:ascii="Times New Roman"/>
          <w:b w:val="false"/>
          <w:i w:val="false"/>
          <w:color w:val="000000"/>
          <w:sz w:val="28"/>
        </w:rPr>
        <w:t>
      Избирательный участок № 50</w:t>
      </w:r>
    </w:p>
    <w:bookmarkEnd w:id="20"/>
    <w:p>
      <w:pPr>
        <w:spacing w:after="0"/>
        <w:ind w:left="0"/>
        <w:jc w:val="both"/>
      </w:pPr>
      <w:r>
        <w:rPr>
          <w:rFonts w:ascii="Times New Roman"/>
          <w:b w:val="false"/>
          <w:i w:val="false"/>
          <w:color w:val="000000"/>
          <w:sz w:val="28"/>
        </w:rPr>
        <w:t>
      Месторасположение: микрорайон Жайлау, шоссе Темірлан без номера, здание КГУ "Общеобразовательная средняя школа № 16" Управления образования города Шымкент.</w:t>
      </w:r>
    </w:p>
    <w:p>
      <w:pPr>
        <w:spacing w:after="0"/>
        <w:ind w:left="0"/>
        <w:jc w:val="both"/>
      </w:pPr>
      <w:r>
        <w:rPr>
          <w:rFonts w:ascii="Times New Roman"/>
          <w:b w:val="false"/>
          <w:i w:val="false"/>
          <w:color w:val="000000"/>
          <w:sz w:val="28"/>
        </w:rPr>
        <w:t>
      Граница: улица Р.Тауасарова, 1-59, улица А.Тойшыбек, 1-55, улица О.Шыршыкбай, 1-48, улица А.Ерназар, 1-48, улица Арын Кожа, 1-54, улица Е.Тоққожа 1-57, улица А.Баккараева, 1-68, тупик Әлмахан қажы, 1-105 микрорайона Жайлау.</w:t>
      </w:r>
    </w:p>
    <w:bookmarkStart w:name="z24" w:id="21"/>
    <w:p>
      <w:pPr>
        <w:spacing w:after="0"/>
        <w:ind w:left="0"/>
        <w:jc w:val="both"/>
      </w:pPr>
      <w:r>
        <w:rPr>
          <w:rFonts w:ascii="Times New Roman"/>
          <w:b w:val="false"/>
          <w:i w:val="false"/>
          <w:color w:val="000000"/>
          <w:sz w:val="28"/>
        </w:rPr>
        <w:t>
      Избирательный участок № 51</w:t>
      </w:r>
    </w:p>
    <w:bookmarkEnd w:id="21"/>
    <w:p>
      <w:pPr>
        <w:spacing w:after="0"/>
        <w:ind w:left="0"/>
        <w:jc w:val="both"/>
      </w:pPr>
      <w:r>
        <w:rPr>
          <w:rFonts w:ascii="Times New Roman"/>
          <w:b w:val="false"/>
          <w:i w:val="false"/>
          <w:color w:val="000000"/>
          <w:sz w:val="28"/>
        </w:rPr>
        <w:t>
      Месторасположение: микрорайон Ынтымак, улица Түркістан без номера, здание КГУ "Общеобразовательная средняя школа № 54" Управления образования города Шымкент.</w:t>
      </w:r>
    </w:p>
    <w:p>
      <w:pPr>
        <w:spacing w:after="0"/>
        <w:ind w:left="0"/>
        <w:jc w:val="both"/>
      </w:pPr>
      <w:r>
        <w:rPr>
          <w:rFonts w:ascii="Times New Roman"/>
          <w:b w:val="false"/>
          <w:i w:val="false"/>
          <w:color w:val="000000"/>
          <w:sz w:val="28"/>
        </w:rPr>
        <w:t>
      Граница: улица Түркістан, 1-115, улица Жанатурмыс, 1-45, улица Баян Сұлу, 1-45, улица Ташкент, 1-80, улица Қарасу, 1-60, тупик Карасу, 1-35, улица К.Бақбаева, 1-22, улица Баксай, 1-40, улица Бозжусан, 1-45, улица Аккурай, 1-65, улица Темирши, 1-65, улица Акжулдыз, 1-60, улица Жанатилек, 1-65 микрорайона Ынтымак.</w:t>
      </w:r>
    </w:p>
    <w:bookmarkStart w:name="z25" w:id="22"/>
    <w:p>
      <w:pPr>
        <w:spacing w:after="0"/>
        <w:ind w:left="0"/>
        <w:jc w:val="both"/>
      </w:pPr>
      <w:r>
        <w:rPr>
          <w:rFonts w:ascii="Times New Roman"/>
          <w:b w:val="false"/>
          <w:i w:val="false"/>
          <w:color w:val="000000"/>
          <w:sz w:val="28"/>
        </w:rPr>
        <w:t>
      Избирательный участок № 52</w:t>
      </w:r>
    </w:p>
    <w:bookmarkEnd w:id="22"/>
    <w:p>
      <w:pPr>
        <w:spacing w:after="0"/>
        <w:ind w:left="0"/>
        <w:jc w:val="both"/>
      </w:pPr>
      <w:r>
        <w:rPr>
          <w:rFonts w:ascii="Times New Roman"/>
          <w:b w:val="false"/>
          <w:i w:val="false"/>
          <w:color w:val="000000"/>
          <w:sz w:val="28"/>
        </w:rPr>
        <w:t>
      Месторасположение: микрорайон Ынтымак, улица Туркестанская без номера, пристройка КГУ "Общеобразовательная средняя школы № 54" Управления образования города Шымкент.</w:t>
      </w:r>
    </w:p>
    <w:p>
      <w:pPr>
        <w:spacing w:after="0"/>
        <w:ind w:left="0"/>
        <w:jc w:val="both"/>
      </w:pPr>
      <w:r>
        <w:rPr>
          <w:rFonts w:ascii="Times New Roman"/>
          <w:b w:val="false"/>
          <w:i w:val="false"/>
          <w:color w:val="000000"/>
          <w:sz w:val="28"/>
        </w:rPr>
        <w:t>
      Граница: улица Сүйінбай, 1-25, улица Б.Алпысбаева, 1-25, улица А.Шоқпытова, 1-10, улица Ж.Жабаева, 1-50, улица Д.Назарова, 1-40, улица Р.Қошқарбаева, 1-25, улица К.Муратова, 1-40, улица Б.Саттарханова, 1-26, улица Бейбітшілік, 1-22, улица Ирисмет ата, 1-43 и дома без номеров улиц Қозы Корпеш, Сусамыр, Тайбурыл, Керней, Яссы, Атануры, Талдысай, Тасбулак и трех улиц без наименования микрорайона Ынтымак.</w:t>
      </w:r>
    </w:p>
    <w:bookmarkStart w:name="z26" w:id="23"/>
    <w:p>
      <w:pPr>
        <w:spacing w:after="0"/>
        <w:ind w:left="0"/>
        <w:jc w:val="both"/>
      </w:pPr>
      <w:r>
        <w:rPr>
          <w:rFonts w:ascii="Times New Roman"/>
          <w:b w:val="false"/>
          <w:i w:val="false"/>
          <w:color w:val="000000"/>
          <w:sz w:val="28"/>
        </w:rPr>
        <w:t>
      Избирательный участок № 53</w:t>
      </w:r>
    </w:p>
    <w:bookmarkEnd w:id="23"/>
    <w:p>
      <w:pPr>
        <w:spacing w:after="0"/>
        <w:ind w:left="0"/>
        <w:jc w:val="both"/>
      </w:pPr>
      <w:r>
        <w:rPr>
          <w:rFonts w:ascii="Times New Roman"/>
          <w:b w:val="false"/>
          <w:i w:val="false"/>
          <w:color w:val="000000"/>
          <w:sz w:val="28"/>
        </w:rPr>
        <w:t>
      Месторасположение: микрорайон Турлан, проезд Мектеп без номера, пристройка КГУ "Общеобразовательная средняя школа № 55" Управления образования города Шымкент.</w:t>
      </w:r>
    </w:p>
    <w:p>
      <w:pPr>
        <w:spacing w:after="0"/>
        <w:ind w:left="0"/>
        <w:jc w:val="both"/>
      </w:pPr>
      <w:r>
        <w:rPr>
          <w:rFonts w:ascii="Times New Roman"/>
          <w:b w:val="false"/>
          <w:i w:val="false"/>
          <w:color w:val="000000"/>
          <w:sz w:val="28"/>
        </w:rPr>
        <w:t>
      Граница: нечетная сторона улица М.Тореза № 1-33, улица Шмидт № 1-28, улица Галицина № 1-40, улица Ш.Есенова № 1-50, улица Абылай хан № 1-30 и микрорайона Турлан и западная часть микрорайона "Ынтымак-2" полностью.</w:t>
      </w:r>
    </w:p>
    <w:bookmarkStart w:name="z27" w:id="24"/>
    <w:p>
      <w:pPr>
        <w:spacing w:after="0"/>
        <w:ind w:left="0"/>
        <w:jc w:val="both"/>
      </w:pPr>
      <w:r>
        <w:rPr>
          <w:rFonts w:ascii="Times New Roman"/>
          <w:b w:val="false"/>
          <w:i w:val="false"/>
          <w:color w:val="000000"/>
          <w:sz w:val="28"/>
        </w:rPr>
        <w:t>
      Избирательный участок № 54</w:t>
      </w:r>
    </w:p>
    <w:bookmarkEnd w:id="24"/>
    <w:p>
      <w:pPr>
        <w:spacing w:after="0"/>
        <w:ind w:left="0"/>
        <w:jc w:val="both"/>
      </w:pPr>
      <w:r>
        <w:rPr>
          <w:rFonts w:ascii="Times New Roman"/>
          <w:b w:val="false"/>
          <w:i w:val="false"/>
          <w:color w:val="000000"/>
          <w:sz w:val="28"/>
        </w:rPr>
        <w:t>
      Месторасположение: микрорайон Турлан, улица М.Тореза, 24а здание ТОО "Ясли-детский сад "Кішкентай данышпан".</w:t>
      </w:r>
    </w:p>
    <w:p>
      <w:pPr>
        <w:spacing w:after="0"/>
        <w:ind w:left="0"/>
        <w:jc w:val="both"/>
      </w:pPr>
      <w:r>
        <w:rPr>
          <w:rFonts w:ascii="Times New Roman"/>
          <w:b w:val="false"/>
          <w:i w:val="false"/>
          <w:color w:val="000000"/>
          <w:sz w:val="28"/>
        </w:rPr>
        <w:t>
      Граница: дома без номеров улиц Имантау, Иле, Жуантобе, Жезказган, Майкудык, Қызылқайнар, Кендирли, Каган до улицы без наименования микрорайона "Ынтымак-2".</w:t>
      </w:r>
    </w:p>
    <w:bookmarkStart w:name="z28" w:id="25"/>
    <w:p>
      <w:pPr>
        <w:spacing w:after="0"/>
        <w:ind w:left="0"/>
        <w:jc w:val="both"/>
      </w:pPr>
      <w:r>
        <w:rPr>
          <w:rFonts w:ascii="Times New Roman"/>
          <w:b w:val="false"/>
          <w:i w:val="false"/>
          <w:color w:val="000000"/>
          <w:sz w:val="28"/>
        </w:rPr>
        <w:t>
      Избирательный участок № 55</w:t>
      </w:r>
    </w:p>
    <w:bookmarkEnd w:id="25"/>
    <w:p>
      <w:pPr>
        <w:spacing w:after="0"/>
        <w:ind w:left="0"/>
        <w:jc w:val="both"/>
      </w:pPr>
      <w:r>
        <w:rPr>
          <w:rFonts w:ascii="Times New Roman"/>
          <w:b w:val="false"/>
          <w:i w:val="false"/>
          <w:color w:val="000000"/>
          <w:sz w:val="28"/>
        </w:rPr>
        <w:t>
      Месторасположение: микрорайон Жидели, улица Амангелды без номера, дополнительное здание КГУ "Общеобразовательная средняя школа № 60" Управления образования города Шымкент.</w:t>
      </w:r>
    </w:p>
    <w:p>
      <w:pPr>
        <w:spacing w:after="0"/>
        <w:ind w:left="0"/>
        <w:jc w:val="both"/>
      </w:pPr>
      <w:r>
        <w:rPr>
          <w:rFonts w:ascii="Times New Roman"/>
          <w:b w:val="false"/>
          <w:i w:val="false"/>
          <w:color w:val="000000"/>
          <w:sz w:val="28"/>
        </w:rPr>
        <w:t>
      Граница: в участок входит микрорайон Жидели полностью.</w:t>
      </w:r>
    </w:p>
    <w:bookmarkStart w:name="z29" w:id="26"/>
    <w:p>
      <w:pPr>
        <w:spacing w:after="0"/>
        <w:ind w:left="0"/>
        <w:jc w:val="both"/>
      </w:pPr>
      <w:r>
        <w:rPr>
          <w:rFonts w:ascii="Times New Roman"/>
          <w:b w:val="false"/>
          <w:i w:val="false"/>
          <w:color w:val="000000"/>
          <w:sz w:val="28"/>
        </w:rPr>
        <w:t>
      Избирательный участок № 56</w:t>
      </w:r>
    </w:p>
    <w:bookmarkEnd w:id="26"/>
    <w:p>
      <w:pPr>
        <w:spacing w:after="0"/>
        <w:ind w:left="0"/>
        <w:jc w:val="both"/>
      </w:pPr>
      <w:r>
        <w:rPr>
          <w:rFonts w:ascii="Times New Roman"/>
          <w:b w:val="false"/>
          <w:i w:val="false"/>
          <w:color w:val="000000"/>
          <w:sz w:val="28"/>
        </w:rPr>
        <w:t>
      Месторасположение: жилой массив Алтынтөбе без номера, здание КГУ "Общеобразовательная средняя школа № 117" Управления образования города Шымкент.</w:t>
      </w:r>
    </w:p>
    <w:p>
      <w:pPr>
        <w:spacing w:after="0"/>
        <w:ind w:left="0"/>
        <w:jc w:val="both"/>
      </w:pPr>
      <w:r>
        <w:rPr>
          <w:rFonts w:ascii="Times New Roman"/>
          <w:b w:val="false"/>
          <w:i w:val="false"/>
          <w:color w:val="000000"/>
          <w:sz w:val="28"/>
        </w:rPr>
        <w:t>
      Граница: в участок входит жилой массив Алтынтөбе полностью.</w:t>
      </w:r>
    </w:p>
    <w:bookmarkStart w:name="z30" w:id="27"/>
    <w:p>
      <w:pPr>
        <w:spacing w:after="0"/>
        <w:ind w:left="0"/>
        <w:jc w:val="both"/>
      </w:pPr>
      <w:r>
        <w:rPr>
          <w:rFonts w:ascii="Times New Roman"/>
          <w:b w:val="false"/>
          <w:i w:val="false"/>
          <w:color w:val="000000"/>
          <w:sz w:val="28"/>
        </w:rPr>
        <w:t>
      Избирательный участок № 57</w:t>
      </w:r>
    </w:p>
    <w:bookmarkEnd w:id="27"/>
    <w:p>
      <w:pPr>
        <w:spacing w:after="0"/>
        <w:ind w:left="0"/>
        <w:jc w:val="both"/>
      </w:pPr>
      <w:r>
        <w:rPr>
          <w:rFonts w:ascii="Times New Roman"/>
          <w:b w:val="false"/>
          <w:i w:val="false"/>
          <w:color w:val="000000"/>
          <w:sz w:val="28"/>
        </w:rPr>
        <w:t>
      Месторасположение: жилой массив Көкбұлақ, улица Е.Қошмырзаұлы без номера, здание КГУ "Общеобразовательная средняя школа № 118 Көкбұлақ" Управления образования города Шымкент.</w:t>
      </w:r>
    </w:p>
    <w:p>
      <w:pPr>
        <w:spacing w:after="0"/>
        <w:ind w:left="0"/>
        <w:jc w:val="both"/>
      </w:pPr>
      <w:r>
        <w:rPr>
          <w:rFonts w:ascii="Times New Roman"/>
          <w:b w:val="false"/>
          <w:i w:val="false"/>
          <w:color w:val="000000"/>
          <w:sz w:val="28"/>
        </w:rPr>
        <w:t>
      Граница: в участок входит жилой массив Көкбұлақ полностью.</w:t>
      </w:r>
    </w:p>
    <w:bookmarkStart w:name="z31" w:id="28"/>
    <w:p>
      <w:pPr>
        <w:spacing w:after="0"/>
        <w:ind w:left="0"/>
        <w:jc w:val="both"/>
      </w:pPr>
      <w:r>
        <w:rPr>
          <w:rFonts w:ascii="Times New Roman"/>
          <w:b w:val="false"/>
          <w:i w:val="false"/>
          <w:color w:val="000000"/>
          <w:sz w:val="28"/>
        </w:rPr>
        <w:t>
      Избирательный участок № 59</w:t>
      </w:r>
    </w:p>
    <w:bookmarkEnd w:id="28"/>
    <w:p>
      <w:pPr>
        <w:spacing w:after="0"/>
        <w:ind w:left="0"/>
        <w:jc w:val="both"/>
      </w:pPr>
      <w:r>
        <w:rPr>
          <w:rFonts w:ascii="Times New Roman"/>
          <w:b w:val="false"/>
          <w:i w:val="false"/>
          <w:color w:val="000000"/>
          <w:sz w:val="28"/>
        </w:rPr>
        <w:t>
      Месторасположение: жилой массив Тәуелсіздікке 20 жыл, улица Ы.Алтынсарин без номера, здание КГУ "Общеобразовательная средняя школа № 95" Управления образования города Шымкент.</w:t>
      </w:r>
    </w:p>
    <w:p>
      <w:pPr>
        <w:spacing w:after="0"/>
        <w:ind w:left="0"/>
        <w:jc w:val="both"/>
      </w:pPr>
      <w:r>
        <w:rPr>
          <w:rFonts w:ascii="Times New Roman"/>
          <w:b w:val="false"/>
          <w:i w:val="false"/>
          <w:color w:val="000000"/>
          <w:sz w:val="28"/>
        </w:rPr>
        <w:t>
      Граница: в участок входит жилой массив Тәуелсіздікке 20 жыл полностью.</w:t>
      </w:r>
    </w:p>
    <w:bookmarkStart w:name="z32" w:id="29"/>
    <w:p>
      <w:pPr>
        <w:spacing w:after="0"/>
        <w:ind w:left="0"/>
        <w:jc w:val="both"/>
      </w:pPr>
      <w:r>
        <w:rPr>
          <w:rFonts w:ascii="Times New Roman"/>
          <w:b w:val="false"/>
          <w:i w:val="false"/>
          <w:color w:val="000000"/>
          <w:sz w:val="28"/>
        </w:rPr>
        <w:t>
      Избирательный участок № 60</w:t>
      </w:r>
    </w:p>
    <w:bookmarkEnd w:id="29"/>
    <w:p>
      <w:pPr>
        <w:spacing w:after="0"/>
        <w:ind w:left="0"/>
        <w:jc w:val="both"/>
      </w:pPr>
      <w:r>
        <w:rPr>
          <w:rFonts w:ascii="Times New Roman"/>
          <w:b w:val="false"/>
          <w:i w:val="false"/>
          <w:color w:val="000000"/>
          <w:sz w:val="28"/>
        </w:rPr>
        <w:t>
      Месторасположение: жилой массив Игілік, улица В.Терешковой без номера, здание КГУ "Общеобразовательная средняя школа № 82 имени Кенесары Касымулы" Управления образования города Шымкент.</w:t>
      </w:r>
    </w:p>
    <w:p>
      <w:pPr>
        <w:spacing w:after="0"/>
        <w:ind w:left="0"/>
        <w:jc w:val="both"/>
      </w:pPr>
      <w:r>
        <w:rPr>
          <w:rFonts w:ascii="Times New Roman"/>
          <w:b w:val="false"/>
          <w:i w:val="false"/>
          <w:color w:val="000000"/>
          <w:sz w:val="28"/>
        </w:rPr>
        <w:t>
      Граница: улица Т.Абдраимова, 1-39, улица С.Өмірбайева, 1-15, улица А.Майлыбаева, 1-20, улица Айшуак, 1-20, тупик Б.Искакова, 1-15, улица В.Терешковой, 1-17, улица Каргалы, 1-25, улица Каргалы-2, 1-15, улица Елбиік, 1-32, улица Елбиік-2, 1-30, улица Айсакөл, 1-10, улица Арыснура, 1-33, улица Ииркол, 1-39, улица Ииркол-2, 1-26, улица М.Сыздықова, 1-90, улица Т.Әубәкірова, 1-55, улица Кокмардан, 1-45, улица Кокмардан-2, 1-30, улица Жаудир, 1-45, улица Жаудир-2, 1-25, улица Шымбулак, 1-35, улица Шымбулак-2, 1-30 улица Дачная 1-29, улица Тайтөбе, 1-30 жилого массива Игілік.</w:t>
      </w:r>
    </w:p>
    <w:bookmarkStart w:name="z33" w:id="30"/>
    <w:p>
      <w:pPr>
        <w:spacing w:after="0"/>
        <w:ind w:left="0"/>
        <w:jc w:val="both"/>
      </w:pPr>
      <w:r>
        <w:rPr>
          <w:rFonts w:ascii="Times New Roman"/>
          <w:b w:val="false"/>
          <w:i w:val="false"/>
          <w:color w:val="000000"/>
          <w:sz w:val="28"/>
        </w:rPr>
        <w:t>
      Избирательный участок № 61</w:t>
      </w:r>
    </w:p>
    <w:bookmarkEnd w:id="30"/>
    <w:p>
      <w:pPr>
        <w:spacing w:after="0"/>
        <w:ind w:left="0"/>
        <w:jc w:val="both"/>
      </w:pPr>
      <w:r>
        <w:rPr>
          <w:rFonts w:ascii="Times New Roman"/>
          <w:b w:val="false"/>
          <w:i w:val="false"/>
          <w:color w:val="000000"/>
          <w:sz w:val="28"/>
        </w:rPr>
        <w:t>
      Месторасположение: жилой массив Игилик без номера, здание КГУ "Общеобразовательная средняя школа № 128" Управления образования города Шымкент.</w:t>
      </w:r>
    </w:p>
    <w:p>
      <w:pPr>
        <w:spacing w:after="0"/>
        <w:ind w:left="0"/>
        <w:jc w:val="both"/>
      </w:pPr>
      <w:r>
        <w:rPr>
          <w:rFonts w:ascii="Times New Roman"/>
          <w:b w:val="false"/>
          <w:i w:val="false"/>
          <w:color w:val="000000"/>
          <w:sz w:val="28"/>
        </w:rPr>
        <w:t>
      Граница: улица Байқоныс, 1-30, тупик Байқоныс 1, 1-10, тупик Байқоныс 2, 1-10, тупик Байқоныс 3, 1-10, тупик Байқоныс 4, 1-10, тупик Байқоныс 5, 1-10, тупик Байқоныс 6, 1-10, улица Зейнет, 1-60, улица Алма-Арасан, 1-50, улица Құмтүйін, 1-20, улица Сармат, 1-30, улица Үшқайнар, 1-15, улица Кеңөлке, 1-20, улица Елім-ай, 1-30, улица Байылдыр, 1-22, Сұлубұлақ улица, 1-16, Бұқтырма улица, 1-24, тупик Бұқтырма, 1-18, переход Бұқтырма 2, 1-15, тупик Бұқтырма 2, 1-10, переход Бұқтырма 3, 1-10, тупик Бұқтырма 4, 1-12, тупик Бұқтырма 5, 1-10, тупик Бұқтырма 6, 1-10, улица Шеңгелді, 1-30, улица Беріктас, 1-30, улица Желкен, 1-14, улица Ж.Манқараев, 1-33, улица Бабата, 1-38,улица Сырнай, 1-35, улица Бейбіт, 1-35, улица Дәнекер, 1-32, улица Дәнеркер 2, 1-18, улица Жаңадәуір, 1-30.</w:t>
      </w:r>
    </w:p>
    <w:bookmarkStart w:name="z34" w:id="31"/>
    <w:p>
      <w:pPr>
        <w:spacing w:after="0"/>
        <w:ind w:left="0"/>
        <w:jc w:val="both"/>
      </w:pPr>
      <w:r>
        <w:rPr>
          <w:rFonts w:ascii="Times New Roman"/>
          <w:b w:val="false"/>
          <w:i w:val="false"/>
          <w:color w:val="000000"/>
          <w:sz w:val="28"/>
        </w:rPr>
        <w:t>
      Избирательный участок № 62</w:t>
      </w:r>
    </w:p>
    <w:bookmarkEnd w:id="31"/>
    <w:p>
      <w:pPr>
        <w:spacing w:after="0"/>
        <w:ind w:left="0"/>
        <w:jc w:val="both"/>
      </w:pPr>
      <w:r>
        <w:rPr>
          <w:rFonts w:ascii="Times New Roman"/>
          <w:b w:val="false"/>
          <w:i w:val="false"/>
          <w:color w:val="000000"/>
          <w:sz w:val="28"/>
        </w:rPr>
        <w:t>
      Месторасположение: жилой массив Қызылжар, улица Ленина без номера, здание КГУ "Общеобразовательная средняя школа № 93 имени В.Терешковой" Управления образования города Шымкент.</w:t>
      </w:r>
    </w:p>
    <w:p>
      <w:pPr>
        <w:spacing w:after="0"/>
        <w:ind w:left="0"/>
        <w:jc w:val="both"/>
      </w:pPr>
      <w:r>
        <w:rPr>
          <w:rFonts w:ascii="Times New Roman"/>
          <w:b w:val="false"/>
          <w:i w:val="false"/>
          <w:color w:val="000000"/>
          <w:sz w:val="28"/>
        </w:rPr>
        <w:t>
      Граница: в участок входит жилой массив Қызылжар, полностью.</w:t>
      </w:r>
    </w:p>
    <w:bookmarkStart w:name="z35" w:id="32"/>
    <w:p>
      <w:pPr>
        <w:spacing w:after="0"/>
        <w:ind w:left="0"/>
        <w:jc w:val="both"/>
      </w:pPr>
      <w:r>
        <w:rPr>
          <w:rFonts w:ascii="Times New Roman"/>
          <w:b w:val="false"/>
          <w:i w:val="false"/>
          <w:color w:val="000000"/>
          <w:sz w:val="28"/>
        </w:rPr>
        <w:t>
      Избирательный участок № 63</w:t>
      </w:r>
    </w:p>
    <w:bookmarkEnd w:id="32"/>
    <w:p>
      <w:pPr>
        <w:spacing w:after="0"/>
        <w:ind w:left="0"/>
        <w:jc w:val="both"/>
      </w:pPr>
      <w:r>
        <w:rPr>
          <w:rFonts w:ascii="Times New Roman"/>
          <w:b w:val="false"/>
          <w:i w:val="false"/>
          <w:color w:val="000000"/>
          <w:sz w:val="28"/>
        </w:rPr>
        <w:t>
      Месторасположение: микрорайон Кызылжар, улица С.Куртаева, 33А корпус Б КГУ "Общеобразовательная средняя школа № 133" Управления образования города Шымкент.</w:t>
      </w:r>
    </w:p>
    <w:p>
      <w:pPr>
        <w:spacing w:after="0"/>
        <w:ind w:left="0"/>
        <w:jc w:val="both"/>
      </w:pPr>
      <w:r>
        <w:rPr>
          <w:rFonts w:ascii="Times New Roman"/>
          <w:b w:val="false"/>
          <w:i w:val="false"/>
          <w:color w:val="000000"/>
          <w:sz w:val="28"/>
        </w:rPr>
        <w:t>
      Граница: улица Ю.Гагарина, четная сторона 30-60, улица Р.Жумабекова, 1-23, улица К.Толеуова, 1-35, улица Аксогым, 1-35, улица Карасу, 1-35, улица А.Пайзахметова, 61-110, улица Ходжимат ата, 60-110, 1-тупик Ходжимат ата, 1-18, 2-тупик Ходжимат ата, 1-23, улица С.Куртаева, 1-30, дома без номеров улиц Ж.Кекілова, Косбулак, Сулусай, Баканас, Арыстанды, Актансай, Аркалык, Акмая, Тоғансай, Фараб, Сарыкөл, переход Сарыкөл, тупик Сарыкөл, тупик Сарыкөл-2.</w:t>
      </w:r>
    </w:p>
    <w:bookmarkStart w:name="z36" w:id="33"/>
    <w:p>
      <w:pPr>
        <w:spacing w:after="0"/>
        <w:ind w:left="0"/>
        <w:jc w:val="both"/>
      </w:pPr>
      <w:r>
        <w:rPr>
          <w:rFonts w:ascii="Times New Roman"/>
          <w:b w:val="false"/>
          <w:i w:val="false"/>
          <w:color w:val="000000"/>
          <w:sz w:val="28"/>
        </w:rPr>
        <w:t>
      Избирательный участок № 64</w:t>
      </w:r>
    </w:p>
    <w:bookmarkEnd w:id="33"/>
    <w:p>
      <w:pPr>
        <w:spacing w:after="0"/>
        <w:ind w:left="0"/>
        <w:jc w:val="both"/>
      </w:pPr>
      <w:r>
        <w:rPr>
          <w:rFonts w:ascii="Times New Roman"/>
          <w:b w:val="false"/>
          <w:i w:val="false"/>
          <w:color w:val="000000"/>
          <w:sz w:val="28"/>
        </w:rPr>
        <w:t>
      Месторасположение: микрорайон Кызылжар, улица А.Пайзахметов без номера, здание КГУ "Общеобразовательная средняя школа № 53 имени Сабыр Рахымова" Управления образования города Шымкент.</w:t>
      </w:r>
    </w:p>
    <w:p>
      <w:pPr>
        <w:spacing w:after="0"/>
        <w:ind w:left="0"/>
        <w:jc w:val="both"/>
      </w:pPr>
      <w:r>
        <w:rPr>
          <w:rFonts w:ascii="Times New Roman"/>
          <w:b w:val="false"/>
          <w:i w:val="false"/>
          <w:color w:val="000000"/>
          <w:sz w:val="28"/>
        </w:rPr>
        <w:t>
      Граница: улица Жиделибайсын, 1-40, 1-тупик Жиделибайсын, 1-18, улица Эрмет ата, 1-26, улица А.Махмудова, 1-47, 1-тупик А.Махмудова, 1-12, улица Новостройка, 1-25, 1-тупик Новостройка, 1-21, улица Киикжар, 1-20, улица Арыстан баб, 1-21, улица Шардара, 50-100, улица Ташболатова, 62-87, улица Гүлістан, 62-125, 3-тупик Гүлістан, 1-17, нечетная сторона улицы Ю.Гагарина, 29-69, улица Бершинтобе, 63-131.</w:t>
      </w:r>
    </w:p>
    <w:bookmarkStart w:name="z37" w:id="34"/>
    <w:p>
      <w:pPr>
        <w:spacing w:after="0"/>
        <w:ind w:left="0"/>
        <w:jc w:val="both"/>
      </w:pPr>
      <w:r>
        <w:rPr>
          <w:rFonts w:ascii="Times New Roman"/>
          <w:b w:val="false"/>
          <w:i w:val="false"/>
          <w:color w:val="000000"/>
          <w:sz w:val="28"/>
        </w:rPr>
        <w:t>
      Избирательный участок № 65</w:t>
      </w:r>
    </w:p>
    <w:bookmarkEnd w:id="34"/>
    <w:p>
      <w:pPr>
        <w:spacing w:after="0"/>
        <w:ind w:left="0"/>
        <w:jc w:val="both"/>
      </w:pPr>
      <w:r>
        <w:rPr>
          <w:rFonts w:ascii="Times New Roman"/>
          <w:b w:val="false"/>
          <w:i w:val="false"/>
          <w:color w:val="000000"/>
          <w:sz w:val="28"/>
        </w:rPr>
        <w:t>
      Месторасположение: микрорайон Кызылжар, улица А.Пайзахметова без номера, дополнительное здание КГУ "Общеобразовательная средней школы № 53 имени Сабыр Рахымова" Управления образования города Шымкент.</w:t>
      </w:r>
    </w:p>
    <w:p>
      <w:pPr>
        <w:spacing w:after="0"/>
        <w:ind w:left="0"/>
        <w:jc w:val="both"/>
      </w:pPr>
      <w:r>
        <w:rPr>
          <w:rFonts w:ascii="Times New Roman"/>
          <w:b w:val="false"/>
          <w:i w:val="false"/>
          <w:color w:val="000000"/>
          <w:sz w:val="28"/>
        </w:rPr>
        <w:t>
      Граница: улица Шардара, 1-50, улица Ш.Ташболатова, 1-61, 1-тупик Ш.Ташболатова, 1-10, 2-тупик Ш.Ташболатова, 1-18, 3-тупик Ш.Ташболатова, 1-10, улица Бершинтобе, 1-62, 1-тупик Бершинтобе, 1-18, 2-тупик Бершинтобе, 1-8, улица Гүлістан, 1-61, 1-тупик Гүлістан, 1-20, 2-тупик Гүлістан, 1-10, улица Жетисай, 1-46, улица Токбайге, 1-39, улица Жиделибайсын, четная сторона 42-68, улица Маралды, 1-39, улица А.Сұлтанова, 1-66, улица Ю.Гагарина, 1-28, 1-тупик Ю.Гагарина, 1-6, 2-тупик Ю.Гагарина, 1-8.</w:t>
      </w:r>
    </w:p>
    <w:bookmarkStart w:name="z38" w:id="35"/>
    <w:p>
      <w:pPr>
        <w:spacing w:after="0"/>
        <w:ind w:left="0"/>
        <w:jc w:val="both"/>
      </w:pPr>
      <w:r>
        <w:rPr>
          <w:rFonts w:ascii="Times New Roman"/>
          <w:b w:val="false"/>
          <w:i w:val="false"/>
          <w:color w:val="000000"/>
          <w:sz w:val="28"/>
        </w:rPr>
        <w:t>
      Избирательный участок № 66</w:t>
      </w:r>
    </w:p>
    <w:bookmarkEnd w:id="35"/>
    <w:p>
      <w:pPr>
        <w:spacing w:after="0"/>
        <w:ind w:left="0"/>
        <w:jc w:val="both"/>
      </w:pPr>
      <w:r>
        <w:rPr>
          <w:rFonts w:ascii="Times New Roman"/>
          <w:b w:val="false"/>
          <w:i w:val="false"/>
          <w:color w:val="000000"/>
          <w:sz w:val="28"/>
        </w:rPr>
        <w:t>
      Месторасположение: микрорайон Кызылжар, улица Жиделибайсын, 80/8 здание ресторана "Шапахат".</w:t>
      </w:r>
    </w:p>
    <w:p>
      <w:pPr>
        <w:spacing w:after="0"/>
        <w:ind w:left="0"/>
        <w:jc w:val="both"/>
      </w:pPr>
      <w:r>
        <w:rPr>
          <w:rFonts w:ascii="Times New Roman"/>
          <w:b w:val="false"/>
          <w:i w:val="false"/>
          <w:color w:val="000000"/>
          <w:sz w:val="28"/>
        </w:rPr>
        <w:t xml:space="preserve">
      Граница: улица Жиделибайсын, нечетная сторона 41-69, улица А.Пайзахметова, 1-60, улица Ходжимат ата, 1-60, улица Жетисай, 47-72, улица К.Нәбиев, 1-15, улица Рамазан ата, 1-30, улица Аксуат, 1-60, улица Акниет, 1-40, улица Гулденген, 1-20, улица Токбайге, 40-101, улица Жусанды, 1-25, улица Достаскан, 1-26, улица А.Махмудова, 48-72, улица Каратал, 1-25, улица Теректи, 1-25, улица Эрмет ата, 27-86. </w:t>
      </w:r>
    </w:p>
    <w:bookmarkStart w:name="z39" w:id="36"/>
    <w:p>
      <w:pPr>
        <w:spacing w:after="0"/>
        <w:ind w:left="0"/>
        <w:jc w:val="both"/>
      </w:pPr>
      <w:r>
        <w:rPr>
          <w:rFonts w:ascii="Times New Roman"/>
          <w:b w:val="false"/>
          <w:i w:val="false"/>
          <w:color w:val="000000"/>
          <w:sz w:val="28"/>
        </w:rPr>
        <w:t>
      Избирательный участок № 75</w:t>
      </w:r>
    </w:p>
    <w:bookmarkEnd w:id="36"/>
    <w:p>
      <w:pPr>
        <w:spacing w:after="0"/>
        <w:ind w:left="0"/>
        <w:jc w:val="both"/>
      </w:pPr>
      <w:r>
        <w:rPr>
          <w:rFonts w:ascii="Times New Roman"/>
          <w:b w:val="false"/>
          <w:i w:val="false"/>
          <w:color w:val="000000"/>
          <w:sz w:val="28"/>
        </w:rPr>
        <w:t>
      Месторасположение: проспект Байдибек би без номера, здание "Шымкентского дендрологического парка имени А.Аскарова".</w:t>
      </w:r>
    </w:p>
    <w:p>
      <w:pPr>
        <w:spacing w:after="0"/>
        <w:ind w:left="0"/>
        <w:jc w:val="both"/>
      </w:pPr>
      <w:r>
        <w:rPr>
          <w:rFonts w:ascii="Times New Roman"/>
          <w:b w:val="false"/>
          <w:i w:val="false"/>
          <w:color w:val="000000"/>
          <w:sz w:val="28"/>
        </w:rPr>
        <w:t>
      Граница: улица У.Аргынбекова участок и дома без номеров нечетная сторона 7-71, четная сторона 2/1, 28, 30, 32, 34, 36, 38, 40, 42, 44, 46, 48, 50, 60, 68, 68/1, 68/2, 74, 76, 76/1, 1150, 1151, 1152, 1153 улица К.Казиева, 152, 152/4, 152/5, 162, улица К.Толеметова, 99, улица Сырым батыр, 11, 11/1, 11/2, 10, 10/4, 10/6, 2/18, 2/19, проспект Байдибек би, 53/3, 53/6, 53/7, 53/8, 67, 75, 85а, 91, улица Корикти, 1-16, 18, 20, 22, 30-39, 43, 44, 47, 49, 51, 56, 57, 59, 61, 63, 65, 67, 69, 983, улица Салтанатты, № 21, 21-1, 21/2, 68, улица Болашак, 1-8, 10-29, 31-37, 39, 41, 42, 44, 45, 46, 47, 50, 51, 53-64, 64/1, 66, 67, 69-77, 79-84, улица Канагат, 2-34, 34/1, 36, 42-50, 53, 54, 60, 691, 704-712, 830, улица Мирас, 1-54, улица Акмаржан, 13-45, улица Монке би, 31-68, улица Тажибай ата, 12-53, улица Анар әже, 1-73а, улица Б.Ермекбаева, 1-61, улица О.Мырзабекова, 1-69, улица Б.Нурлыбекова, 1-72, улица А.Байтурсынова, 179, 179/1, 202, 204, 206, 212, 214, 216, 218, 220, 222, 224, 226 и дома без номеров улицы Ақдала, улицы Келешек, улицы Ризалық микрорайона Самал-2.</w:t>
      </w:r>
    </w:p>
    <w:p>
      <w:pPr>
        <w:spacing w:after="0"/>
        <w:ind w:left="0"/>
        <w:jc w:val="both"/>
      </w:pPr>
      <w:r>
        <w:rPr>
          <w:rFonts w:ascii="Times New Roman"/>
          <w:b w:val="false"/>
          <w:i w:val="false"/>
          <w:color w:val="000000"/>
          <w:sz w:val="28"/>
        </w:rPr>
        <w:t>
      Микрорайон Акжайык: дома 1-10 улиц, обозначенных порядковым номером.</w:t>
      </w:r>
    </w:p>
    <w:p>
      <w:pPr>
        <w:spacing w:after="0"/>
        <w:ind w:left="0"/>
        <w:jc w:val="both"/>
      </w:pPr>
      <w:r>
        <w:rPr>
          <w:rFonts w:ascii="Times New Roman"/>
          <w:b w:val="false"/>
          <w:i w:val="false"/>
          <w:color w:val="000000"/>
          <w:sz w:val="28"/>
        </w:rPr>
        <w:t>
      Избирательный участок № 212</w:t>
      </w:r>
    </w:p>
    <w:p>
      <w:pPr>
        <w:spacing w:after="0"/>
        <w:ind w:left="0"/>
        <w:jc w:val="both"/>
      </w:pPr>
      <w:r>
        <w:rPr>
          <w:rFonts w:ascii="Times New Roman"/>
          <w:b w:val="false"/>
          <w:i w:val="false"/>
          <w:color w:val="000000"/>
          <w:sz w:val="28"/>
        </w:rPr>
        <w:t>
      Месторасположение: жилой массив Қайнарбұлақ, улица А.Бөлешова, 31/1, здание КГУ "Общеобразовательная средняя школа № 106 "Қайнарбұлақ" Управления образования города Шымкент.</w:t>
      </w:r>
    </w:p>
    <w:p>
      <w:pPr>
        <w:spacing w:after="0"/>
        <w:ind w:left="0"/>
        <w:jc w:val="both"/>
      </w:pPr>
      <w:r>
        <w:rPr>
          <w:rFonts w:ascii="Times New Roman"/>
          <w:b w:val="false"/>
          <w:i w:val="false"/>
          <w:color w:val="000000"/>
          <w:sz w:val="28"/>
        </w:rPr>
        <w:t>
      Граница: улица Ж.Шанина, 1-105, улица Т.Курасбек, 1-120, улица А.Бөлешова, 1-118 и дома без номеров улиц без наименования жилого массива Қайнарбұлақ.</w:t>
      </w:r>
    </w:p>
    <w:p>
      <w:pPr>
        <w:spacing w:after="0"/>
        <w:ind w:left="0"/>
        <w:jc w:val="both"/>
      </w:pPr>
      <w:r>
        <w:rPr>
          <w:rFonts w:ascii="Times New Roman"/>
          <w:b w:val="false"/>
          <w:i w:val="false"/>
          <w:color w:val="000000"/>
          <w:sz w:val="28"/>
        </w:rPr>
        <w:t>
      Избирательный участок № 213</w:t>
      </w:r>
    </w:p>
    <w:p>
      <w:pPr>
        <w:spacing w:after="0"/>
        <w:ind w:left="0"/>
        <w:jc w:val="both"/>
      </w:pPr>
      <w:r>
        <w:rPr>
          <w:rFonts w:ascii="Times New Roman"/>
          <w:b w:val="false"/>
          <w:i w:val="false"/>
          <w:color w:val="000000"/>
          <w:sz w:val="28"/>
        </w:rPr>
        <w:t>
      Месторасположение: жилой массив Қайнарбұлақ, 859, здание КГУ "Общеобразовательная средняя школа № 125" Управления образования города Шымкент.</w:t>
      </w:r>
    </w:p>
    <w:p>
      <w:pPr>
        <w:spacing w:after="0"/>
        <w:ind w:left="0"/>
        <w:jc w:val="both"/>
      </w:pPr>
      <w:r>
        <w:rPr>
          <w:rFonts w:ascii="Times New Roman"/>
          <w:b w:val="false"/>
          <w:i w:val="false"/>
          <w:color w:val="000000"/>
          <w:sz w:val="28"/>
        </w:rPr>
        <w:t>
      Граница: ПК "Казхиммонтаж-42" 125 домов, "Шымкентмелиорация" 171 домов, "Цементник" 289 домов, "Дружба" 100 домов, "ПК Монтажник" 125 домов, "Труженик" 228 домов, "Связист" 154 дома, "Транспортник" 126 домов, Новостройка 200 домов дачи Кайнарбулак.</w:t>
      </w:r>
    </w:p>
    <w:bookmarkStart w:name="z40" w:id="37"/>
    <w:p>
      <w:pPr>
        <w:spacing w:after="0"/>
        <w:ind w:left="0"/>
        <w:jc w:val="both"/>
      </w:pPr>
      <w:r>
        <w:rPr>
          <w:rFonts w:ascii="Times New Roman"/>
          <w:b w:val="false"/>
          <w:i w:val="false"/>
          <w:color w:val="000000"/>
          <w:sz w:val="28"/>
        </w:rPr>
        <w:t>
      Избирательный участок № 214</w:t>
      </w:r>
    </w:p>
    <w:bookmarkEnd w:id="37"/>
    <w:p>
      <w:pPr>
        <w:spacing w:after="0"/>
        <w:ind w:left="0"/>
        <w:jc w:val="both"/>
      </w:pPr>
      <w:r>
        <w:rPr>
          <w:rFonts w:ascii="Times New Roman"/>
          <w:b w:val="false"/>
          <w:i w:val="false"/>
          <w:color w:val="000000"/>
          <w:sz w:val="28"/>
        </w:rPr>
        <w:t>
      Месторасположение: дача Кайнарбулак без номера, здание КГУ "Общеобразовательная средняя школа № 83" Управления образования города Шымкент.</w:t>
      </w:r>
    </w:p>
    <w:p>
      <w:pPr>
        <w:spacing w:after="0"/>
        <w:ind w:left="0"/>
        <w:jc w:val="both"/>
      </w:pPr>
      <w:r>
        <w:rPr>
          <w:rFonts w:ascii="Times New Roman"/>
          <w:b w:val="false"/>
          <w:i w:val="false"/>
          <w:color w:val="000000"/>
          <w:sz w:val="28"/>
        </w:rPr>
        <w:t>
      Граница: производственные кооперативы "Дзержинец" 143 дома, "ХБК" (Текстильщик) 190 домов, "Енбек" 107 домов, "ЧАРЗ" 89 домов, "Мичурин" 61 дом, "Автомобилист" 190 домов, "Новостройка" 200 домов дачи Кайнарбулак.</w:t>
      </w:r>
    </w:p>
    <w:bookmarkStart w:name="z41" w:id="38"/>
    <w:p>
      <w:pPr>
        <w:spacing w:after="0"/>
        <w:ind w:left="0"/>
        <w:jc w:val="both"/>
      </w:pPr>
      <w:r>
        <w:rPr>
          <w:rFonts w:ascii="Times New Roman"/>
          <w:b w:val="false"/>
          <w:i w:val="false"/>
          <w:color w:val="000000"/>
          <w:sz w:val="28"/>
        </w:rPr>
        <w:t>
      Избирательный участок № 215</w:t>
      </w:r>
    </w:p>
    <w:bookmarkEnd w:id="38"/>
    <w:p>
      <w:pPr>
        <w:spacing w:after="0"/>
        <w:ind w:left="0"/>
        <w:jc w:val="both"/>
      </w:pPr>
      <w:r>
        <w:rPr>
          <w:rFonts w:ascii="Times New Roman"/>
          <w:b w:val="false"/>
          <w:i w:val="false"/>
          <w:color w:val="000000"/>
          <w:sz w:val="28"/>
        </w:rPr>
        <w:t>
      Месторасположение: микрорайон Достык, улица Акбосага, 2/7, здание КГУ "Общеобразовательная средняя школа № 69" Управления образования города Шымкент.</w:t>
      </w:r>
    </w:p>
    <w:p>
      <w:pPr>
        <w:spacing w:after="0"/>
        <w:ind w:left="0"/>
        <w:jc w:val="both"/>
      </w:pPr>
      <w:r>
        <w:rPr>
          <w:rFonts w:ascii="Times New Roman"/>
          <w:b w:val="false"/>
          <w:i w:val="false"/>
          <w:color w:val="000000"/>
          <w:sz w:val="28"/>
        </w:rPr>
        <w:t>
      Граница: улица Акбосага, 1-71, улица Тиршилик, 1-58, улица Тангышык, 1-112, улица Арайлы тан полностью, улица Айтумар, 1-50, улица Жайсан, 1-56, улица Ырысты, 1-14, улица Бастау, 1-15, улица Акпейил, 1-10, улица Тилектес, 1-10, Жигер улица, 1-26, Булбул, 1-25, улица Кызылкол, 1-25, улица Гүлдерай, 1-29, Алтын олке, 1-49 микрорайона Достык.</w:t>
      </w:r>
    </w:p>
    <w:bookmarkStart w:name="z42" w:id="39"/>
    <w:p>
      <w:pPr>
        <w:spacing w:after="0"/>
        <w:ind w:left="0"/>
        <w:jc w:val="both"/>
      </w:pPr>
      <w:r>
        <w:rPr>
          <w:rFonts w:ascii="Times New Roman"/>
          <w:b w:val="false"/>
          <w:i w:val="false"/>
          <w:color w:val="000000"/>
          <w:sz w:val="28"/>
        </w:rPr>
        <w:t>
      Избирательный участок № 216</w:t>
      </w:r>
    </w:p>
    <w:bookmarkEnd w:id="39"/>
    <w:p>
      <w:pPr>
        <w:spacing w:after="0"/>
        <w:ind w:left="0"/>
        <w:jc w:val="both"/>
      </w:pPr>
      <w:r>
        <w:rPr>
          <w:rFonts w:ascii="Times New Roman"/>
          <w:b w:val="false"/>
          <w:i w:val="false"/>
          <w:color w:val="000000"/>
          <w:sz w:val="28"/>
        </w:rPr>
        <w:t>
      Месторасположение: микрорайон Акжайык, 2/1, здание КГУ "Общеобразовательная средняя школа № 88" Управления образования города Шымкент.</w:t>
      </w:r>
    </w:p>
    <w:p>
      <w:pPr>
        <w:spacing w:after="0"/>
        <w:ind w:left="0"/>
        <w:jc w:val="both"/>
      </w:pPr>
      <w:r>
        <w:rPr>
          <w:rFonts w:ascii="Times New Roman"/>
          <w:b w:val="false"/>
          <w:i w:val="false"/>
          <w:color w:val="000000"/>
          <w:sz w:val="28"/>
        </w:rPr>
        <w:t>
      Граница: улица Шубарсу, 4-6, улица Коныраулы, 36-91, улица Ж.Досмухамедова, 48-99, улица Естай акына, 47-95, улица Камбар батыр, 41-98, улица Байшешек, 40-91, улица Ә.Тойшиева, 37-100, улица Ә.Бөкейханова, 40-97, улица С.Садуакасова, 36-97, улица Т. Алпысбаева, 41-99, улица Ә. Спанова, 31-93, улица У.Әбдіқадырова, 39-89, улица А.Аширова, 40-93, улица Карасай, 28-82, улица Сарбаз, 37-89, улица Асылбекова, 38-61, улица Омарова, 35-65, и улицы без наименования 1, 2, 3, 4, 5 микрорайона Акжайык.</w:t>
      </w:r>
    </w:p>
    <w:bookmarkStart w:name="z43" w:id="40"/>
    <w:p>
      <w:pPr>
        <w:spacing w:after="0"/>
        <w:ind w:left="0"/>
        <w:jc w:val="both"/>
      </w:pPr>
      <w:r>
        <w:rPr>
          <w:rFonts w:ascii="Times New Roman"/>
          <w:b w:val="false"/>
          <w:i w:val="false"/>
          <w:color w:val="000000"/>
          <w:sz w:val="28"/>
        </w:rPr>
        <w:t>
      Избирательный участок № 217</w:t>
      </w:r>
    </w:p>
    <w:bookmarkEnd w:id="40"/>
    <w:p>
      <w:pPr>
        <w:spacing w:after="0"/>
        <w:ind w:left="0"/>
        <w:jc w:val="both"/>
      </w:pPr>
      <w:r>
        <w:rPr>
          <w:rFonts w:ascii="Times New Roman"/>
          <w:b w:val="false"/>
          <w:i w:val="false"/>
          <w:color w:val="000000"/>
          <w:sz w:val="28"/>
        </w:rPr>
        <w:t>
      Месторасположение: микрорайон Акжайык, улица Сырым батыр, 50, здание КГУ "Общеобразовательная средняя школа № 59" Управления образования города Шымкент.</w:t>
      </w:r>
    </w:p>
    <w:p>
      <w:pPr>
        <w:spacing w:after="0"/>
        <w:ind w:left="0"/>
        <w:jc w:val="both"/>
      </w:pPr>
      <w:r>
        <w:rPr>
          <w:rFonts w:ascii="Times New Roman"/>
          <w:b w:val="false"/>
          <w:i w:val="false"/>
          <w:color w:val="000000"/>
          <w:sz w:val="28"/>
        </w:rPr>
        <w:t>
      Граница: микрорайон Акжайык: четная сторона улицы Сырым батыр, 2-170, улица Кыргызбай, улица Ырыс, 1-29, улица С.Мендешева, 1-40, улица Байкара, 1-42, улица Жусан, 1-45, улица Молшылык, 1-42, улица Аулиетас, 1-44, улица Бетеге, 1-42, улица Балбырауын, 1-42, улица Баганалы, 1-40, улица Изен, 1-39, улица Алтыбакан, 1-93, улица Акшагала, 1-58, улица О.Мырзабекова, 1-88, улица С.Асфендиярова, 1-140, улица А.Каламбаева, 81-161 и 1 улица без наименования.</w:t>
      </w:r>
    </w:p>
    <w:bookmarkStart w:name="z44" w:id="41"/>
    <w:p>
      <w:pPr>
        <w:spacing w:after="0"/>
        <w:ind w:left="0"/>
        <w:jc w:val="both"/>
      </w:pPr>
      <w:r>
        <w:rPr>
          <w:rFonts w:ascii="Times New Roman"/>
          <w:b w:val="false"/>
          <w:i w:val="false"/>
          <w:color w:val="000000"/>
          <w:sz w:val="28"/>
        </w:rPr>
        <w:t>
      Избирательный участок № 218</w:t>
      </w:r>
    </w:p>
    <w:bookmarkEnd w:id="41"/>
    <w:p>
      <w:pPr>
        <w:spacing w:after="0"/>
        <w:ind w:left="0"/>
        <w:jc w:val="both"/>
      </w:pPr>
      <w:r>
        <w:rPr>
          <w:rFonts w:ascii="Times New Roman"/>
          <w:b w:val="false"/>
          <w:i w:val="false"/>
          <w:color w:val="000000"/>
          <w:sz w:val="28"/>
        </w:rPr>
        <w:t>
      Месторасположение: микрорайон Акжайык, улица К.Толеметова, 10/1, здание ГККП "Ясли-сад № 56 "Тұлпар" Управления образования города Шымкент.</w:t>
      </w:r>
    </w:p>
    <w:p>
      <w:pPr>
        <w:spacing w:after="0"/>
        <w:ind w:left="0"/>
        <w:jc w:val="both"/>
      </w:pPr>
      <w:r>
        <w:rPr>
          <w:rFonts w:ascii="Times New Roman"/>
          <w:b w:val="false"/>
          <w:i w:val="false"/>
          <w:color w:val="000000"/>
          <w:sz w:val="28"/>
        </w:rPr>
        <w:t>
      Граница: микрорайон Акжайык, улица К.Толеметова, 69, 69/2, 69/3, 69/5, 69/7, 69/8, 69/9, 69/10, 69/13, 69/14, 69/16, 69/17, 69/18, 69/21, 69/24, 69/26, 69/27, 69/30, 69/31, 69/32, 69/34, 69/36, 69/37, 69/38, 69/39, 69/40, 69/41, 69/43, 69/44 и улицы без наименования № 1, 2, 3, 4, 5, 6, 7, 8, 9 ,10, 11, 12, 13.</w:t>
      </w:r>
    </w:p>
    <w:p>
      <w:pPr>
        <w:spacing w:after="0"/>
        <w:ind w:left="0"/>
        <w:jc w:val="both"/>
      </w:pPr>
      <w:r>
        <w:rPr>
          <w:rFonts w:ascii="Times New Roman"/>
          <w:b w:val="false"/>
          <w:i w:val="false"/>
          <w:color w:val="000000"/>
          <w:sz w:val="28"/>
        </w:rPr>
        <w:t>
      В участок полностью входит городок Тулпар.</w:t>
      </w:r>
    </w:p>
    <w:bookmarkStart w:name="z45" w:id="42"/>
    <w:p>
      <w:pPr>
        <w:spacing w:after="0"/>
        <w:ind w:left="0"/>
        <w:jc w:val="both"/>
      </w:pPr>
      <w:r>
        <w:rPr>
          <w:rFonts w:ascii="Times New Roman"/>
          <w:b w:val="false"/>
          <w:i w:val="false"/>
          <w:color w:val="000000"/>
          <w:sz w:val="28"/>
        </w:rPr>
        <w:t>
      Избирательный участок № 219</w:t>
      </w:r>
    </w:p>
    <w:bookmarkEnd w:id="42"/>
    <w:p>
      <w:pPr>
        <w:spacing w:after="0"/>
        <w:ind w:left="0"/>
        <w:jc w:val="both"/>
      </w:pPr>
      <w:r>
        <w:rPr>
          <w:rFonts w:ascii="Times New Roman"/>
          <w:b w:val="false"/>
          <w:i w:val="false"/>
          <w:color w:val="000000"/>
          <w:sz w:val="28"/>
        </w:rPr>
        <w:t xml:space="preserve">
      Месторасположение: микрорайон Асар, участок 2001, корпус "А" КГУ "ІТ школа-лицей № 89" Управления образования города Шымкент. </w:t>
      </w:r>
    </w:p>
    <w:p>
      <w:pPr>
        <w:spacing w:after="0"/>
        <w:ind w:left="0"/>
        <w:jc w:val="both"/>
      </w:pPr>
      <w:r>
        <w:rPr>
          <w:rFonts w:ascii="Times New Roman"/>
          <w:b w:val="false"/>
          <w:i w:val="false"/>
          <w:color w:val="000000"/>
          <w:sz w:val="28"/>
        </w:rPr>
        <w:t>
      Граница: улица Алкакол, четная сторона 12-88, нечетная сторона 45-119, улица Тассуат, 1-75, улица Акпан, 1-74, улица Құмжиек, 1-71, улица Сейхун четная сторона 66-90, нечетная сторона 65-119, улица Ғаламшар, 1-26, улица Көлтоған, 1-28, улица Моншақты, 1-20, улица Сарыбұлақ, 1-15, улица Білге қаған, 1-8, четная сторона улицы Шежіре, 6-48, нечетная сторона 21-43, четная сторона улицы Құмауыл, 16-50, нечетная сторона 23-45, улица Қылыш, нечетная сторона 7-53.</w:t>
      </w:r>
    </w:p>
    <w:bookmarkStart w:name="z46" w:id="43"/>
    <w:p>
      <w:pPr>
        <w:spacing w:after="0"/>
        <w:ind w:left="0"/>
        <w:jc w:val="both"/>
      </w:pPr>
      <w:r>
        <w:rPr>
          <w:rFonts w:ascii="Times New Roman"/>
          <w:b w:val="false"/>
          <w:i w:val="false"/>
          <w:color w:val="000000"/>
          <w:sz w:val="28"/>
        </w:rPr>
        <w:t>
      Избирательный участок № 220</w:t>
      </w:r>
    </w:p>
    <w:bookmarkEnd w:id="43"/>
    <w:p>
      <w:pPr>
        <w:spacing w:after="0"/>
        <w:ind w:left="0"/>
        <w:jc w:val="both"/>
      </w:pPr>
      <w:r>
        <w:rPr>
          <w:rFonts w:ascii="Times New Roman"/>
          <w:b w:val="false"/>
          <w:i w:val="false"/>
          <w:color w:val="000000"/>
          <w:sz w:val="28"/>
        </w:rPr>
        <w:t>
      Месторасположение: микрорайон Асар, 1967А, корпус "А" КГУ "Специализированная школа-гимназия для одаренных детей № 90" Управления образования города Шымкент.</w:t>
      </w:r>
    </w:p>
    <w:p>
      <w:pPr>
        <w:spacing w:after="0"/>
        <w:ind w:left="0"/>
        <w:jc w:val="both"/>
      </w:pPr>
      <w:r>
        <w:rPr>
          <w:rFonts w:ascii="Times New Roman"/>
          <w:b w:val="false"/>
          <w:i w:val="false"/>
          <w:color w:val="000000"/>
          <w:sz w:val="28"/>
        </w:rPr>
        <w:t>
      Граница: улица Алкакол, четная сторона 2-10, нечетная сторона 1-43, улица Маржанбұлақ, 64-84, улица Үстірт, 1-25, улица Шыңтас, 1-32, проезд Шыңтас, 1-14, улица Ақкөпір, 1-33, улица Койтас, 1-41, улица Жаңаша, четная сторона 60-82, нечетная сторона 55-81, улица Ашыкол, четная сторона сторона 56-78, нечетная сторона 65-87, улица Куланшы, четная сторона 68-96, нечетная сторона 57-83, улица Коркемай, четная сторона 58-80, нечетная сторона 63-85, улица Сейхун, четная сторона 38-64, нечетная сторона 47-63, улица Талдыарал, 1-12, улица Талдықұдық, четная сторона 2-24, нечетная сторона 1-19, улица Қаржау, четная сторона 26-46, нечетная сторона 23-43, улица Толтай, четная сторона 26-66, нечетная сторона 25-67, улица Шыршық, четная сторона 24-44, нечетная сторона 25-45, улица Шежіре, четная сторона 2-24, нечетная сторона 1-19, улица Құмауыл, четная сторона 2-14, нечетная сторона 1-21, улица Қорған, четная сторона 22-42, нечетная сторона 21-41, улица Шалғай, 9-20, улица Қылыш, 1-16, улица Шабыт, 1-17.</w:t>
      </w:r>
    </w:p>
    <w:bookmarkStart w:name="z47" w:id="44"/>
    <w:p>
      <w:pPr>
        <w:spacing w:after="0"/>
        <w:ind w:left="0"/>
        <w:jc w:val="both"/>
      </w:pPr>
      <w:r>
        <w:rPr>
          <w:rFonts w:ascii="Times New Roman"/>
          <w:b w:val="false"/>
          <w:i w:val="false"/>
          <w:color w:val="000000"/>
          <w:sz w:val="28"/>
        </w:rPr>
        <w:t>
      Избирательный участок № 221</w:t>
      </w:r>
    </w:p>
    <w:bookmarkEnd w:id="44"/>
    <w:p>
      <w:pPr>
        <w:spacing w:after="0"/>
        <w:ind w:left="0"/>
        <w:jc w:val="both"/>
      </w:pPr>
      <w:r>
        <w:rPr>
          <w:rFonts w:ascii="Times New Roman"/>
          <w:b w:val="false"/>
          <w:i w:val="false"/>
          <w:color w:val="000000"/>
          <w:sz w:val="28"/>
        </w:rPr>
        <w:t>
      Месторасположение: микрорайон Бозарык без номера, здание КГУ "Общеобразовательная средняя школа № 57" Управления образования города Шымкент.</w:t>
      </w:r>
    </w:p>
    <w:p>
      <w:pPr>
        <w:spacing w:after="0"/>
        <w:ind w:left="0"/>
        <w:jc w:val="both"/>
      </w:pPr>
      <w:r>
        <w:rPr>
          <w:rFonts w:ascii="Times New Roman"/>
          <w:b w:val="false"/>
          <w:i w:val="false"/>
          <w:color w:val="000000"/>
          <w:sz w:val="28"/>
        </w:rPr>
        <w:t>
      Граница: микрорайона Бозарык входит полностью.</w:t>
      </w:r>
    </w:p>
    <w:bookmarkStart w:name="z48" w:id="45"/>
    <w:p>
      <w:pPr>
        <w:spacing w:after="0"/>
        <w:ind w:left="0"/>
        <w:jc w:val="both"/>
      </w:pPr>
      <w:r>
        <w:rPr>
          <w:rFonts w:ascii="Times New Roman"/>
          <w:b w:val="false"/>
          <w:i w:val="false"/>
          <w:color w:val="000000"/>
          <w:sz w:val="28"/>
        </w:rPr>
        <w:t>
      Избирательный участок № 261</w:t>
      </w:r>
    </w:p>
    <w:bookmarkEnd w:id="45"/>
    <w:p>
      <w:pPr>
        <w:spacing w:after="0"/>
        <w:ind w:left="0"/>
        <w:jc w:val="both"/>
      </w:pPr>
      <w:r>
        <w:rPr>
          <w:rFonts w:ascii="Times New Roman"/>
          <w:b w:val="false"/>
          <w:i w:val="false"/>
          <w:color w:val="000000"/>
          <w:sz w:val="28"/>
        </w:rPr>
        <w:t>
      Месторасположение: дача Кайнарбулак без номера, здание КГУ "Общеобразовательная средняя школа № 83" Управления образования города Шымкент.</w:t>
      </w:r>
    </w:p>
    <w:p>
      <w:pPr>
        <w:spacing w:after="0"/>
        <w:ind w:left="0"/>
        <w:jc w:val="both"/>
      </w:pPr>
      <w:r>
        <w:rPr>
          <w:rFonts w:ascii="Times New Roman"/>
          <w:b w:val="false"/>
          <w:i w:val="false"/>
          <w:color w:val="000000"/>
          <w:sz w:val="28"/>
        </w:rPr>
        <w:t>
      Граница: дачи Кайнарбулак ПК "Шымкентсут" 102 дома, "Кристалл" 371 домов, "Достык" 131 домов, "Құрылыс" 396 домов, "Казавтоматика" 58 домов, "Казавтомонтаж" 56 домов, "Черемушки" 48 домов, "ДСК" 106 домов, "Факел" 117 домов, "Финансист" 66 домов, "РМЗ" 63 домов, "Механизатор" 150 домов, "Автопассажир" 180 домов.</w:t>
      </w:r>
    </w:p>
    <w:bookmarkStart w:name="z49" w:id="46"/>
    <w:p>
      <w:pPr>
        <w:spacing w:after="0"/>
        <w:ind w:left="0"/>
        <w:jc w:val="both"/>
      </w:pPr>
      <w:r>
        <w:rPr>
          <w:rFonts w:ascii="Times New Roman"/>
          <w:b w:val="false"/>
          <w:i w:val="false"/>
          <w:color w:val="000000"/>
          <w:sz w:val="28"/>
        </w:rPr>
        <w:t>
      Избирательный участок № 262</w:t>
      </w:r>
    </w:p>
    <w:bookmarkEnd w:id="46"/>
    <w:p>
      <w:pPr>
        <w:spacing w:after="0"/>
        <w:ind w:left="0"/>
        <w:jc w:val="both"/>
      </w:pPr>
      <w:r>
        <w:rPr>
          <w:rFonts w:ascii="Times New Roman"/>
          <w:b w:val="false"/>
          <w:i w:val="false"/>
          <w:color w:val="000000"/>
          <w:sz w:val="28"/>
        </w:rPr>
        <w:t>
      Месторасположение: дача Кайнарбулак, улица Русская Березка без номера, здание ГКП ПХВ "Городская поликлиника № 10" Управления здравоохранения города Шымкент.</w:t>
      </w:r>
    </w:p>
    <w:p>
      <w:pPr>
        <w:spacing w:after="0"/>
        <w:ind w:left="0"/>
        <w:jc w:val="both"/>
      </w:pPr>
      <w:r>
        <w:rPr>
          <w:rFonts w:ascii="Times New Roman"/>
          <w:b w:val="false"/>
          <w:i w:val="false"/>
          <w:color w:val="000000"/>
          <w:sz w:val="28"/>
        </w:rPr>
        <w:t>
      Граница: дачи Кайнарбулак ПК "Металлург" 798 домов, "СТ Мехколонна 49" 95 домов, "Денсаулык" 157 домов, "Мелиоратор-2" 156 домов, "Энергетик" 362 дома, "Восход" 150 домов, "Мелиоратор-1" 130 домов, "Строитель" 146 домов, "Дорожник" 202 дома, "Эластик" 70 домов, "Светлячок" 28 домов, "Виктория МЖК" 188 домов, "Прессы" 363 домов, "Василек" 96 домов, "Карданик" 95 домов.</w:t>
      </w:r>
    </w:p>
    <w:bookmarkStart w:name="z50" w:id="47"/>
    <w:p>
      <w:pPr>
        <w:spacing w:after="0"/>
        <w:ind w:left="0"/>
        <w:jc w:val="both"/>
      </w:pPr>
      <w:r>
        <w:rPr>
          <w:rFonts w:ascii="Times New Roman"/>
          <w:b w:val="false"/>
          <w:i w:val="false"/>
          <w:color w:val="000000"/>
          <w:sz w:val="28"/>
        </w:rPr>
        <w:t>
      Избирательный участок № 263</w:t>
      </w:r>
    </w:p>
    <w:bookmarkEnd w:id="47"/>
    <w:p>
      <w:pPr>
        <w:spacing w:after="0"/>
        <w:ind w:left="0"/>
        <w:jc w:val="both"/>
      </w:pPr>
      <w:r>
        <w:rPr>
          <w:rFonts w:ascii="Times New Roman"/>
          <w:b w:val="false"/>
          <w:i w:val="false"/>
          <w:color w:val="000000"/>
          <w:sz w:val="28"/>
        </w:rPr>
        <w:t>
      Месторасположение: микрорайон Достык, улица Акбосага, 2/7, здание КГУ "Общеобразовательная средняя школа № 69" Управления образования города Шымкент.</w:t>
      </w:r>
    </w:p>
    <w:p>
      <w:pPr>
        <w:spacing w:after="0"/>
        <w:ind w:left="0"/>
        <w:jc w:val="both"/>
      </w:pPr>
      <w:r>
        <w:rPr>
          <w:rFonts w:ascii="Times New Roman"/>
          <w:b w:val="false"/>
          <w:i w:val="false"/>
          <w:color w:val="000000"/>
          <w:sz w:val="28"/>
        </w:rPr>
        <w:t>
      Граница: микрорайона Достык, улица Мамыражай, 1-133, улица Бірлік, 1-140, улица Илтипат, 1-138, улица Музтау, 1-145, улица, Акбура аулие, 1-99, улицы без наименования 1, 2, 3, 4, 5, улица Ардагерлер, улица Жаһут, 1-26, улица Кызылкол, 1-92, улица Гүлдерай, 1-28, улица Алтын олке, 1-49.</w:t>
      </w:r>
    </w:p>
    <w:bookmarkStart w:name="z51" w:id="48"/>
    <w:p>
      <w:pPr>
        <w:spacing w:after="0"/>
        <w:ind w:left="0"/>
        <w:jc w:val="both"/>
      </w:pPr>
      <w:r>
        <w:rPr>
          <w:rFonts w:ascii="Times New Roman"/>
          <w:b w:val="false"/>
          <w:i w:val="false"/>
          <w:color w:val="000000"/>
          <w:sz w:val="28"/>
        </w:rPr>
        <w:t>
      Избирательный участок № 264</w:t>
      </w:r>
    </w:p>
    <w:bookmarkEnd w:id="48"/>
    <w:p>
      <w:pPr>
        <w:spacing w:after="0"/>
        <w:ind w:left="0"/>
        <w:jc w:val="both"/>
      </w:pPr>
      <w:r>
        <w:rPr>
          <w:rFonts w:ascii="Times New Roman"/>
          <w:b w:val="false"/>
          <w:i w:val="false"/>
          <w:color w:val="000000"/>
          <w:sz w:val="28"/>
        </w:rPr>
        <w:t>
      Месторасположение: микрорайон Акжайык, улица Сырым батыр, 50, здание КГУ "Общеобразовательная средняя школа № 59" Управления образования города Шымкент.</w:t>
      </w:r>
    </w:p>
    <w:p>
      <w:pPr>
        <w:spacing w:after="0"/>
        <w:ind w:left="0"/>
        <w:jc w:val="both"/>
      </w:pPr>
      <w:r>
        <w:rPr>
          <w:rFonts w:ascii="Times New Roman"/>
          <w:b w:val="false"/>
          <w:i w:val="false"/>
          <w:color w:val="000000"/>
          <w:sz w:val="28"/>
        </w:rPr>
        <w:t>
      Граница: микрорайона Акжайык, улица Ә.Еділбаева, 173-360, улица Е.Исакова, 1-195, улица А.Арипова, 1-164, улица Карабура, 1-133, улица Р.Айдапкелова, 1-110, улица Қосай баба, 1-92, улица О.Шүлменова, 1-66, улица Ибрагим қожа, 1-61, улица Б.Серікбаева, 1-51, улица Марқатау-1, 1-51, улица Марқатау-2, 1-72, улица Әйтеке би, 1-255.</w:t>
      </w:r>
    </w:p>
    <w:bookmarkStart w:name="z52" w:id="49"/>
    <w:p>
      <w:pPr>
        <w:spacing w:after="0"/>
        <w:ind w:left="0"/>
        <w:jc w:val="both"/>
      </w:pPr>
      <w:r>
        <w:rPr>
          <w:rFonts w:ascii="Times New Roman"/>
          <w:b w:val="false"/>
          <w:i w:val="false"/>
          <w:color w:val="000000"/>
          <w:sz w:val="28"/>
        </w:rPr>
        <w:t>
      Избирательный участок № 265</w:t>
      </w:r>
    </w:p>
    <w:bookmarkEnd w:id="49"/>
    <w:p>
      <w:pPr>
        <w:spacing w:after="0"/>
        <w:ind w:left="0"/>
        <w:jc w:val="both"/>
      </w:pPr>
      <w:r>
        <w:rPr>
          <w:rFonts w:ascii="Times New Roman"/>
          <w:b w:val="false"/>
          <w:i w:val="false"/>
          <w:color w:val="000000"/>
          <w:sz w:val="28"/>
        </w:rPr>
        <w:t>
      Месторасположение: микрорайон Акжайык, 506б, здание ГККП "Ясли-сад № 26 "Самұрық" Управления образования города Шымкент.</w:t>
      </w:r>
    </w:p>
    <w:p>
      <w:pPr>
        <w:spacing w:after="0"/>
        <w:ind w:left="0"/>
        <w:jc w:val="both"/>
      </w:pPr>
      <w:r>
        <w:rPr>
          <w:rFonts w:ascii="Times New Roman"/>
          <w:b w:val="false"/>
          <w:i w:val="false"/>
          <w:color w:val="000000"/>
          <w:sz w:val="28"/>
        </w:rPr>
        <w:t>
      Граница: микрорайона Акжайык, улица Шубарсу, 1-3, улица Коныраулы, 1-35, улица Ж.Досмухамедова, 1-47, улица Естай акын, 1-46, улица Камбар батыр, 1-40, улица Байшешек, 1-39, улица Ә.Тойшиева, 1-36, улица Ә.Бөкейханова, 1-39, улица С.Сәдуақасова, 1-35, улица Т.Алпысбаева, 1-40, улица Ә.Спанова, 1-30, улица У.Әбдіқадырова, 1-38, улица А.Аширова, 1-39, улица Карасай, 1-27, улица Сарбаз, 1-36, улица Асылбекова, 1-37, улица Омарова, 1-34, улица Костанай, 1-68, улица Ақшам, 1-78, улица Малайсары, 1-66, улица Кемербастау полностью входит, улица Астык полностью входит, улица Жағажай, 1-133, улица Сырнай, 1-62, и улиц без наименования 1, 2, 3.</w:t>
      </w:r>
    </w:p>
    <w:bookmarkStart w:name="z53" w:id="50"/>
    <w:p>
      <w:pPr>
        <w:spacing w:after="0"/>
        <w:ind w:left="0"/>
        <w:jc w:val="both"/>
      </w:pPr>
      <w:r>
        <w:rPr>
          <w:rFonts w:ascii="Times New Roman"/>
          <w:b w:val="false"/>
          <w:i w:val="false"/>
          <w:color w:val="000000"/>
          <w:sz w:val="28"/>
        </w:rPr>
        <w:t>
      Избирательный участок № 266</w:t>
      </w:r>
    </w:p>
    <w:bookmarkEnd w:id="50"/>
    <w:p>
      <w:pPr>
        <w:spacing w:after="0"/>
        <w:ind w:left="0"/>
        <w:jc w:val="both"/>
      </w:pPr>
      <w:r>
        <w:rPr>
          <w:rFonts w:ascii="Times New Roman"/>
          <w:b w:val="false"/>
          <w:i w:val="false"/>
          <w:color w:val="000000"/>
          <w:sz w:val="28"/>
        </w:rPr>
        <w:t>
      Месторасположение: микрорайон Асар-2, 2735, блок "А" КГУ "Общеобразовательная средняя школа № 138" Управления образования города Шымкент.</w:t>
      </w:r>
    </w:p>
    <w:p>
      <w:pPr>
        <w:spacing w:after="0"/>
        <w:ind w:left="0"/>
        <w:jc w:val="both"/>
      </w:pPr>
      <w:r>
        <w:rPr>
          <w:rFonts w:ascii="Times New Roman"/>
          <w:b w:val="false"/>
          <w:i w:val="false"/>
          <w:color w:val="000000"/>
          <w:sz w:val="28"/>
        </w:rPr>
        <w:t>
      Граница: Пересечение улицы Көкбастау и трассы Кайнарбулак до пересечение улиц Ардагерлер и Армандастар, улица Көлсай, 1-50, улица Көкжазық, 1-65, улица Алмаз, 1-47, улица Алқатерек, 1-75, улица Күншоғыр, 1-30, улица Жезкиік, улица Арқат, 1-126, улица Атакент, 1-90, улица Қараш, 1-68, улица Бойтұмар, 1-78, улица Таңшапағы, 1-62, улица Көкмайса, 1-56, улица Асар, 1-48, улица Жаңарқа, 1-52, улица Ардагерлер 1-38.</w:t>
      </w:r>
    </w:p>
    <w:bookmarkStart w:name="z54" w:id="51"/>
    <w:p>
      <w:pPr>
        <w:spacing w:after="0"/>
        <w:ind w:left="0"/>
        <w:jc w:val="both"/>
      </w:pPr>
      <w:r>
        <w:rPr>
          <w:rFonts w:ascii="Times New Roman"/>
          <w:b w:val="false"/>
          <w:i w:val="false"/>
          <w:color w:val="000000"/>
          <w:sz w:val="28"/>
        </w:rPr>
        <w:t>
      Избирательный участок №267</w:t>
      </w:r>
    </w:p>
    <w:bookmarkEnd w:id="51"/>
    <w:p>
      <w:pPr>
        <w:spacing w:after="0"/>
        <w:ind w:left="0"/>
        <w:jc w:val="both"/>
      </w:pPr>
      <w:r>
        <w:rPr>
          <w:rFonts w:ascii="Times New Roman"/>
          <w:b w:val="false"/>
          <w:i w:val="false"/>
          <w:color w:val="000000"/>
          <w:sz w:val="28"/>
        </w:rPr>
        <w:t>
      Месторасположение: микрорайон Шымкент-Сити, 17/17, корпус "А" КГУ "Общеобразовательная средняя школа № 135" Управления образования города Шымкент.</w:t>
      </w:r>
    </w:p>
    <w:p>
      <w:pPr>
        <w:spacing w:after="0"/>
        <w:ind w:left="0"/>
        <w:jc w:val="both"/>
      </w:pPr>
      <w:r>
        <w:rPr>
          <w:rFonts w:ascii="Times New Roman"/>
          <w:b w:val="false"/>
          <w:i w:val="false"/>
          <w:color w:val="000000"/>
          <w:sz w:val="28"/>
        </w:rPr>
        <w:t>
      Граница: многоэтажные жилые дома 1-21, № 1/1, 1/2, 1/5, 1/6, 1/8, 1/9, 1/10, 1/11, 48, 49, 50 микрорайон Шымкент-Сити и в участок входит полностью жилой комплекс "Arman Qala".</w:t>
      </w:r>
    </w:p>
    <w:bookmarkStart w:name="z55" w:id="52"/>
    <w:p>
      <w:pPr>
        <w:spacing w:after="0"/>
        <w:ind w:left="0"/>
        <w:jc w:val="both"/>
      </w:pPr>
      <w:r>
        <w:rPr>
          <w:rFonts w:ascii="Times New Roman"/>
          <w:b w:val="false"/>
          <w:i w:val="false"/>
          <w:color w:val="000000"/>
          <w:sz w:val="28"/>
        </w:rPr>
        <w:t>
      Избирательный участок № 283</w:t>
      </w:r>
    </w:p>
    <w:bookmarkEnd w:id="52"/>
    <w:p>
      <w:pPr>
        <w:spacing w:after="0"/>
        <w:ind w:left="0"/>
        <w:jc w:val="both"/>
      </w:pPr>
      <w:r>
        <w:rPr>
          <w:rFonts w:ascii="Times New Roman"/>
          <w:b w:val="false"/>
          <w:i w:val="false"/>
          <w:color w:val="000000"/>
          <w:sz w:val="28"/>
        </w:rPr>
        <w:t>
      Месторасположение: улица Әл-Фараби, 102, здание КГУ "Школа-лицей № 52" Управления образования города Шымкент.</w:t>
      </w:r>
    </w:p>
    <w:p>
      <w:pPr>
        <w:spacing w:after="0"/>
        <w:ind w:left="0"/>
        <w:jc w:val="both"/>
      </w:pPr>
      <w:r>
        <w:rPr>
          <w:rFonts w:ascii="Times New Roman"/>
          <w:b w:val="false"/>
          <w:i w:val="false"/>
          <w:color w:val="000000"/>
          <w:sz w:val="28"/>
        </w:rPr>
        <w:t>
      Граница: улица Төрткөл № 1-36, улица Қ.Қайсенов № 1-32, улица Отырар № 1-32, улица Ештай ата № 1-32, улица Ш.Мустафаева № 1-34, улица Өскенбай № 1-38, улица М.Төлебаева № 1-160, улица Қ.А.Яссауи № 1-49, улица С.Рахимова № 1-48, улица Б.Даулбаева № 66-163, улица Диханкол № 56-65, улица Манас № 60-159.</w:t>
      </w:r>
    </w:p>
    <w:bookmarkStart w:name="z56" w:id="53"/>
    <w:p>
      <w:pPr>
        <w:spacing w:after="0"/>
        <w:ind w:left="0"/>
        <w:jc w:val="both"/>
      </w:pPr>
      <w:r>
        <w:rPr>
          <w:rFonts w:ascii="Times New Roman"/>
          <w:b w:val="false"/>
          <w:i w:val="false"/>
          <w:color w:val="000000"/>
          <w:sz w:val="28"/>
        </w:rPr>
        <w:t>
      Избирательный участок № 284</w:t>
      </w:r>
    </w:p>
    <w:bookmarkEnd w:id="53"/>
    <w:p>
      <w:pPr>
        <w:spacing w:after="0"/>
        <w:ind w:left="0"/>
        <w:jc w:val="both"/>
      </w:pPr>
      <w:r>
        <w:rPr>
          <w:rFonts w:ascii="Times New Roman"/>
          <w:b w:val="false"/>
          <w:i w:val="false"/>
          <w:color w:val="000000"/>
          <w:sz w:val="28"/>
        </w:rPr>
        <w:t>
      Месторасположение: микрорайон Самал-3, улица Алпамыс батыр, 2/6, здание ТОО "Ясли-детский сад Жан-Нурби".</w:t>
      </w:r>
    </w:p>
    <w:p>
      <w:pPr>
        <w:spacing w:after="0"/>
        <w:ind w:left="0"/>
        <w:jc w:val="both"/>
      </w:pPr>
      <w:r>
        <w:rPr>
          <w:rFonts w:ascii="Times New Roman"/>
          <w:b w:val="false"/>
          <w:i w:val="false"/>
          <w:color w:val="000000"/>
          <w:sz w:val="28"/>
        </w:rPr>
        <w:t>
      Граница: улица С.Юсупов, 111-158, улица Алпамыс батыр, 1-57, улица Естемес би, 1-98, улица Кобыланды батыр, 1-59, улица Тәуекел хана, участки 2687-3162, улица Мугалжар участки, 1235-1326, улица Жанибек хана, 1-48, улица Актасты, 1-24, улица Б.Момышұлы, участки 2017-2881, улица Кус Жолы, 1-69, улица Алтынбастау, 1-82, улица Казак Ордасы, 1-131, улица Алтынқорған, 1-99, улица Улы Дала, 1-82, улица Изгилик, участки 2260-3590, улица Мангилик Ел, 1-99, улица Алмалыбак, 1-119, улица Баулык, 1-88, улица Самалжел, 1-96, улица Нуртау, 1-67, улица Коскол, 1-87, улица Тындала, 1-83, улица Шубаркол, 1-113.</w:t>
      </w:r>
    </w:p>
    <w:bookmarkStart w:name="z57" w:id="54"/>
    <w:p>
      <w:pPr>
        <w:spacing w:after="0"/>
        <w:ind w:left="0"/>
        <w:jc w:val="both"/>
      </w:pPr>
      <w:r>
        <w:rPr>
          <w:rFonts w:ascii="Times New Roman"/>
          <w:b w:val="false"/>
          <w:i w:val="false"/>
          <w:color w:val="000000"/>
          <w:sz w:val="28"/>
        </w:rPr>
        <w:t>
      Избирательный участок № 285</w:t>
      </w:r>
    </w:p>
    <w:bookmarkEnd w:id="54"/>
    <w:p>
      <w:pPr>
        <w:spacing w:after="0"/>
        <w:ind w:left="0"/>
        <w:jc w:val="both"/>
      </w:pPr>
      <w:r>
        <w:rPr>
          <w:rFonts w:ascii="Times New Roman"/>
          <w:b w:val="false"/>
          <w:i w:val="false"/>
          <w:color w:val="000000"/>
          <w:sz w:val="28"/>
        </w:rPr>
        <w:t>
      Месторасположение: микрорайон Самал-3, улица Қ.А.Яссауи, 10а, здание КГУ "Общеобразовательная средняя школа № 136" Управления образования города Шымкент.</w:t>
      </w:r>
    </w:p>
    <w:p>
      <w:pPr>
        <w:spacing w:after="0"/>
        <w:ind w:left="0"/>
        <w:jc w:val="both"/>
      </w:pPr>
      <w:r>
        <w:rPr>
          <w:rFonts w:ascii="Times New Roman"/>
          <w:b w:val="false"/>
          <w:i w:val="false"/>
          <w:color w:val="000000"/>
          <w:sz w:val="28"/>
        </w:rPr>
        <w:t>
      Граница: улица Керей хан, 1-73, улица Барак хан, 1-102, улица Ойсыл баба, 1-106, улица Арасантау, 1-108, улица А.Абдраманова, 1-130, улица А.Шеримкулова, 1-110, улица С.Сагынбаева, 1-110, улица К.Сыздыкова, 1-110, улица Қ.А.Яссауи, 94-120.</w:t>
      </w:r>
    </w:p>
    <w:bookmarkStart w:name="z58" w:id="55"/>
    <w:p>
      <w:pPr>
        <w:spacing w:after="0"/>
        <w:ind w:left="0"/>
        <w:jc w:val="both"/>
      </w:pPr>
      <w:r>
        <w:rPr>
          <w:rFonts w:ascii="Times New Roman"/>
          <w:b w:val="false"/>
          <w:i w:val="false"/>
          <w:color w:val="000000"/>
          <w:sz w:val="28"/>
        </w:rPr>
        <w:t>
      Избирательный участок № 286</w:t>
      </w:r>
    </w:p>
    <w:bookmarkEnd w:id="55"/>
    <w:p>
      <w:pPr>
        <w:spacing w:after="0"/>
        <w:ind w:left="0"/>
        <w:jc w:val="both"/>
      </w:pPr>
      <w:r>
        <w:rPr>
          <w:rFonts w:ascii="Times New Roman"/>
          <w:b w:val="false"/>
          <w:i w:val="false"/>
          <w:color w:val="000000"/>
          <w:sz w:val="28"/>
        </w:rPr>
        <w:t>
      Месторасположение: улица Дархан, 6/1, здание ГКП ПХВ "Общеобразовательная средняя школа № 137" Управления образования города Шымкент.</w:t>
      </w:r>
    </w:p>
    <w:p>
      <w:pPr>
        <w:spacing w:after="0"/>
        <w:ind w:left="0"/>
        <w:jc w:val="both"/>
      </w:pPr>
      <w:r>
        <w:rPr>
          <w:rFonts w:ascii="Times New Roman"/>
          <w:b w:val="false"/>
          <w:i w:val="false"/>
          <w:color w:val="000000"/>
          <w:sz w:val="28"/>
        </w:rPr>
        <w:t>
      Граница: улица У.Юсупова, 1-65, улица Т.Тоқтарова, 1-50, улица М.Каскабаева, 21-52, улица Дәстур, 1-65, улица К.Айтымбетулы, 1-66, улица Ә.Дулатова, 1-94.</w:t>
      </w:r>
    </w:p>
    <w:bookmarkStart w:name="z59" w:id="56"/>
    <w:p>
      <w:pPr>
        <w:spacing w:after="0"/>
        <w:ind w:left="0"/>
        <w:jc w:val="both"/>
      </w:pPr>
      <w:r>
        <w:rPr>
          <w:rFonts w:ascii="Times New Roman"/>
          <w:b w:val="false"/>
          <w:i w:val="false"/>
          <w:color w:val="000000"/>
          <w:sz w:val="28"/>
        </w:rPr>
        <w:t>
      Избирательный участок № 287</w:t>
      </w:r>
    </w:p>
    <w:bookmarkEnd w:id="56"/>
    <w:p>
      <w:pPr>
        <w:spacing w:after="0"/>
        <w:ind w:left="0"/>
        <w:jc w:val="both"/>
      </w:pPr>
      <w:r>
        <w:rPr>
          <w:rFonts w:ascii="Times New Roman"/>
          <w:b w:val="false"/>
          <w:i w:val="false"/>
          <w:color w:val="000000"/>
          <w:sz w:val="28"/>
        </w:rPr>
        <w:t>
      Месторасположение: микрорайон Жайлау, улица С.Ахметова, 5, здание ТОО "Детский сад Рабия".</w:t>
      </w:r>
    </w:p>
    <w:p>
      <w:pPr>
        <w:spacing w:after="0"/>
        <w:ind w:left="0"/>
        <w:jc w:val="both"/>
      </w:pPr>
      <w:r>
        <w:rPr>
          <w:rFonts w:ascii="Times New Roman"/>
          <w:b w:val="false"/>
          <w:i w:val="false"/>
          <w:color w:val="000000"/>
          <w:sz w:val="28"/>
        </w:rPr>
        <w:t>
      Граница: микрорайон Жайлау: улица М.Бегалиева, 1-68, улица С.Ахметова, 1-97, улица М.Махамбетова, 1-48, улица Қажымұқан, 1-88, улица Есіркеп батыр, 1-250, улица Дәулеткерей, 1-85.</w:t>
      </w:r>
    </w:p>
    <w:bookmarkStart w:name="z60" w:id="57"/>
    <w:p>
      <w:pPr>
        <w:spacing w:after="0"/>
        <w:ind w:left="0"/>
        <w:jc w:val="both"/>
      </w:pPr>
      <w:r>
        <w:rPr>
          <w:rFonts w:ascii="Times New Roman"/>
          <w:b w:val="false"/>
          <w:i w:val="false"/>
          <w:color w:val="000000"/>
          <w:sz w:val="28"/>
        </w:rPr>
        <w:t>
      Избирательный участок № 288</w:t>
      </w:r>
    </w:p>
    <w:bookmarkEnd w:id="57"/>
    <w:p>
      <w:pPr>
        <w:spacing w:after="0"/>
        <w:ind w:left="0"/>
        <w:jc w:val="both"/>
      </w:pPr>
      <w:r>
        <w:rPr>
          <w:rFonts w:ascii="Times New Roman"/>
          <w:b w:val="false"/>
          <w:i w:val="false"/>
          <w:color w:val="000000"/>
          <w:sz w:val="28"/>
        </w:rPr>
        <w:t>
      Месторасположение: микрорайон Катынкопир, улица Сыпырган ата без номера, здание ТОО "Начальная школа "Жас Дарын-4".</w:t>
      </w:r>
    </w:p>
    <w:p>
      <w:pPr>
        <w:spacing w:after="0"/>
        <w:ind w:left="0"/>
        <w:jc w:val="both"/>
      </w:pPr>
      <w:r>
        <w:rPr>
          <w:rFonts w:ascii="Times New Roman"/>
          <w:b w:val="false"/>
          <w:i w:val="false"/>
          <w:color w:val="000000"/>
          <w:sz w:val="28"/>
        </w:rPr>
        <w:t>
      Граница: улица А.Кабылбекова, 1-27, нечетная сторона улицы Темиртау, 65-95, четная сторона 38-60, нечетная сторона улицы Хан тәңірі, 59-89, четная сторона 88-116, улица К.Сатбаева, 58-85, улица Е.Спатаева, нечетная сторона 87-113, четная 100-126, нечетная сторона улица Е.Молдабаева, 123-147, четная сторона 108-136, нечетная сторона улицы К.Дауылова, 81-109, четная сторона 126-148, улица 70 жыл Казахстан, 1-50, улица М.Алиева, 1-27, улица Акжелек, 1-26, улица Мырзашол, 1-46, улица С.Сейфуллина, 1-50, тупик С.Сейфуллина, 1-20.</w:t>
      </w:r>
    </w:p>
    <w:bookmarkStart w:name="z61" w:id="58"/>
    <w:p>
      <w:pPr>
        <w:spacing w:after="0"/>
        <w:ind w:left="0"/>
        <w:jc w:val="both"/>
      </w:pPr>
      <w:r>
        <w:rPr>
          <w:rFonts w:ascii="Times New Roman"/>
          <w:b w:val="false"/>
          <w:i w:val="false"/>
          <w:color w:val="000000"/>
          <w:sz w:val="28"/>
        </w:rPr>
        <w:t>
      Избирательный участок № 289</w:t>
      </w:r>
    </w:p>
    <w:bookmarkEnd w:id="58"/>
    <w:p>
      <w:pPr>
        <w:spacing w:after="0"/>
        <w:ind w:left="0"/>
        <w:jc w:val="both"/>
      </w:pPr>
      <w:r>
        <w:rPr>
          <w:rFonts w:ascii="Times New Roman"/>
          <w:b w:val="false"/>
          <w:i w:val="false"/>
          <w:color w:val="000000"/>
          <w:sz w:val="28"/>
        </w:rPr>
        <w:t>
      Месторасположение: микрорайон Турлан, проезд Школьный без номера, спорт зал КГУ "Общеобразовательная средней школы № 55" Управления образования города Шымкент.</w:t>
      </w:r>
    </w:p>
    <w:p>
      <w:pPr>
        <w:spacing w:after="0"/>
        <w:ind w:left="0"/>
        <w:jc w:val="both"/>
      </w:pPr>
      <w:r>
        <w:rPr>
          <w:rFonts w:ascii="Times New Roman"/>
          <w:b w:val="false"/>
          <w:i w:val="false"/>
          <w:color w:val="000000"/>
          <w:sz w:val="28"/>
        </w:rPr>
        <w:t>
      Граница: четная сторона улицы М.Тореза, 2-34, улица К.Сатбаева, 1-40, улица Инкардария, 1-60, улица Хангелди, 1-30, улица Алмаз, 1-28, улица Көксу, 1-20, улица Вишневая, 1-20, улица Қазақстан, 1-28.</w:t>
      </w:r>
    </w:p>
    <w:bookmarkStart w:name="z62" w:id="59"/>
    <w:p>
      <w:pPr>
        <w:spacing w:after="0"/>
        <w:ind w:left="0"/>
        <w:jc w:val="both"/>
      </w:pPr>
      <w:r>
        <w:rPr>
          <w:rFonts w:ascii="Times New Roman"/>
          <w:b w:val="false"/>
          <w:i w:val="false"/>
          <w:color w:val="000000"/>
          <w:sz w:val="28"/>
        </w:rPr>
        <w:t>
      Избирательный участок № 290</w:t>
      </w:r>
    </w:p>
    <w:bookmarkEnd w:id="59"/>
    <w:p>
      <w:pPr>
        <w:spacing w:after="0"/>
        <w:ind w:left="0"/>
        <w:jc w:val="both"/>
      </w:pPr>
      <w:r>
        <w:rPr>
          <w:rFonts w:ascii="Times New Roman"/>
          <w:b w:val="false"/>
          <w:i w:val="false"/>
          <w:color w:val="000000"/>
          <w:sz w:val="28"/>
        </w:rPr>
        <w:t>
      Месторасположение: микрорайон Ынтымак, 50/1, здание ТОО "Детский сад "№ 1 Айым".</w:t>
      </w:r>
    </w:p>
    <w:p>
      <w:pPr>
        <w:spacing w:after="0"/>
        <w:ind w:left="0"/>
        <w:jc w:val="both"/>
      </w:pPr>
      <w:r>
        <w:rPr>
          <w:rFonts w:ascii="Times New Roman"/>
          <w:b w:val="false"/>
          <w:i w:val="false"/>
          <w:color w:val="000000"/>
          <w:sz w:val="28"/>
        </w:rPr>
        <w:t>
      Граница: улица Шойтобе, 1-38, улица Тулкибас, 1-46, улица Ақбозат, 1-50 и дома без номеров улиц Кайынды, Дарабоз, Капланбек, Таннуры, Кенистик, Сарышыганак, Имантау, Иле, Жуантобе, Жидебай, Жезказган, Майкудык, Кызылкайнар до улицы без наименования микрорайона Ынтымак-2.</w:t>
      </w:r>
    </w:p>
    <w:p>
      <w:pPr>
        <w:spacing w:after="0"/>
        <w:ind w:left="0"/>
        <w:jc w:val="both"/>
      </w:pPr>
      <w:r>
        <w:rPr>
          <w:rFonts w:ascii="Times New Roman"/>
          <w:b w:val="false"/>
          <w:i w:val="false"/>
          <w:color w:val="000000"/>
          <w:sz w:val="28"/>
        </w:rPr>
        <w:t>
      В участок входит микрорайон Жана Турлан полностью.</w:t>
      </w:r>
    </w:p>
    <w:bookmarkStart w:name="z63" w:id="60"/>
    <w:p>
      <w:pPr>
        <w:spacing w:after="0"/>
        <w:ind w:left="0"/>
        <w:jc w:val="both"/>
      </w:pPr>
      <w:r>
        <w:rPr>
          <w:rFonts w:ascii="Times New Roman"/>
          <w:b w:val="false"/>
          <w:i w:val="false"/>
          <w:color w:val="000000"/>
          <w:sz w:val="28"/>
        </w:rPr>
        <w:t>
      Избирательный участок № 292</w:t>
      </w:r>
    </w:p>
    <w:bookmarkEnd w:id="60"/>
    <w:p>
      <w:pPr>
        <w:spacing w:after="0"/>
        <w:ind w:left="0"/>
        <w:jc w:val="both"/>
      </w:pPr>
      <w:r>
        <w:rPr>
          <w:rFonts w:ascii="Times New Roman"/>
          <w:b w:val="false"/>
          <w:i w:val="false"/>
          <w:color w:val="000000"/>
          <w:sz w:val="28"/>
        </w:rPr>
        <w:t>
      Месторасположение: микрорайон Кызылжар, улица С.Куртаева, 33А, корпус "А" КГУ "Общеобразовательная средней школа № 133" Управления образования города Шымкент.</w:t>
      </w:r>
    </w:p>
    <w:p>
      <w:pPr>
        <w:spacing w:after="0"/>
        <w:ind w:left="0"/>
        <w:jc w:val="both"/>
      </w:pPr>
      <w:r>
        <w:rPr>
          <w:rFonts w:ascii="Times New Roman"/>
          <w:b w:val="false"/>
          <w:i w:val="false"/>
          <w:color w:val="000000"/>
          <w:sz w:val="28"/>
        </w:rPr>
        <w:t>
      Граница: улица С.Куртаева, 31-55, дома без номеров улиц Ақторғай, Актерек, Келбет, Асадал, Арасан, Шұбартау, Көлкент, Теренозек, Сыганак, Нурлыкент, Ордакент, Алкап, Бесбулак.</w:t>
      </w:r>
    </w:p>
    <w:bookmarkStart w:name="z64" w:id="61"/>
    <w:p>
      <w:pPr>
        <w:spacing w:after="0"/>
        <w:ind w:left="0"/>
        <w:jc w:val="both"/>
      </w:pPr>
      <w:r>
        <w:rPr>
          <w:rFonts w:ascii="Times New Roman"/>
          <w:b w:val="false"/>
          <w:i w:val="false"/>
          <w:color w:val="000000"/>
          <w:sz w:val="28"/>
        </w:rPr>
        <w:t>
      Избирательный участок № 293</w:t>
      </w:r>
    </w:p>
    <w:bookmarkEnd w:id="61"/>
    <w:p>
      <w:pPr>
        <w:spacing w:after="0"/>
        <w:ind w:left="0"/>
        <w:jc w:val="both"/>
      </w:pPr>
      <w:r>
        <w:rPr>
          <w:rFonts w:ascii="Times New Roman"/>
          <w:b w:val="false"/>
          <w:i w:val="false"/>
          <w:color w:val="000000"/>
          <w:sz w:val="28"/>
        </w:rPr>
        <w:t>
      Месторасположение: улица Ж.Кентаева, 15, здание ТОО "Ясли сад "Зауре".</w:t>
      </w:r>
    </w:p>
    <w:p>
      <w:pPr>
        <w:spacing w:after="0"/>
        <w:ind w:left="0"/>
        <w:jc w:val="both"/>
      </w:pPr>
      <w:r>
        <w:rPr>
          <w:rFonts w:ascii="Times New Roman"/>
          <w:b w:val="false"/>
          <w:i w:val="false"/>
          <w:color w:val="000000"/>
          <w:sz w:val="28"/>
        </w:rPr>
        <w:t>
      Граница: улица Ж.Кентаева, 1-51, улица Елконыс, 1-12, улица М.Байтореева, 1-70, улица Асылбекова, 52-88, улица А.Буркитбаева, 52-140, улица С.Мелдикоджаева, 54-150, улица А.Қастеева, 58-163, улица Н.Табынбаева, 54-156, улица Қосдиірмен, 1-71, 1 тупик Қосдиірмен, 1-9, улица Абдираимова, 1-26.</w:t>
      </w:r>
    </w:p>
    <w:bookmarkStart w:name="z65" w:id="62"/>
    <w:p>
      <w:pPr>
        <w:spacing w:after="0"/>
        <w:ind w:left="0"/>
        <w:jc w:val="both"/>
      </w:pPr>
      <w:r>
        <w:rPr>
          <w:rFonts w:ascii="Times New Roman"/>
          <w:b w:val="false"/>
          <w:i w:val="false"/>
          <w:color w:val="000000"/>
          <w:sz w:val="28"/>
        </w:rPr>
        <w:t>
      Избирательный участок № 298</w:t>
      </w:r>
    </w:p>
    <w:bookmarkEnd w:id="62"/>
    <w:p>
      <w:pPr>
        <w:spacing w:after="0"/>
        <w:ind w:left="0"/>
        <w:jc w:val="both"/>
      </w:pPr>
      <w:r>
        <w:rPr>
          <w:rFonts w:ascii="Times New Roman"/>
          <w:b w:val="false"/>
          <w:i w:val="false"/>
          <w:color w:val="000000"/>
          <w:sz w:val="28"/>
        </w:rPr>
        <w:t>
      Месторасположение: улица У.Аргынбекова, 993, здание "Отдела Центра занятости населения акимата города Шымкент по Аль-Фарабийскому району" Управления занятости и социальных программ города Шымкент.</w:t>
      </w:r>
    </w:p>
    <w:p>
      <w:pPr>
        <w:spacing w:after="0"/>
        <w:ind w:left="0"/>
        <w:jc w:val="both"/>
      </w:pPr>
      <w:r>
        <w:rPr>
          <w:rFonts w:ascii="Times New Roman"/>
          <w:b w:val="false"/>
          <w:i w:val="false"/>
          <w:color w:val="000000"/>
          <w:sz w:val="28"/>
        </w:rPr>
        <w:t>
      Граница: улица У.Аргынбекова, 1, 3, 7, 8, 11, 89, 91, 93, 95, 97, 99, 101, 103, 105, 107/1, 111, 113, 115, 119, 123, 129, 133, 135, 1391, улица Б.Ермекбаева,1, 33, 35, 37, 39, 41, 43, 45, 47, 49, 117, 1217, 1397, 1399, 1400, 1401, 1402, 1566, 1567, 1568, 1569, 1570, 5963, улица Бекмурат батыр, 1547, улица Салтанатты, 6, 8, 12, улица Анар аже, 1, 2, 3, 4, 5, 6, 7, 8, 9, 10, 11, 12, 13, 20, 21, 22, 23, 24, 25, 26, 27, 28, 29, 30, 31, 32, 33, 34, 36, 37, 38, 39, 40, 41, 42, 43, 44, 45, 46, 47, 48, 49, 50, 51, 52, 53, 54, 1234, 1235, 1407, 6838, 6839, 6840, 6841, 6842, 6843, 6844, 6844а, 6845, 6846, 6847, 6848, 8100a, улица Манат кызы, 6, 1253, 1254, 1255,1427, 1428, улица А.Байтурсынова, 155, 157, 170, 174, улица О.Мырзабекова, 24, 34, 39, 39/1, 42, 44, 46, 48, 50, 52, 56, 58, 60, 62, 64, 66, 68, 74, 76, 78, 80, 82, 84, 86, 88, 90, 92, 94, 1243, 1256, 1258, 1260, 1262, 1263, 1428, 1443, 6821, улицаУмит, 7, 8, 22, улица Тажибай ата, 1-22, 19а, улица Монке би, 2, 4, 6, 8, 10, 12, 14, 16, 18, 20, 22 микрорайона Самал-2.</w:t>
      </w:r>
    </w:p>
    <w:bookmarkStart w:name="z66" w:id="63"/>
    <w:p>
      <w:pPr>
        <w:spacing w:after="0"/>
        <w:ind w:left="0"/>
        <w:jc w:val="both"/>
      </w:pPr>
      <w:r>
        <w:rPr>
          <w:rFonts w:ascii="Times New Roman"/>
          <w:b w:val="false"/>
          <w:i w:val="false"/>
          <w:color w:val="000000"/>
          <w:sz w:val="28"/>
        </w:rPr>
        <w:t>
      Избирательный участок № 313</w:t>
      </w:r>
    </w:p>
    <w:bookmarkEnd w:id="63"/>
    <w:p>
      <w:pPr>
        <w:spacing w:after="0"/>
        <w:ind w:left="0"/>
        <w:jc w:val="both"/>
      </w:pPr>
      <w:r>
        <w:rPr>
          <w:rFonts w:ascii="Times New Roman"/>
          <w:b w:val="false"/>
          <w:i w:val="false"/>
          <w:color w:val="000000"/>
          <w:sz w:val="28"/>
        </w:rPr>
        <w:t>
      Месторасположение: микрорайон Акжайык, 2/1, здание ГКП ПХВ "Общеобразовательная средняя школа № 88" Управления образования города Шымкент.</w:t>
      </w:r>
    </w:p>
    <w:p>
      <w:pPr>
        <w:spacing w:after="0"/>
        <w:ind w:left="0"/>
        <w:jc w:val="both"/>
      </w:pPr>
      <w:r>
        <w:rPr>
          <w:rFonts w:ascii="Times New Roman"/>
          <w:b w:val="false"/>
          <w:i w:val="false"/>
          <w:color w:val="000000"/>
          <w:sz w:val="28"/>
        </w:rPr>
        <w:t>
      Граница: нечетная сторона улицы Сырым батыр, 1-169, Байысбай ата, 1-171, улица Шойман қажы, 1-183, улица Қозыбай, 81-130, улица Ж.Мынбаева, 1-136, улица Н.Оналбаева, 1-196, улица А.Едилбаева, 1-172 и дома 3 улиц без наименования микрорайона Акжайык.</w:t>
      </w:r>
    </w:p>
    <w:bookmarkStart w:name="z67" w:id="64"/>
    <w:p>
      <w:pPr>
        <w:spacing w:after="0"/>
        <w:ind w:left="0"/>
        <w:jc w:val="both"/>
      </w:pPr>
      <w:r>
        <w:rPr>
          <w:rFonts w:ascii="Times New Roman"/>
          <w:b w:val="false"/>
          <w:i w:val="false"/>
          <w:color w:val="000000"/>
          <w:sz w:val="28"/>
        </w:rPr>
        <w:t>
      Избирательный участок № 314</w:t>
      </w:r>
    </w:p>
    <w:bookmarkEnd w:id="64"/>
    <w:p>
      <w:pPr>
        <w:spacing w:after="0"/>
        <w:ind w:left="0"/>
        <w:jc w:val="both"/>
      </w:pPr>
      <w:r>
        <w:rPr>
          <w:rFonts w:ascii="Times New Roman"/>
          <w:b w:val="false"/>
          <w:i w:val="false"/>
          <w:color w:val="000000"/>
          <w:sz w:val="28"/>
        </w:rPr>
        <w:t>
      Месторасположение: микрорайон Акжайык,, улица Кокшетау, 92Б, здание ТОО "Ясли-сад "Амира".</w:t>
      </w:r>
    </w:p>
    <w:p>
      <w:pPr>
        <w:spacing w:after="0"/>
        <w:ind w:left="0"/>
        <w:jc w:val="both"/>
      </w:pPr>
      <w:r>
        <w:rPr>
          <w:rFonts w:ascii="Times New Roman"/>
          <w:b w:val="false"/>
          <w:i w:val="false"/>
          <w:color w:val="000000"/>
          <w:sz w:val="28"/>
        </w:rPr>
        <w:t>
      Граница: дома без номеров улиц Зеңгі ата, Торгын, Балкарагай, Ақжунис, Бескара, Угемтау, Даулетти, Жеруйык, Тениз, Акдария, Ж.Мынбаева, Кокшетау и улица Малайсары и дома 15 улиц без наименования микрорайона Акжайык.</w:t>
      </w:r>
    </w:p>
    <w:bookmarkStart w:name="z68" w:id="65"/>
    <w:p>
      <w:pPr>
        <w:spacing w:after="0"/>
        <w:ind w:left="0"/>
        <w:jc w:val="both"/>
      </w:pPr>
      <w:r>
        <w:rPr>
          <w:rFonts w:ascii="Times New Roman"/>
          <w:b w:val="false"/>
          <w:i w:val="false"/>
          <w:color w:val="000000"/>
          <w:sz w:val="28"/>
        </w:rPr>
        <w:t>
      Избирательный участок № 315</w:t>
      </w:r>
    </w:p>
    <w:bookmarkEnd w:id="65"/>
    <w:p>
      <w:pPr>
        <w:spacing w:after="0"/>
        <w:ind w:left="0"/>
        <w:jc w:val="both"/>
      </w:pPr>
      <w:r>
        <w:rPr>
          <w:rFonts w:ascii="Times New Roman"/>
          <w:b w:val="false"/>
          <w:i w:val="false"/>
          <w:color w:val="000000"/>
          <w:sz w:val="28"/>
        </w:rPr>
        <w:t>
      Месторасположение: микрорайон Достык, улица Дидар без номера, ІІ корпус ГККП "Ясли-сад № 126 "Шұғыла" Управления образования города Шымкент.</w:t>
      </w:r>
    </w:p>
    <w:p>
      <w:pPr>
        <w:spacing w:after="0"/>
        <w:ind w:left="0"/>
        <w:jc w:val="both"/>
      </w:pPr>
      <w:r>
        <w:rPr>
          <w:rFonts w:ascii="Times New Roman"/>
          <w:b w:val="false"/>
          <w:i w:val="false"/>
          <w:color w:val="000000"/>
          <w:sz w:val="28"/>
        </w:rPr>
        <w:t>
      Граница: улицы Дидар, Алгыс, Айдарлы, Иманғара, Науша, Елім-ай, Ақкент, Ақсу-Аюлы, Бабалы, Асар, Музтау от улицы Жайсан до трассы Кайнарбулак, улица Акбура аулие от улицы Жайсан до трассы Кайнарбулак, полностью входит в территорию Новостройки микрорайона Достык.</w:t>
      </w:r>
    </w:p>
    <w:bookmarkStart w:name="z69" w:id="66"/>
    <w:p>
      <w:pPr>
        <w:spacing w:after="0"/>
        <w:ind w:left="0"/>
        <w:jc w:val="both"/>
      </w:pPr>
      <w:r>
        <w:rPr>
          <w:rFonts w:ascii="Times New Roman"/>
          <w:b w:val="false"/>
          <w:i w:val="false"/>
          <w:color w:val="000000"/>
          <w:sz w:val="28"/>
        </w:rPr>
        <w:t>
      Избирательный участок № 316</w:t>
      </w:r>
    </w:p>
    <w:bookmarkEnd w:id="66"/>
    <w:p>
      <w:pPr>
        <w:spacing w:after="0"/>
        <w:ind w:left="0"/>
        <w:jc w:val="both"/>
      </w:pPr>
      <w:r>
        <w:rPr>
          <w:rFonts w:ascii="Times New Roman"/>
          <w:b w:val="false"/>
          <w:i w:val="false"/>
          <w:color w:val="000000"/>
          <w:sz w:val="28"/>
        </w:rPr>
        <w:t>
      Месторасположение: микрорайон Асар-2, 2735, блок "Б" КГУ "Общеобразовательная средняя школа № 138" Управления образования города Шымкент.</w:t>
      </w:r>
    </w:p>
    <w:p>
      <w:pPr>
        <w:spacing w:after="0"/>
        <w:ind w:left="0"/>
        <w:jc w:val="both"/>
      </w:pPr>
      <w:r>
        <w:rPr>
          <w:rFonts w:ascii="Times New Roman"/>
          <w:b w:val="false"/>
          <w:i w:val="false"/>
          <w:color w:val="000000"/>
          <w:sz w:val="28"/>
        </w:rPr>
        <w:t>
      Граница: пересечение улиц Көкбастау и Армандастар до кольцевое Бозарык микрорайона Асар-2.</w:t>
      </w:r>
    </w:p>
    <w:p>
      <w:pPr>
        <w:spacing w:after="0"/>
        <w:ind w:left="0"/>
        <w:jc w:val="both"/>
      </w:pPr>
      <w:r>
        <w:rPr>
          <w:rFonts w:ascii="Times New Roman"/>
          <w:b w:val="false"/>
          <w:i w:val="false"/>
          <w:color w:val="000000"/>
          <w:sz w:val="28"/>
        </w:rPr>
        <w:t>
      Улицы Армандастар, Қымбат, Кеңдала, Бабасай, Арқау, Айсaкөл, Сарай-Берке, Саралжын, Кұмкент, Сарыадыр, Тасқара, Тамшалы, Тасөткел, Нұржол, Тастөбе, Текелі, Сандықтас, многоэтажные дома Асар сити 1-8.</w:t>
      </w:r>
    </w:p>
    <w:bookmarkStart w:name="z70" w:id="67"/>
    <w:p>
      <w:pPr>
        <w:spacing w:after="0"/>
        <w:ind w:left="0"/>
        <w:jc w:val="both"/>
      </w:pPr>
      <w:r>
        <w:rPr>
          <w:rFonts w:ascii="Times New Roman"/>
          <w:b w:val="false"/>
          <w:i w:val="false"/>
          <w:color w:val="000000"/>
          <w:sz w:val="28"/>
        </w:rPr>
        <w:t>
      Избирательный участок № 317</w:t>
      </w:r>
    </w:p>
    <w:bookmarkEnd w:id="67"/>
    <w:p>
      <w:pPr>
        <w:spacing w:after="0"/>
        <w:ind w:left="0"/>
        <w:jc w:val="both"/>
      </w:pPr>
      <w:r>
        <w:rPr>
          <w:rFonts w:ascii="Times New Roman"/>
          <w:b w:val="false"/>
          <w:i w:val="false"/>
          <w:color w:val="000000"/>
          <w:sz w:val="28"/>
        </w:rPr>
        <w:t>
      Месторасположение: микрорайон Самал-2, 1727, здание ТОО "Дошкольный мини-центр "Ақмантай".</w:t>
      </w:r>
    </w:p>
    <w:p>
      <w:pPr>
        <w:spacing w:after="0"/>
        <w:ind w:left="0"/>
        <w:jc w:val="both"/>
      </w:pPr>
      <w:r>
        <w:rPr>
          <w:rFonts w:ascii="Times New Roman"/>
          <w:b w:val="false"/>
          <w:i w:val="false"/>
          <w:color w:val="000000"/>
          <w:sz w:val="28"/>
        </w:rPr>
        <w:t>
      Граница: улица О.Малкарова, четная сторона 24-106, улица С.Шакирова, 1-100, улица Жабай Токсаба батыр, 42-104, улица О.Сеитова, 50-106, улица Б.Нурлыбекова, 59-116, улица О.Мырзабекова, 70-118, улица Анар аже, 62-115, улица Б.Ермекбаева, 62-112 и дома без номеров улиц Д.Толепбергенова, Бекмурат батыр, Манат кызы микрорайона Самал-2.</w:t>
      </w:r>
    </w:p>
    <w:bookmarkStart w:name="z71" w:id="68"/>
    <w:p>
      <w:pPr>
        <w:spacing w:after="0"/>
        <w:ind w:left="0"/>
        <w:jc w:val="both"/>
      </w:pPr>
      <w:r>
        <w:rPr>
          <w:rFonts w:ascii="Times New Roman"/>
          <w:b w:val="false"/>
          <w:i w:val="false"/>
          <w:color w:val="000000"/>
          <w:sz w:val="28"/>
        </w:rPr>
        <w:t>
      Избирательный участок № 318</w:t>
      </w:r>
    </w:p>
    <w:bookmarkEnd w:id="68"/>
    <w:p>
      <w:pPr>
        <w:spacing w:after="0"/>
        <w:ind w:left="0"/>
        <w:jc w:val="both"/>
      </w:pPr>
      <w:r>
        <w:rPr>
          <w:rFonts w:ascii="Times New Roman"/>
          <w:b w:val="false"/>
          <w:i w:val="false"/>
          <w:color w:val="000000"/>
          <w:sz w:val="28"/>
        </w:rPr>
        <w:t>
      Месторасположение: улица У.Аргынбекова без номера, здание ТОО "Школа "Lider Innovation Lyceum".</w:t>
      </w:r>
    </w:p>
    <w:p>
      <w:pPr>
        <w:spacing w:after="0"/>
        <w:ind w:left="0"/>
        <w:jc w:val="both"/>
      </w:pPr>
      <w:r>
        <w:rPr>
          <w:rFonts w:ascii="Times New Roman"/>
          <w:b w:val="false"/>
          <w:i w:val="false"/>
          <w:color w:val="000000"/>
          <w:sz w:val="28"/>
        </w:rPr>
        <w:t>
      Граница: улица Алтын дала, 58-115а, улица Оркенди, 63-115, улица Аламан, 63-135, улица Н.Толендиулы, 80-141, улица Алимтау, 112-151, улица Алтынарык, 112-216 и дома без номеров улиц Ушкиян, Талас, Тарактас, Бескарагай, Бектау, Айтас микрорайона Солтүстік-Батыс.</w:t>
      </w:r>
    </w:p>
    <w:bookmarkStart w:name="z72" w:id="69"/>
    <w:p>
      <w:pPr>
        <w:spacing w:after="0"/>
        <w:ind w:left="0"/>
        <w:jc w:val="both"/>
      </w:pPr>
      <w:r>
        <w:rPr>
          <w:rFonts w:ascii="Times New Roman"/>
          <w:b w:val="false"/>
          <w:i w:val="false"/>
          <w:color w:val="000000"/>
          <w:sz w:val="28"/>
        </w:rPr>
        <w:t>
      Избирательный участок № 319</w:t>
      </w:r>
    </w:p>
    <w:bookmarkEnd w:id="69"/>
    <w:p>
      <w:pPr>
        <w:spacing w:after="0"/>
        <w:ind w:left="0"/>
        <w:jc w:val="both"/>
      </w:pPr>
      <w:r>
        <w:rPr>
          <w:rFonts w:ascii="Times New Roman"/>
          <w:b w:val="false"/>
          <w:i w:val="false"/>
          <w:color w:val="000000"/>
          <w:sz w:val="28"/>
        </w:rPr>
        <w:t>
      Месторасположение: улица Т.Утегенова без номера, здание ТОО "Общеобразовательная школа "Samğau".</w:t>
      </w:r>
    </w:p>
    <w:p>
      <w:pPr>
        <w:spacing w:after="0"/>
        <w:ind w:left="0"/>
        <w:jc w:val="both"/>
      </w:pPr>
      <w:r>
        <w:rPr>
          <w:rFonts w:ascii="Times New Roman"/>
          <w:b w:val="false"/>
          <w:i w:val="false"/>
          <w:color w:val="000000"/>
          <w:sz w:val="28"/>
        </w:rPr>
        <w:t>
      Граница: улица Казак Ордасы, 241-260, улица Алтынқорған, 193-260, улица Нурлы тан, 1-70, улица Найзалы, 1-70, улица Шубаркол, 206-260, улица Акжайлау, 1-50 и жилой комплекс Кокжайлау, 50/1-50/15.</w:t>
      </w:r>
    </w:p>
    <w:bookmarkStart w:name="z73" w:id="70"/>
    <w:p>
      <w:pPr>
        <w:spacing w:after="0"/>
        <w:ind w:left="0"/>
        <w:jc w:val="both"/>
      </w:pPr>
      <w:r>
        <w:rPr>
          <w:rFonts w:ascii="Times New Roman"/>
          <w:b w:val="false"/>
          <w:i w:val="false"/>
          <w:color w:val="000000"/>
          <w:sz w:val="28"/>
        </w:rPr>
        <w:t>
      Избирательный участок № 320</w:t>
      </w:r>
    </w:p>
    <w:bookmarkEnd w:id="70"/>
    <w:p>
      <w:pPr>
        <w:spacing w:after="0"/>
        <w:ind w:left="0"/>
        <w:jc w:val="both"/>
      </w:pPr>
      <w:r>
        <w:rPr>
          <w:rFonts w:ascii="Times New Roman"/>
          <w:b w:val="false"/>
          <w:i w:val="false"/>
          <w:color w:val="000000"/>
          <w:sz w:val="28"/>
        </w:rPr>
        <w:t>
      Месторасположение: микрорайон Асар, Алматинское шоссе, 301, здание ГКП ПХВ "Городская детская клиническая больница" Управления здравоохранения города Шымкент.</w:t>
      </w:r>
    </w:p>
    <w:p>
      <w:pPr>
        <w:spacing w:after="0"/>
        <w:ind w:left="0"/>
        <w:jc w:val="both"/>
      </w:pPr>
      <w:r>
        <w:rPr>
          <w:rFonts w:ascii="Times New Roman"/>
          <w:b w:val="false"/>
          <w:i w:val="false"/>
          <w:color w:val="000000"/>
          <w:sz w:val="28"/>
        </w:rPr>
        <w:t>
      Граница: Городская детская клиническая больница.</w:t>
      </w:r>
    </w:p>
    <w:bookmarkStart w:name="z74" w:id="71"/>
    <w:p>
      <w:pPr>
        <w:spacing w:after="0"/>
        <w:ind w:left="0"/>
        <w:jc w:val="both"/>
      </w:pPr>
      <w:r>
        <w:rPr>
          <w:rFonts w:ascii="Times New Roman"/>
          <w:b w:val="false"/>
          <w:i w:val="false"/>
          <w:color w:val="000000"/>
          <w:sz w:val="28"/>
        </w:rPr>
        <w:t>
      Избирательный участок № 332</w:t>
      </w:r>
    </w:p>
    <w:bookmarkEnd w:id="71"/>
    <w:p>
      <w:pPr>
        <w:spacing w:after="0"/>
        <w:ind w:left="0"/>
        <w:jc w:val="both"/>
      </w:pPr>
      <w:r>
        <w:rPr>
          <w:rFonts w:ascii="Times New Roman"/>
          <w:b w:val="false"/>
          <w:i w:val="false"/>
          <w:color w:val="000000"/>
          <w:sz w:val="28"/>
        </w:rPr>
        <w:t>
      Месторасположение: микрорайон Нуршуак, участок 940А, здание ТОО "Общеобразовательная школа № 2 Talant".</w:t>
      </w:r>
    </w:p>
    <w:p>
      <w:pPr>
        <w:spacing w:after="0"/>
        <w:ind w:left="0"/>
        <w:jc w:val="both"/>
      </w:pPr>
      <w:r>
        <w:rPr>
          <w:rFonts w:ascii="Times New Roman"/>
          <w:b w:val="false"/>
          <w:i w:val="false"/>
          <w:color w:val="000000"/>
          <w:sz w:val="28"/>
        </w:rPr>
        <w:t>
      Граница: улица Шатыркөл, 1-116, улица Отау, 1-112, улица Назқоңыр, 1-97, улица Миялы, 1-107, улица Сандықкөл, 1-121, улица Сақиналы, 1-101, улица Сырымбет, 1-93, улица Жарқұдық, 1-102, улица Қызылтаң, 1-115, улица Бәйге, 1-141, улица Тұздыбастау, 1-142, улица Көккемер, 1-113, улица Кемертоған, 1-99, улица Ұялы, 1-89, улица Ұшан, 1-81, улица Түймекент, 1-61 и дома без номеров улиц Жезкент, Жасотау, Қаракөл микрорайона Нұршуақ.</w:t>
      </w:r>
    </w:p>
    <w:bookmarkStart w:name="z75" w:id="72"/>
    <w:p>
      <w:pPr>
        <w:spacing w:after="0"/>
        <w:ind w:left="0"/>
        <w:jc w:val="both"/>
      </w:pPr>
      <w:r>
        <w:rPr>
          <w:rFonts w:ascii="Times New Roman"/>
          <w:b w:val="false"/>
          <w:i w:val="false"/>
          <w:color w:val="000000"/>
          <w:sz w:val="28"/>
        </w:rPr>
        <w:t>
      Избирательный участок № 333</w:t>
      </w:r>
    </w:p>
    <w:bookmarkEnd w:id="72"/>
    <w:p>
      <w:pPr>
        <w:spacing w:after="0"/>
        <w:ind w:left="0"/>
        <w:jc w:val="both"/>
      </w:pPr>
      <w:r>
        <w:rPr>
          <w:rFonts w:ascii="Times New Roman"/>
          <w:b w:val="false"/>
          <w:i w:val="false"/>
          <w:color w:val="000000"/>
          <w:sz w:val="28"/>
        </w:rPr>
        <w:t>
      Месторасположение: микрорайон Асар, участок 2001, здание "Б" КГУ "ІТ школа-лицей № 89" Управления образования города Шымкент.</w:t>
      </w:r>
    </w:p>
    <w:p>
      <w:pPr>
        <w:spacing w:after="0"/>
        <w:ind w:left="0"/>
        <w:jc w:val="both"/>
      </w:pPr>
      <w:r>
        <w:rPr>
          <w:rFonts w:ascii="Times New Roman"/>
          <w:b w:val="false"/>
          <w:i w:val="false"/>
          <w:color w:val="000000"/>
          <w:sz w:val="28"/>
        </w:rPr>
        <w:t>
      Граница: многоэтажные жилые дома 1-30 микрорайона Асар, улица Жезканат, 1-23, улица Нурата, 1-36, улица Айдаркол, 1-32, улица Қиятас, 1-13, 1/1-1/11, улица без наименования 1-30, улица Жасулан, 1-34, улица Бойшұбар, 1-32, улица Кулпысары, 1-21, улица Қойлық, 1-13, улица Рамадан, 1-26, улица Балыкты, 1-22, улица Баккой, 1-10, улица Жантөре, 1-21, улица Диқан, 1-34, улица Нурлы кош, 1-12.</w:t>
      </w:r>
    </w:p>
    <w:bookmarkStart w:name="z76" w:id="73"/>
    <w:p>
      <w:pPr>
        <w:spacing w:after="0"/>
        <w:ind w:left="0"/>
        <w:jc w:val="both"/>
      </w:pPr>
      <w:r>
        <w:rPr>
          <w:rFonts w:ascii="Times New Roman"/>
          <w:b w:val="false"/>
          <w:i w:val="false"/>
          <w:color w:val="000000"/>
          <w:sz w:val="28"/>
        </w:rPr>
        <w:t>
      Избирательный участок № 334</w:t>
      </w:r>
    </w:p>
    <w:bookmarkEnd w:id="73"/>
    <w:p>
      <w:pPr>
        <w:spacing w:after="0"/>
        <w:ind w:left="0"/>
        <w:jc w:val="both"/>
      </w:pPr>
      <w:r>
        <w:rPr>
          <w:rFonts w:ascii="Times New Roman"/>
          <w:b w:val="false"/>
          <w:i w:val="false"/>
          <w:color w:val="000000"/>
          <w:sz w:val="28"/>
        </w:rPr>
        <w:t>
      Месторасположение: микрорайон Асар, 1967а, здание "Б" КГУ "Специализированная школа-гимназия для одаренных детей № 90" Управления образования города Шымкент.</w:t>
      </w:r>
    </w:p>
    <w:p>
      <w:pPr>
        <w:spacing w:after="0"/>
        <w:ind w:left="0"/>
        <w:jc w:val="both"/>
      </w:pPr>
      <w:r>
        <w:rPr>
          <w:rFonts w:ascii="Times New Roman"/>
          <w:b w:val="false"/>
          <w:i w:val="false"/>
          <w:color w:val="000000"/>
          <w:sz w:val="28"/>
        </w:rPr>
        <w:t>
      Граница: улица Торгауыт, 1-44, улица Куттыбилик, 1-38, улица Екпинди 1-31, улица Маржанбұлақ, четная сторона 2-62, нечетная сторона 1-23, улица Жаңаша, четная сторона 2-58, нечетная сторона 1-53, улица Ашыкол, четная сторона 2-54, нечетная сторона 1-63, улица Куланшы, четная сторона 2-66, нечетная сторона 1-55, улица Талапкер, 1-33, улица Сейхун, четная сторона 2-36, нечетная сторона 1-45, улица Қаржау, четная сторона 2-2, нечетная сторона 1-21, улица Толтай, четная сторона 2-24, нечетная сторона 1-23, улица Шыршық, четная сторона 2-22, нечетная сторона 1-23, улица Қорған, четная сторона 2-20, нечетная сторона 1-19, улица Шалғай, 1-9, улица Талпыныс, 1-13, улица Бетеге, 43-48.</w:t>
      </w:r>
    </w:p>
    <w:bookmarkStart w:name="z77" w:id="74"/>
    <w:p>
      <w:pPr>
        <w:spacing w:after="0"/>
        <w:ind w:left="0"/>
        <w:jc w:val="both"/>
      </w:pPr>
      <w:r>
        <w:rPr>
          <w:rFonts w:ascii="Times New Roman"/>
          <w:b w:val="false"/>
          <w:i w:val="false"/>
          <w:color w:val="000000"/>
          <w:sz w:val="28"/>
        </w:rPr>
        <w:t>
      Избирательный участок № 335</w:t>
      </w:r>
    </w:p>
    <w:bookmarkEnd w:id="74"/>
    <w:p>
      <w:pPr>
        <w:spacing w:after="0"/>
        <w:ind w:left="0"/>
        <w:jc w:val="both"/>
      </w:pPr>
      <w:r>
        <w:rPr>
          <w:rFonts w:ascii="Times New Roman"/>
          <w:b w:val="false"/>
          <w:i w:val="false"/>
          <w:color w:val="000000"/>
          <w:sz w:val="28"/>
        </w:rPr>
        <w:t>
      Месторасположение: микрорайон Шымкент-Сити, 17/17, корпус "Б" КГУ "Средняя общеобразовательная школа №135" Управления образования города Шымкент.</w:t>
      </w:r>
    </w:p>
    <w:p>
      <w:pPr>
        <w:spacing w:after="0"/>
        <w:ind w:left="0"/>
        <w:jc w:val="both"/>
      </w:pPr>
      <w:r>
        <w:rPr>
          <w:rFonts w:ascii="Times New Roman"/>
          <w:b w:val="false"/>
          <w:i w:val="false"/>
          <w:color w:val="000000"/>
          <w:sz w:val="28"/>
        </w:rPr>
        <w:t>
      Граница: микрорайон Шымкент-Сити, многоэтажные жилые дома, 22-37, 26/2, 26/3, 26/4, 26/5, 26/6, 26/7, 26/8, 26/9, 26/10 и полностью включены многоэтажные жилые дома микрорайона Асар сити.</w:t>
      </w:r>
    </w:p>
    <w:bookmarkStart w:name="z78" w:id="75"/>
    <w:p>
      <w:pPr>
        <w:spacing w:after="0"/>
        <w:ind w:left="0"/>
        <w:jc w:val="both"/>
      </w:pPr>
      <w:r>
        <w:rPr>
          <w:rFonts w:ascii="Times New Roman"/>
          <w:b w:val="false"/>
          <w:i w:val="false"/>
          <w:color w:val="000000"/>
          <w:sz w:val="28"/>
        </w:rPr>
        <w:t>
      Избирательный участок № 336</w:t>
      </w:r>
    </w:p>
    <w:bookmarkEnd w:id="75"/>
    <w:p>
      <w:pPr>
        <w:spacing w:after="0"/>
        <w:ind w:left="0"/>
        <w:jc w:val="both"/>
      </w:pPr>
      <w:r>
        <w:rPr>
          <w:rFonts w:ascii="Times New Roman"/>
          <w:b w:val="false"/>
          <w:i w:val="false"/>
          <w:color w:val="000000"/>
          <w:sz w:val="28"/>
        </w:rPr>
        <w:t>
      Месторасположение: микрорайон Достык, 250, здание ТОО "Общеобразовательная школа "Жан-Нұр".</w:t>
      </w:r>
    </w:p>
    <w:p>
      <w:pPr>
        <w:spacing w:after="0"/>
        <w:ind w:left="0"/>
        <w:jc w:val="both"/>
      </w:pPr>
      <w:r>
        <w:rPr>
          <w:rFonts w:ascii="Times New Roman"/>
          <w:b w:val="false"/>
          <w:i w:val="false"/>
          <w:color w:val="000000"/>
          <w:sz w:val="28"/>
        </w:rPr>
        <w:t>
      Граница: микрорайон Нуршуак включает дома без номеров улиц Аксукент, Айғыржал, Қарақұм, Көмешбұлақ, Руханият, Кеген, Ханжайлау, Ханкөл, Шұбарағаш, Қайранкөл, Қатонқарағай, Шұбарқұдық, Жиренкөл, Баласағұн и дома без номеров 10 улиц без наименования.</w:t>
      </w:r>
    </w:p>
    <w:p>
      <w:pPr>
        <w:spacing w:after="0"/>
        <w:ind w:left="0"/>
        <w:jc w:val="both"/>
      </w:pPr>
      <w:r>
        <w:rPr>
          <w:rFonts w:ascii="Times New Roman"/>
          <w:b w:val="false"/>
          <w:i w:val="false"/>
          <w:color w:val="000000"/>
          <w:sz w:val="28"/>
        </w:rPr>
        <w:t>
      Аль-Фарабийский район</w:t>
      </w:r>
    </w:p>
    <w:bookmarkStart w:name="z79" w:id="76"/>
    <w:p>
      <w:pPr>
        <w:spacing w:after="0"/>
        <w:ind w:left="0"/>
        <w:jc w:val="both"/>
      </w:pPr>
      <w:r>
        <w:rPr>
          <w:rFonts w:ascii="Times New Roman"/>
          <w:b w:val="false"/>
          <w:i w:val="false"/>
          <w:color w:val="000000"/>
          <w:sz w:val="28"/>
        </w:rPr>
        <w:t>
      Избирательный участок № 91</w:t>
      </w:r>
    </w:p>
    <w:bookmarkEnd w:id="76"/>
    <w:p>
      <w:pPr>
        <w:spacing w:after="0"/>
        <w:ind w:left="0"/>
        <w:jc w:val="both"/>
      </w:pPr>
      <w:r>
        <w:rPr>
          <w:rFonts w:ascii="Times New Roman"/>
          <w:b w:val="false"/>
          <w:i w:val="false"/>
          <w:color w:val="000000"/>
          <w:sz w:val="28"/>
        </w:rPr>
        <w:t>
      Месторасположение: улица Н.Торекулова, 1б, здание ГККП "Колледж индустрии питания и сервиса" Управления образования города Шымкент.</w:t>
      </w:r>
    </w:p>
    <w:p>
      <w:pPr>
        <w:spacing w:after="0"/>
        <w:ind w:left="0"/>
        <w:jc w:val="both"/>
      </w:pPr>
      <w:r>
        <w:rPr>
          <w:rFonts w:ascii="Times New Roman"/>
          <w:b w:val="false"/>
          <w:i w:val="false"/>
          <w:color w:val="000000"/>
          <w:sz w:val="28"/>
        </w:rPr>
        <w:t>
      Граница: проспект Д.Кунаева, четная сторона 34-48а и нечетная сторона 63, 63а, улица Н.Торекулова, нечетная сторона 1-17/1, улица А.Алимбетова, нечетная сторона 1-43, 45б, 45в и четная сторона 2-28, улица М.Балакирева, 1-14, улица А.Байтурсынова, четная сторона 22-60 и нечетная сторона 21-49, улица П.Кадеева, 1-43, улица Мәделі қожа, четная сторона 2-58в, улица К.Рыскулбекова, четная сторона 4а-32, улица К.Рылеева 1-35, улица М.Сапарбаева, 1-42, улица С.Есенина, 1-30, проезд Н.Пирогова, 1-13.</w:t>
      </w:r>
    </w:p>
    <w:bookmarkStart w:name="z80" w:id="77"/>
    <w:p>
      <w:pPr>
        <w:spacing w:after="0"/>
        <w:ind w:left="0"/>
        <w:jc w:val="both"/>
      </w:pPr>
      <w:r>
        <w:rPr>
          <w:rFonts w:ascii="Times New Roman"/>
          <w:b w:val="false"/>
          <w:i w:val="false"/>
          <w:color w:val="000000"/>
          <w:sz w:val="28"/>
        </w:rPr>
        <w:t>
      Избирательный участок № 92</w:t>
      </w:r>
    </w:p>
    <w:bookmarkEnd w:id="77"/>
    <w:p>
      <w:pPr>
        <w:spacing w:after="0"/>
        <w:ind w:left="0"/>
        <w:jc w:val="both"/>
      </w:pPr>
      <w:r>
        <w:rPr>
          <w:rFonts w:ascii="Times New Roman"/>
          <w:b w:val="false"/>
          <w:i w:val="false"/>
          <w:color w:val="000000"/>
          <w:sz w:val="28"/>
        </w:rPr>
        <w:t>
      Месторасположение: улица К.Рыскулбекова, 12, здание КГУ "Школа-гимназия № 1 имени А.С.Пушкина" Управления образования города Шымкент.</w:t>
      </w:r>
    </w:p>
    <w:p>
      <w:pPr>
        <w:spacing w:after="0"/>
        <w:ind w:left="0"/>
        <w:jc w:val="both"/>
      </w:pPr>
      <w:r>
        <w:rPr>
          <w:rFonts w:ascii="Times New Roman"/>
          <w:b w:val="false"/>
          <w:i w:val="false"/>
          <w:color w:val="000000"/>
          <w:sz w:val="28"/>
        </w:rPr>
        <w:t>
      Граница: улица Желтоксан, нечетная сторона 13-41, проспект Д.Кунаева, нечетная сторона 21-39 и четная сторона 8, 8а, улица Курмангазы, четная сторона 2-36а, улица Ж.Шаймерденова, нечетная сторона 39а-119, улица Н.Торекулова, 2, 2/1, 4, 18, улица Л.Толстого, А.Байтурсынова, четная сторона 20а, 20Б, 20в, 20г и нечетная сторона 23/1.</w:t>
      </w:r>
    </w:p>
    <w:bookmarkStart w:name="z81" w:id="78"/>
    <w:p>
      <w:pPr>
        <w:spacing w:after="0"/>
        <w:ind w:left="0"/>
        <w:jc w:val="both"/>
      </w:pPr>
      <w:r>
        <w:rPr>
          <w:rFonts w:ascii="Times New Roman"/>
          <w:b w:val="false"/>
          <w:i w:val="false"/>
          <w:color w:val="000000"/>
          <w:sz w:val="28"/>
        </w:rPr>
        <w:t>
      Избирательный участок № 93</w:t>
      </w:r>
    </w:p>
    <w:bookmarkEnd w:id="78"/>
    <w:p>
      <w:pPr>
        <w:spacing w:after="0"/>
        <w:ind w:left="0"/>
        <w:jc w:val="both"/>
      </w:pPr>
      <w:r>
        <w:rPr>
          <w:rFonts w:ascii="Times New Roman"/>
          <w:b w:val="false"/>
          <w:i w:val="false"/>
          <w:color w:val="000000"/>
          <w:sz w:val="28"/>
        </w:rPr>
        <w:t>
      Месторасположение: улица А.Жилкишиева, 43, здание ГКП ПХВ "Высший медицинский колледж" Управления здравоохранения города Шымкент.</w:t>
      </w:r>
    </w:p>
    <w:p>
      <w:pPr>
        <w:spacing w:after="0"/>
        <w:ind w:left="0"/>
        <w:jc w:val="both"/>
      </w:pPr>
      <w:r>
        <w:rPr>
          <w:rFonts w:ascii="Times New Roman"/>
          <w:b w:val="false"/>
          <w:i w:val="false"/>
          <w:color w:val="000000"/>
          <w:sz w:val="28"/>
        </w:rPr>
        <w:t>
      Граница: проспект Тауке хана, 29, 31, 33, 33/2, 33/3, 33/89, улица М.Х.Дулати, нечетная сторона 3-99, проспект Д.Кунаева, 7, 7/1, 9г, 13, 15, 15/2, 17б, 17/3, 17/5, 17/7, улица Ж.Шаймерденова, четная сторона 28-96 и нечетная сторона 1-29/7, проезд Ж.Шаймерденова, 2, 3, 4, 4а, 5, 7, 7а, 8, 9, 11, 13, улица Желтоксан, четная сторона 32-54 и нечетная сторона 29а-53, улица А.Жилкишиева, 20, 23, 24, 25, 26, 27, 28, 28/1, 31, 33, 35а, улица А.Алимбетова, 36, 38а, 38, 40, 42, 44, 46, 48, 49, 51, 53, 55, 57, 61, 63, тупик Кенкоше, 2, 4, 6, 8, 10, 12, 14, 16, 16а, 18, 20, проезд Ш.Руставели, 1-39, улица Н.Торекулова, 10-31, улица Л.Толстого, 6-21/1, улица Короленко, 1-8 и 2 дома без номеров, улица К.Циолковского, 1-18, тупик К.Циолковского, 4, 5, 5а, 6, 8, 8а, 10, улица Ж.Тыныбаева, 21, 28, 29, 30, 32, 33, 35, 36, 37, 41, улица Г.Иляева 37, 38, 39а, 40, 40/6, 40/40, 45, 45а, 47, 47/1.</w:t>
      </w:r>
    </w:p>
    <w:bookmarkStart w:name="z82" w:id="79"/>
    <w:p>
      <w:pPr>
        <w:spacing w:after="0"/>
        <w:ind w:left="0"/>
        <w:jc w:val="both"/>
      </w:pPr>
      <w:r>
        <w:rPr>
          <w:rFonts w:ascii="Times New Roman"/>
          <w:b w:val="false"/>
          <w:i w:val="false"/>
          <w:color w:val="000000"/>
          <w:sz w:val="28"/>
        </w:rPr>
        <w:t>
      Избирательный участок № 95</w:t>
      </w:r>
    </w:p>
    <w:bookmarkEnd w:id="79"/>
    <w:p>
      <w:pPr>
        <w:spacing w:after="0"/>
        <w:ind w:left="0"/>
        <w:jc w:val="both"/>
      </w:pPr>
      <w:r>
        <w:rPr>
          <w:rFonts w:ascii="Times New Roman"/>
          <w:b w:val="false"/>
          <w:i w:val="false"/>
          <w:color w:val="000000"/>
          <w:sz w:val="28"/>
        </w:rPr>
        <w:t>
      Месторасположение: улица Казыбек би, 40, здание КГУ "IT лицей № 9 имени О.Жолдасбекова" Управления образования города Шымкент.</w:t>
      </w:r>
    </w:p>
    <w:p>
      <w:pPr>
        <w:spacing w:after="0"/>
        <w:ind w:left="0"/>
        <w:jc w:val="both"/>
      </w:pPr>
      <w:r>
        <w:rPr>
          <w:rFonts w:ascii="Times New Roman"/>
          <w:b w:val="false"/>
          <w:i w:val="false"/>
          <w:color w:val="000000"/>
          <w:sz w:val="28"/>
        </w:rPr>
        <w:t>
      Граница: проспект Тауке хана, нечетная сторона 35а-65/2, улица М.Х.Дулати, 2, 2б, 2б/1, 4/1, 6, 8, 10, 22, 36, 40, 42, 44, 46, 46/1, улица Ж.Адырбекова, нечетная сторона 39-71, улица Л.Толстого,четная сторона 22-84, улица Г.Иляева, четная сторона 64-116 и нечетная сторона 61-101/3, улица Бекет батыра, четная сторона 2-30 и нечетная сторона 1-35, проезд Красина, 2-23, улица Т.Орынбаева, четная сторона 36-84 и нечетная сторона 29-69/2, проезд Алматы, 4, 4/1, 6, проезд А.Герцена, 1, 1/1, 3, 3а, 4, 5, 6, 8, 10, 12, 14, улица Ж.Ташенова, четная сторона 24-74 и нечетная сторона 29-73, проезд Одесский, 3, 4, 5, 6, 7, 8, 9, улица Р.Люксембурга, 1-8, проезд Бау-бақша, 1-16, улица А.Жилкишиева, четная сторона 32-54 и нечетная сторона 35-75, улица А.Диваева, 9, 11, 12, 13, 14, 15, 18а, 21, 22, 23, 25, 27, 30, 36, 38, 40, 42, 44, 44/1, улица Ақтаң, 2а, 3, 4, 4а, 5, 6, 7, 8, 9, 11, 13, проезд А.Радищева, 1, 2, 3, 4, 5, 6, 7, 8, 9, 11, улица Желтоксан, четная сторона 60-106 и нечетная сторона 59-111, проезд А.Грибоедова, 2, 4, 5, 7, 8, 9, 11, 12, 13, 14, 15, 16, улица Ж.Тыныбаева, 38, 40/1, 40/4, 42, 49, улица Казыбек би, 29, 37, 44, 46, 48, 48/4, 53, 55, 57, 61.</w:t>
      </w:r>
    </w:p>
    <w:bookmarkStart w:name="z83" w:id="80"/>
    <w:p>
      <w:pPr>
        <w:spacing w:after="0"/>
        <w:ind w:left="0"/>
        <w:jc w:val="both"/>
      </w:pPr>
      <w:r>
        <w:rPr>
          <w:rFonts w:ascii="Times New Roman"/>
          <w:b w:val="false"/>
          <w:i w:val="false"/>
          <w:color w:val="000000"/>
          <w:sz w:val="28"/>
        </w:rPr>
        <w:t xml:space="preserve">
      Избирательный участок № 96 </w:t>
      </w:r>
    </w:p>
    <w:bookmarkEnd w:id="80"/>
    <w:p>
      <w:pPr>
        <w:spacing w:after="0"/>
        <w:ind w:left="0"/>
        <w:jc w:val="both"/>
      </w:pPr>
      <w:r>
        <w:rPr>
          <w:rFonts w:ascii="Times New Roman"/>
          <w:b w:val="false"/>
          <w:i w:val="false"/>
          <w:color w:val="000000"/>
          <w:sz w:val="28"/>
        </w:rPr>
        <w:t>
      Месторасположение: улица А.Диваева, 46, здание КГУ "Общеобразовательная средняя школа № 14 Айбека" Управления образования города Шымкент.</w:t>
      </w:r>
    </w:p>
    <w:p>
      <w:pPr>
        <w:spacing w:after="0"/>
        <w:ind w:left="0"/>
        <w:jc w:val="both"/>
      </w:pPr>
      <w:r>
        <w:rPr>
          <w:rFonts w:ascii="Times New Roman"/>
          <w:b w:val="false"/>
          <w:i w:val="false"/>
          <w:color w:val="000000"/>
          <w:sz w:val="28"/>
        </w:rPr>
        <w:t>
      Граница: улица М.Х.Дулати, четная сторона 48-110/2, улица Мәделі қожа, четная сторона 56-126, улица Ж.Адырбекова, нечетная сторона 73а-111, улица Л.Толстого, нечетная сторона 27-87, улица Н.Торекулова, четная сторона 32-96 и нечетная сторона 33-97, проезд Н.Торекулова, 2, 2а, 3, 4, 5, 6, 7, 56а, проезд Орал, 1-8, проезд Кемер, 1-13, улица М.Сапарбаева, нечетная сторона 43-87 и четная сторона 48-78, проезд Қызыл-Арық, 1, 4, 6, 8, улица Казыбек би, четная сторона 50-84б и нечетная сторона 63-105/3, улица А.Диваева, четная сторона 48-94а и нечетная сторона 33-71, улица К.Циолковского, четная сторона 22-86 и нечетная сторона 25-95, проезд С.Лазо, 1-15, улица А.Алимбетова, четная сторона 54-100 и нечетная сторона 69-113, проезд К.Шевченко, 3-38, улица Ж.Ташенова, четная сторона 76-106а и нечетная сторона 77-101б, улица Т.Орынбаев нечетная сторона 71-91а/1 и четная сторона 88-116, улица Майдантал, 1-18, проезд К.Айтжанова, 2, 3, 4, 4а, 5, 5а, проезд Қызыл-Орда, 1-10, улица Пахомова, нечетная сторона 7-49 и четная сторона 8-30.</w:t>
      </w:r>
    </w:p>
    <w:bookmarkStart w:name="z84" w:id="81"/>
    <w:p>
      <w:pPr>
        <w:spacing w:after="0"/>
        <w:ind w:left="0"/>
        <w:jc w:val="both"/>
      </w:pPr>
      <w:r>
        <w:rPr>
          <w:rFonts w:ascii="Times New Roman"/>
          <w:b w:val="false"/>
          <w:i w:val="false"/>
          <w:color w:val="000000"/>
          <w:sz w:val="28"/>
        </w:rPr>
        <w:t>
      Избирательный участок № 97</w:t>
      </w:r>
    </w:p>
    <w:bookmarkEnd w:id="81"/>
    <w:p>
      <w:pPr>
        <w:spacing w:after="0"/>
        <w:ind w:left="0"/>
        <w:jc w:val="both"/>
      </w:pPr>
      <w:r>
        <w:rPr>
          <w:rFonts w:ascii="Times New Roman"/>
          <w:b w:val="false"/>
          <w:i w:val="false"/>
          <w:color w:val="000000"/>
          <w:sz w:val="28"/>
        </w:rPr>
        <w:t>
      Месторасположение: улица А.Жилкишиева, 81, здание ГКП ПХВ "Областной центр фтизиопульмонологии" Управления общественного здоровья Туркестанской области.</w:t>
      </w:r>
    </w:p>
    <w:p>
      <w:pPr>
        <w:spacing w:after="0"/>
        <w:ind w:left="0"/>
        <w:jc w:val="both"/>
      </w:pPr>
      <w:r>
        <w:rPr>
          <w:rFonts w:ascii="Times New Roman"/>
          <w:b w:val="false"/>
          <w:i w:val="false"/>
          <w:color w:val="000000"/>
          <w:sz w:val="28"/>
        </w:rPr>
        <w:t>
      Граница: Центр фтизиопульмонологии.</w:t>
      </w:r>
    </w:p>
    <w:p>
      <w:pPr>
        <w:spacing w:after="0"/>
        <w:ind w:left="0"/>
        <w:jc w:val="both"/>
      </w:pPr>
      <w:r>
        <w:rPr>
          <w:rFonts w:ascii="Times New Roman"/>
          <w:b w:val="false"/>
          <w:i w:val="false"/>
          <w:color w:val="000000"/>
          <w:sz w:val="28"/>
        </w:rPr>
        <w:t>
      Избирательный участок № 98</w:t>
      </w:r>
    </w:p>
    <w:p>
      <w:pPr>
        <w:spacing w:after="0"/>
        <w:ind w:left="0"/>
        <w:jc w:val="both"/>
      </w:pPr>
      <w:r>
        <w:rPr>
          <w:rFonts w:ascii="Times New Roman"/>
          <w:b w:val="false"/>
          <w:i w:val="false"/>
          <w:color w:val="000000"/>
          <w:sz w:val="28"/>
        </w:rPr>
        <w:t>
      Месторасположение: улица А.Байтурсынова, 13, здание НАО "Южно-Казахстанский государственный педагогический университет имени Узбекали Жанибекова".</w:t>
      </w:r>
    </w:p>
    <w:p>
      <w:pPr>
        <w:spacing w:after="0"/>
        <w:ind w:left="0"/>
        <w:jc w:val="both"/>
      </w:pPr>
      <w:r>
        <w:rPr>
          <w:rFonts w:ascii="Times New Roman"/>
          <w:b w:val="false"/>
          <w:i w:val="false"/>
          <w:color w:val="000000"/>
          <w:sz w:val="28"/>
        </w:rPr>
        <w:t>
      Граница: улица Желтоксан, 20, 24, 26, 28, 30б, 30в, 30г, 30д, проспект Д.Кунаева, 31, 31/3, улица Г.Иляева, 18а, 18а/4, 18а/6 и нечетная сторона 17-35а, улица К.Рыскулбекова, 2, 4, 6, улица А.Жилкишиева, 4, 6, 6а, 6/1, улица А.Байтурсынова, 15а, 15б, 16а, 16/15, 16/4, 17б, 17а, 18, 19.</w:t>
      </w:r>
    </w:p>
    <w:bookmarkStart w:name="z85" w:id="82"/>
    <w:p>
      <w:pPr>
        <w:spacing w:after="0"/>
        <w:ind w:left="0"/>
        <w:jc w:val="both"/>
      </w:pPr>
      <w:r>
        <w:rPr>
          <w:rFonts w:ascii="Times New Roman"/>
          <w:b w:val="false"/>
          <w:i w:val="false"/>
          <w:color w:val="000000"/>
          <w:sz w:val="28"/>
        </w:rPr>
        <w:t>
      Избирательный участок № 99</w:t>
      </w:r>
    </w:p>
    <w:bookmarkEnd w:id="82"/>
    <w:p>
      <w:pPr>
        <w:spacing w:after="0"/>
        <w:ind w:left="0"/>
        <w:jc w:val="both"/>
      </w:pPr>
      <w:r>
        <w:rPr>
          <w:rFonts w:ascii="Times New Roman"/>
          <w:b w:val="false"/>
          <w:i w:val="false"/>
          <w:color w:val="000000"/>
          <w:sz w:val="28"/>
        </w:rPr>
        <w:t>
      Месторасположение: улица Түркістан, 1, здание КГУ "Молодежный ресурсный центр" Управления внутренней политики и по делам молодежи города Шымкент.</w:t>
      </w:r>
    </w:p>
    <w:p>
      <w:pPr>
        <w:spacing w:after="0"/>
        <w:ind w:left="0"/>
        <w:jc w:val="both"/>
      </w:pPr>
      <w:r>
        <w:rPr>
          <w:rFonts w:ascii="Times New Roman"/>
          <w:b w:val="false"/>
          <w:i w:val="false"/>
          <w:color w:val="000000"/>
          <w:sz w:val="28"/>
        </w:rPr>
        <w:t>
      Граница: проспект Тауке хана, 4, 8, улица А.Байтурсынова, 1, 1/2, 5, 5а, 7, 9/26, улица Түркістан, 1, 3, 5/1, проспект Б.Момышұлы, 4, 4а, 6, 6/1, 8, 8а, 8б.</w:t>
      </w:r>
    </w:p>
    <w:bookmarkStart w:name="z86" w:id="83"/>
    <w:p>
      <w:pPr>
        <w:spacing w:after="0"/>
        <w:ind w:left="0"/>
        <w:jc w:val="both"/>
      </w:pPr>
      <w:r>
        <w:rPr>
          <w:rFonts w:ascii="Times New Roman"/>
          <w:b w:val="false"/>
          <w:i w:val="false"/>
          <w:color w:val="000000"/>
          <w:sz w:val="28"/>
        </w:rPr>
        <w:t>
      Избирательный участок № 100</w:t>
      </w:r>
    </w:p>
    <w:bookmarkEnd w:id="83"/>
    <w:p>
      <w:pPr>
        <w:spacing w:after="0"/>
        <w:ind w:left="0"/>
        <w:jc w:val="both"/>
      </w:pPr>
      <w:r>
        <w:rPr>
          <w:rFonts w:ascii="Times New Roman"/>
          <w:b w:val="false"/>
          <w:i w:val="false"/>
          <w:color w:val="000000"/>
          <w:sz w:val="28"/>
        </w:rPr>
        <w:t>
      Месторасположение: улица Казыбек би, 29/1, здание КГУ "Специализированная гимназия № 8 с обучением на трех языках имени Мухамеда Хайдара Дулати" Управления образования города Шымкент.</w:t>
      </w:r>
    </w:p>
    <w:p>
      <w:pPr>
        <w:spacing w:after="0"/>
        <w:ind w:left="0"/>
        <w:jc w:val="both"/>
      </w:pPr>
      <w:r>
        <w:rPr>
          <w:rFonts w:ascii="Times New Roman"/>
          <w:b w:val="false"/>
          <w:i w:val="false"/>
          <w:color w:val="000000"/>
          <w:sz w:val="28"/>
        </w:rPr>
        <w:t>
      Граница: проспект Д.Кунаева, 3б, 3/3, 5, проспект Тауке хана, 30, 30/1, 32, 60, 62, улица Казыбек би, 11, 11/1, 11/2, 13, 13а, 13б, 15, 19, 21, 21/1, 29/1, улица И.Есенберлина, 13, улица Ғ.Тоқай, 18, улица Түркістан, 14, 16, 55, 61, 61/1, 65, 67.</w:t>
      </w:r>
    </w:p>
    <w:bookmarkStart w:name="z87" w:id="84"/>
    <w:p>
      <w:pPr>
        <w:spacing w:after="0"/>
        <w:ind w:left="0"/>
        <w:jc w:val="both"/>
      </w:pPr>
      <w:r>
        <w:rPr>
          <w:rFonts w:ascii="Times New Roman"/>
          <w:b w:val="false"/>
          <w:i w:val="false"/>
          <w:color w:val="000000"/>
          <w:sz w:val="28"/>
        </w:rPr>
        <w:t>
      Избирательный участок № 101</w:t>
      </w:r>
    </w:p>
    <w:bookmarkEnd w:id="84"/>
    <w:p>
      <w:pPr>
        <w:spacing w:after="0"/>
        <w:ind w:left="0"/>
        <w:jc w:val="both"/>
      </w:pPr>
      <w:r>
        <w:rPr>
          <w:rFonts w:ascii="Times New Roman"/>
          <w:b w:val="false"/>
          <w:i w:val="false"/>
          <w:color w:val="000000"/>
          <w:sz w:val="28"/>
        </w:rPr>
        <w:t>
      Месторасположение: проспект Тауке хана, 5, главный корпус НАО "Южно-Казахстанский университет имени М.Ауэзова".</w:t>
      </w:r>
    </w:p>
    <w:p>
      <w:pPr>
        <w:spacing w:after="0"/>
        <w:ind w:left="0"/>
        <w:jc w:val="both"/>
      </w:pPr>
      <w:r>
        <w:rPr>
          <w:rFonts w:ascii="Times New Roman"/>
          <w:b w:val="false"/>
          <w:i w:val="false"/>
          <w:color w:val="000000"/>
          <w:sz w:val="28"/>
        </w:rPr>
        <w:t>
      Граница: улица А.Байтурсынова, 2, 4, улица Г.Иляева, 10, 12, 12/1, 13/2, 18, 22, 24/1, улица Ж.Тыныбаева, 1, 3, 5, 7, проспект Тауке хана, 5, 5а, 7, 10, 11, 14, улица С.Пазылбекова, 2, 4, 5, 6, 7, 11, улица Түркістан, 7, 9, 11, 11а.</w:t>
      </w:r>
    </w:p>
    <w:bookmarkStart w:name="z88" w:id="85"/>
    <w:p>
      <w:pPr>
        <w:spacing w:after="0"/>
        <w:ind w:left="0"/>
        <w:jc w:val="both"/>
      </w:pPr>
      <w:r>
        <w:rPr>
          <w:rFonts w:ascii="Times New Roman"/>
          <w:b w:val="false"/>
          <w:i w:val="false"/>
          <w:color w:val="000000"/>
          <w:sz w:val="28"/>
        </w:rPr>
        <w:t>
      Избирательный участок № 102</w:t>
      </w:r>
    </w:p>
    <w:bookmarkEnd w:id="85"/>
    <w:p>
      <w:pPr>
        <w:spacing w:after="0"/>
        <w:ind w:left="0"/>
        <w:jc w:val="both"/>
      </w:pPr>
      <w:r>
        <w:rPr>
          <w:rFonts w:ascii="Times New Roman"/>
          <w:b w:val="false"/>
          <w:i w:val="false"/>
          <w:color w:val="000000"/>
          <w:sz w:val="28"/>
        </w:rPr>
        <w:t xml:space="preserve">
      Месторасположение: улица Түркістан, 2а, здание ГККП "Колледж легкой промышленности и сервиса" Управления образования города Шымкент. </w:t>
      </w:r>
    </w:p>
    <w:p>
      <w:pPr>
        <w:spacing w:after="0"/>
        <w:ind w:left="0"/>
        <w:jc w:val="both"/>
      </w:pPr>
      <w:r>
        <w:rPr>
          <w:rFonts w:ascii="Times New Roman"/>
          <w:b w:val="false"/>
          <w:i w:val="false"/>
          <w:color w:val="000000"/>
          <w:sz w:val="28"/>
        </w:rPr>
        <w:t>
      Граница: улица Түркістан, 2/1, 2/2, 2/5, 2/6, 2/8, 2/9, 2/10, 2/56, 2/57, улица С.Турысова, 1/1, 2/2, 3, 3/1, 4, 4а, 5, 6а, 8, 8/1, 11/1, 12, 12а, 13, 14, 14а, 15, 15у, 18, 18а, 19, 20а, 22б, 26, 26б, 26г, улица Бостандык, 1-61, 130, проезд 1, 2 и 3 Бостандык, улица Коканд, улица Ирек, 4, 4а, 6, 6а, 8, 10, 12, 16, 27, 27а, 31, улица Кисык, 1-44, улица Шымкент, 2, 6, 8, 10, 14а, 18, 20, улица Дехкан, 2, 28.</w:t>
      </w:r>
    </w:p>
    <w:bookmarkStart w:name="z89" w:id="86"/>
    <w:p>
      <w:pPr>
        <w:spacing w:after="0"/>
        <w:ind w:left="0"/>
        <w:jc w:val="both"/>
      </w:pPr>
      <w:r>
        <w:rPr>
          <w:rFonts w:ascii="Times New Roman"/>
          <w:b w:val="false"/>
          <w:i w:val="false"/>
          <w:color w:val="000000"/>
          <w:sz w:val="28"/>
        </w:rPr>
        <w:t>
      Избирательный участок № 103</w:t>
      </w:r>
    </w:p>
    <w:bookmarkEnd w:id="86"/>
    <w:p>
      <w:pPr>
        <w:spacing w:after="0"/>
        <w:ind w:left="0"/>
        <w:jc w:val="both"/>
      </w:pPr>
      <w:r>
        <w:rPr>
          <w:rFonts w:ascii="Times New Roman"/>
          <w:b w:val="false"/>
          <w:i w:val="false"/>
          <w:color w:val="000000"/>
          <w:sz w:val="28"/>
        </w:rPr>
        <w:t>
      Месторасположение: проспект Республики, 3, здание КГУ "IT школа-лицей № 7 имени К.Спатаева" Управления образования города Шымкент.</w:t>
      </w:r>
    </w:p>
    <w:p>
      <w:pPr>
        <w:spacing w:after="0"/>
        <w:ind w:left="0"/>
        <w:jc w:val="both"/>
      </w:pPr>
      <w:r>
        <w:rPr>
          <w:rFonts w:ascii="Times New Roman"/>
          <w:b w:val="false"/>
          <w:i w:val="false"/>
          <w:color w:val="000000"/>
          <w:sz w:val="28"/>
        </w:rPr>
        <w:t>
      Граница: площадь Аль-Фараби, 2, 4, 4/1, улица Бейбитшилик, 2, 2а, 2б, 2/17, 4, 4а, 4б, 4/10, 6, 6а, 6/1, 6/2, 8, 8а, 8б, 8/3, 8/10, 8/50, проспект Республики, 1, 3, 3а, 4/5, проспект Б.Момышулы, 3, 3а, 3а/1, 5, 5а, 5/1, 5/4, 7, 7а, 9, 9а, 9в, 9/7, 9/9.</w:t>
      </w:r>
    </w:p>
    <w:bookmarkStart w:name="z90" w:id="87"/>
    <w:p>
      <w:pPr>
        <w:spacing w:after="0"/>
        <w:ind w:left="0"/>
        <w:jc w:val="both"/>
      </w:pPr>
      <w:r>
        <w:rPr>
          <w:rFonts w:ascii="Times New Roman"/>
          <w:b w:val="false"/>
          <w:i w:val="false"/>
          <w:color w:val="000000"/>
          <w:sz w:val="28"/>
        </w:rPr>
        <w:t>
      Избирательный участок № 104</w:t>
      </w:r>
    </w:p>
    <w:bookmarkEnd w:id="87"/>
    <w:p>
      <w:pPr>
        <w:spacing w:after="0"/>
        <w:ind w:left="0"/>
        <w:jc w:val="both"/>
      </w:pPr>
      <w:r>
        <w:rPr>
          <w:rFonts w:ascii="Times New Roman"/>
          <w:b w:val="false"/>
          <w:i w:val="false"/>
          <w:color w:val="000000"/>
          <w:sz w:val="28"/>
        </w:rPr>
        <w:t>
      Месторасположение: проспект Республики, № 9, здание КГУ "Школа-гимназия № 20 имени Г.Титова" Управления образования города Шымкент.</w:t>
      </w:r>
    </w:p>
    <w:p>
      <w:pPr>
        <w:spacing w:after="0"/>
        <w:ind w:left="0"/>
        <w:jc w:val="both"/>
      </w:pPr>
      <w:r>
        <w:rPr>
          <w:rFonts w:ascii="Times New Roman"/>
          <w:b w:val="false"/>
          <w:i w:val="false"/>
          <w:color w:val="000000"/>
          <w:sz w:val="28"/>
        </w:rPr>
        <w:t>
      Граница: площадь Аль-Фараби, 10, проспект Республики, 9а, 9б, 11, 11/1, улица Т.Айбергенова, 2, 4, 4/115, 6, 6в, 8, 10, проезд Т.Айбергенова, 1, 3, 4, 5, 6, 8, 8/2, 10, 12, 14, улица А.Аскарова, 1, 1/1, 3, 5, 7, 7/1, 9, 9/7.</w:t>
      </w:r>
    </w:p>
    <w:bookmarkStart w:name="z91" w:id="88"/>
    <w:p>
      <w:pPr>
        <w:spacing w:after="0"/>
        <w:ind w:left="0"/>
        <w:jc w:val="both"/>
      </w:pPr>
      <w:r>
        <w:rPr>
          <w:rFonts w:ascii="Times New Roman"/>
          <w:b w:val="false"/>
          <w:i w:val="false"/>
          <w:color w:val="000000"/>
          <w:sz w:val="28"/>
        </w:rPr>
        <w:t>
      Избирательный участок № 105</w:t>
      </w:r>
    </w:p>
    <w:bookmarkEnd w:id="88"/>
    <w:p>
      <w:pPr>
        <w:spacing w:after="0"/>
        <w:ind w:left="0"/>
        <w:jc w:val="both"/>
      </w:pPr>
      <w:r>
        <w:rPr>
          <w:rFonts w:ascii="Times New Roman"/>
          <w:b w:val="false"/>
          <w:i w:val="false"/>
          <w:color w:val="000000"/>
          <w:sz w:val="28"/>
        </w:rPr>
        <w:t xml:space="preserve">
      Месторасположение: проспект Республики, 19г, здание КГУ "Школа-лицей № 15 имени Д.И.Менделеева" Управления образования города Шымкент. </w:t>
      </w:r>
    </w:p>
    <w:p>
      <w:pPr>
        <w:spacing w:after="0"/>
        <w:ind w:left="0"/>
        <w:jc w:val="both"/>
      </w:pPr>
      <w:r>
        <w:rPr>
          <w:rFonts w:ascii="Times New Roman"/>
          <w:b w:val="false"/>
          <w:i w:val="false"/>
          <w:color w:val="000000"/>
          <w:sz w:val="28"/>
        </w:rPr>
        <w:t>
      Граница: улица Т.Айбергенова, 1, 1а, 1б, 1г, 3, 5, 5а, 5б, 5в, 7, 7б, улица А.Жангелдина, 8, 8а, 8/8, проспект Республики, 13, 15, 15а, 17, 17а, 17б, 19, 19а, 19б.</w:t>
      </w:r>
    </w:p>
    <w:bookmarkStart w:name="z92" w:id="89"/>
    <w:p>
      <w:pPr>
        <w:spacing w:after="0"/>
        <w:ind w:left="0"/>
        <w:jc w:val="both"/>
      </w:pPr>
      <w:r>
        <w:rPr>
          <w:rFonts w:ascii="Times New Roman"/>
          <w:b w:val="false"/>
          <w:i w:val="false"/>
          <w:color w:val="000000"/>
          <w:sz w:val="28"/>
        </w:rPr>
        <w:t>
      Избирательный участок № 106</w:t>
      </w:r>
    </w:p>
    <w:bookmarkEnd w:id="89"/>
    <w:p>
      <w:pPr>
        <w:spacing w:after="0"/>
        <w:ind w:left="0"/>
        <w:jc w:val="both"/>
      </w:pPr>
      <w:r>
        <w:rPr>
          <w:rFonts w:ascii="Times New Roman"/>
          <w:b w:val="false"/>
          <w:i w:val="false"/>
          <w:color w:val="000000"/>
          <w:sz w:val="28"/>
        </w:rPr>
        <w:t>
      Месторасположение: площадь Аль-Фараби, 1, здание АО "Южно-Казахстанская медицинская академия".</w:t>
      </w:r>
    </w:p>
    <w:p>
      <w:pPr>
        <w:spacing w:after="0"/>
        <w:ind w:left="0"/>
        <w:jc w:val="both"/>
      </w:pPr>
      <w:r>
        <w:rPr>
          <w:rFonts w:ascii="Times New Roman"/>
          <w:b w:val="false"/>
          <w:i w:val="false"/>
          <w:color w:val="000000"/>
          <w:sz w:val="28"/>
        </w:rPr>
        <w:t>
      Граница: площадь Аль-Фараби, 1, 1а, 1/1, 3, 3а, 5а, 7, 9, улица Түркістан, 2, 2/3, 2/4, 2/4а, 2/4б, 2/7, улица А.Жангелдина, 1, 3, 5, 5а, 7, 9, 9а.</w:t>
      </w:r>
    </w:p>
    <w:bookmarkStart w:name="z93" w:id="90"/>
    <w:p>
      <w:pPr>
        <w:spacing w:after="0"/>
        <w:ind w:left="0"/>
        <w:jc w:val="both"/>
      </w:pPr>
      <w:r>
        <w:rPr>
          <w:rFonts w:ascii="Times New Roman"/>
          <w:b w:val="false"/>
          <w:i w:val="false"/>
          <w:color w:val="000000"/>
          <w:sz w:val="28"/>
        </w:rPr>
        <w:t>
      Избирательный участок № 107</w:t>
      </w:r>
    </w:p>
    <w:bookmarkEnd w:id="90"/>
    <w:p>
      <w:pPr>
        <w:spacing w:after="0"/>
        <w:ind w:left="0"/>
        <w:jc w:val="both"/>
      </w:pPr>
      <w:r>
        <w:rPr>
          <w:rFonts w:ascii="Times New Roman"/>
          <w:b w:val="false"/>
          <w:i w:val="false"/>
          <w:color w:val="000000"/>
          <w:sz w:val="28"/>
        </w:rPr>
        <w:t>
      Месторасположение: улица А.Жангелдина, 13а, здание КГУ "Шымкентская городская комплексная специализированная детско-юношеская спортивная школа олимпийского резерва № 1" управление физической культуры и спорта города Шымкент.</w:t>
      </w:r>
    </w:p>
    <w:p>
      <w:pPr>
        <w:spacing w:after="0"/>
        <w:ind w:left="0"/>
        <w:jc w:val="both"/>
      </w:pPr>
      <w:r>
        <w:rPr>
          <w:rFonts w:ascii="Times New Roman"/>
          <w:b w:val="false"/>
          <w:i w:val="false"/>
          <w:color w:val="000000"/>
          <w:sz w:val="28"/>
        </w:rPr>
        <w:t xml:space="preserve">
      Граница: проезд Красноармейского, 23, 25, 27, улица А.Иманова, четная сторона 20-68 и 25, 25а, 207/75, улица Шымкент, 11, 21, 21а, 22, 24, 37, 29, 31, 33, 34, 35, 36, 36а, 39, 41, 44, 45, 46, 47, 50, 51, 53, 54, 55, 56, 58, 60, улица Милицейская и улица Хаят, улица Ирек, 1, 3, 3а, 5, 7, 7а, 11, 11а, 13, 15, 23, проезд Детский, 3, 5, 4, 6, 8, 10, 12, улица Бостандык, 70/5, 73, 79, улица А.Жангелдина, 11, 13, 13а. </w:t>
      </w:r>
    </w:p>
    <w:bookmarkStart w:name="z94" w:id="91"/>
    <w:p>
      <w:pPr>
        <w:spacing w:after="0"/>
        <w:ind w:left="0"/>
        <w:jc w:val="both"/>
      </w:pPr>
      <w:r>
        <w:rPr>
          <w:rFonts w:ascii="Times New Roman"/>
          <w:b w:val="false"/>
          <w:i w:val="false"/>
          <w:color w:val="000000"/>
          <w:sz w:val="28"/>
        </w:rPr>
        <w:t>
      Избирательный участок № 108</w:t>
      </w:r>
    </w:p>
    <w:bookmarkEnd w:id="91"/>
    <w:p>
      <w:pPr>
        <w:spacing w:after="0"/>
        <w:ind w:left="0"/>
        <w:jc w:val="both"/>
      </w:pPr>
      <w:r>
        <w:rPr>
          <w:rFonts w:ascii="Times New Roman"/>
          <w:b w:val="false"/>
          <w:i w:val="false"/>
          <w:color w:val="000000"/>
          <w:sz w:val="28"/>
        </w:rPr>
        <w:t>
      Месторасположение: улица Ғ.Тоқай, 27а, здание КГУ "Общеобразовательная школа "№ 11 имени А.Навои" Управления образования города Шымкент.</w:t>
      </w:r>
    </w:p>
    <w:p>
      <w:pPr>
        <w:spacing w:after="0"/>
        <w:ind w:left="0"/>
        <w:jc w:val="both"/>
      </w:pPr>
      <w:r>
        <w:rPr>
          <w:rFonts w:ascii="Times New Roman"/>
          <w:b w:val="false"/>
          <w:i w:val="false"/>
          <w:color w:val="000000"/>
          <w:sz w:val="28"/>
        </w:rPr>
        <w:t>
      Граница: улица Айтеке би, 1, 12/1, 3, улица Бостандык, 64-89, проезд 6, 7 и 8 Бостандык, улица Өзбек 2-49а, проезд 2-Өзбек, улица С.Турысова, 3/1а, 6а/1, 9, 17а, 21, 23, 25, 25/1, 25а, 25б, 27, 29, 31, 31а, 33, 33а, 34а, 34б, 34г, 35, 36, 37, 38, 38/1, 38/2, 38/4, 39, 40б, 41, 42, 43, 44, 47, 46/3, 49, 49/1, 51, 51а, 54, 54/1, 56, проезд 2 и 4 С.Турысова, улица Ғ.Тоқай, 10, 10а, 11, 12, 12а, 14, 14б, 23, 27а, проезд Ғ.Тоқай, 16, 16а, улица Төле би, 1, 5, 7, улица Казыбек би, 1, 3, 6, улица И.Есенберлина, 2, 4, 6, 6/3, 6/4, 8, 9, 9/3, 13а, улица Түркістан, 6, 6/1, 10, улица 2-Базарная, 8, 9, 9а, 10, 12, 14.</w:t>
      </w:r>
    </w:p>
    <w:bookmarkStart w:name="z95" w:id="92"/>
    <w:p>
      <w:pPr>
        <w:spacing w:after="0"/>
        <w:ind w:left="0"/>
        <w:jc w:val="both"/>
      </w:pPr>
      <w:r>
        <w:rPr>
          <w:rFonts w:ascii="Times New Roman"/>
          <w:b w:val="false"/>
          <w:i w:val="false"/>
          <w:color w:val="000000"/>
          <w:sz w:val="28"/>
        </w:rPr>
        <w:t xml:space="preserve">
      Избирательный участок № 109 </w:t>
      </w:r>
    </w:p>
    <w:bookmarkEnd w:id="92"/>
    <w:p>
      <w:pPr>
        <w:spacing w:after="0"/>
        <w:ind w:left="0"/>
        <w:jc w:val="both"/>
      </w:pPr>
      <w:r>
        <w:rPr>
          <w:rFonts w:ascii="Times New Roman"/>
          <w:b w:val="false"/>
          <w:i w:val="false"/>
          <w:color w:val="000000"/>
          <w:sz w:val="28"/>
        </w:rPr>
        <w:t>
      Месторасположение: улица Т.Орынбаева, № 21а, здание КГУ "Шымкентская городская юношеская библиотека" Управления культуры, развития языков и архивов города Шымкент.</w:t>
      </w:r>
    </w:p>
    <w:p>
      <w:pPr>
        <w:spacing w:after="0"/>
        <w:ind w:left="0"/>
        <w:jc w:val="both"/>
      </w:pPr>
      <w:r>
        <w:rPr>
          <w:rFonts w:ascii="Times New Roman"/>
          <w:b w:val="false"/>
          <w:i w:val="false"/>
          <w:color w:val="000000"/>
          <w:sz w:val="28"/>
        </w:rPr>
        <w:t>
      Граница: проспект Тауке хана, четная сторона 80-100, улица Ж.Адырбекова, 3, 3а, 5, 5/1, 7, 9б, 11, 13, 13/1, 29, 31, 33, 33а, 33/1, 33/2, 45, улица Майлы қожа, 17, 18, 20, 20/1, 21, 26/1, 26/1а, 41, 41/1, 43/1, улица Т.Орынбаева, 2, 6, 8а, 9, 9/1, 10/1, 11, 12, 12/1, 13, 13/1, 16, 21а, 23, 30, 41а, улица Ж.Ташенова, 4/1, 4/1б, 4г, 6, 6а/2, 8, 10, 12/1, 14, 16, улица Түркістан, 21, 23, 38, 38/2, 38/3, 38/4, 42, 43, 43/2, 44, 44а, 46, 48, 50, 85/1, 89, 91, 95, 103, 105, 109У, улица И.Есенберлина, 1а, 1б, 39а, 39б, 41, 43, 45, 51, 51а, 52а, 53, 53а, 61, 63, 65, 65/1, 67, проезд Балхаш, 1/2, 1/4, 2/2, 3, 4/2, 5, 7, 9, 11/1, 11/2.</w:t>
      </w:r>
    </w:p>
    <w:bookmarkStart w:name="z96" w:id="93"/>
    <w:p>
      <w:pPr>
        <w:spacing w:after="0"/>
        <w:ind w:left="0"/>
        <w:jc w:val="both"/>
      </w:pPr>
      <w:r>
        <w:rPr>
          <w:rFonts w:ascii="Times New Roman"/>
          <w:b w:val="false"/>
          <w:i w:val="false"/>
          <w:color w:val="000000"/>
          <w:sz w:val="28"/>
        </w:rPr>
        <w:t>
      Избирательный участок № 110</w:t>
      </w:r>
    </w:p>
    <w:bookmarkEnd w:id="93"/>
    <w:p>
      <w:pPr>
        <w:spacing w:after="0"/>
        <w:ind w:left="0"/>
        <w:jc w:val="both"/>
      </w:pPr>
      <w:r>
        <w:rPr>
          <w:rFonts w:ascii="Times New Roman"/>
          <w:b w:val="false"/>
          <w:i w:val="false"/>
          <w:color w:val="000000"/>
          <w:sz w:val="28"/>
        </w:rPr>
        <w:t>
      Месторасположение: улица Майлы қожа, 4, здание ГКП ПХВ "Областная клиническая больница" Управления общественного здоровья Туркестанской области.</w:t>
      </w:r>
    </w:p>
    <w:p>
      <w:pPr>
        <w:spacing w:after="0"/>
        <w:ind w:left="0"/>
        <w:jc w:val="both"/>
      </w:pPr>
      <w:r>
        <w:rPr>
          <w:rFonts w:ascii="Times New Roman"/>
          <w:b w:val="false"/>
          <w:i w:val="false"/>
          <w:color w:val="000000"/>
          <w:sz w:val="28"/>
        </w:rPr>
        <w:t>
      Граница: Областная клиническая больница.</w:t>
      </w:r>
    </w:p>
    <w:bookmarkStart w:name="z97" w:id="94"/>
    <w:p>
      <w:pPr>
        <w:spacing w:after="0"/>
        <w:ind w:left="0"/>
        <w:jc w:val="both"/>
      </w:pPr>
      <w:r>
        <w:rPr>
          <w:rFonts w:ascii="Times New Roman"/>
          <w:b w:val="false"/>
          <w:i w:val="false"/>
          <w:color w:val="000000"/>
          <w:sz w:val="28"/>
        </w:rPr>
        <w:t>
      Избирательный участок № 111</w:t>
      </w:r>
    </w:p>
    <w:bookmarkEnd w:id="94"/>
    <w:p>
      <w:pPr>
        <w:spacing w:after="0"/>
        <w:ind w:left="0"/>
        <w:jc w:val="both"/>
      </w:pPr>
      <w:r>
        <w:rPr>
          <w:rFonts w:ascii="Times New Roman"/>
          <w:b w:val="false"/>
          <w:i w:val="false"/>
          <w:color w:val="000000"/>
          <w:sz w:val="28"/>
        </w:rPr>
        <w:t>
      Месторасположение: улица Ш.Калдаякова, 1, здание ГКП ПХВ "Школа-гимназия № 45" Управления образования города Шымкент.</w:t>
      </w:r>
    </w:p>
    <w:p>
      <w:pPr>
        <w:spacing w:after="0"/>
        <w:ind w:left="0"/>
        <w:jc w:val="both"/>
      </w:pPr>
      <w:r>
        <w:rPr>
          <w:rFonts w:ascii="Times New Roman"/>
          <w:b w:val="false"/>
          <w:i w:val="false"/>
          <w:color w:val="000000"/>
          <w:sz w:val="28"/>
        </w:rPr>
        <w:t>
      Граница: проспект Республики, 19/1, 21, 21а, 23, 23а, 25, 25/1, 25/10, 25а, 25б, 25г, 25д, 27, 29, 31, 35, 35/10, улица А.Жангелдина, 2/5, 10, 10г, улица Ш.Калдаякова, 1/1, 1/1а, 1/1б, 1/1в, 1/1г, 1/27, 1/27а, 1/27б, 2/5, 4/3, 4/3а, 4/3б, 4/5, 4/5а, 4/6, 4/7, 4а/5, 4/14.</w:t>
      </w:r>
    </w:p>
    <w:bookmarkStart w:name="z98" w:id="95"/>
    <w:p>
      <w:pPr>
        <w:spacing w:after="0"/>
        <w:ind w:left="0"/>
        <w:jc w:val="both"/>
      </w:pPr>
      <w:r>
        <w:rPr>
          <w:rFonts w:ascii="Times New Roman"/>
          <w:b w:val="false"/>
          <w:i w:val="false"/>
          <w:color w:val="000000"/>
          <w:sz w:val="28"/>
        </w:rPr>
        <w:t>
      Избирательный участок № 112</w:t>
      </w:r>
    </w:p>
    <w:bookmarkEnd w:id="95"/>
    <w:p>
      <w:pPr>
        <w:spacing w:after="0"/>
        <w:ind w:left="0"/>
        <w:jc w:val="both"/>
      </w:pPr>
      <w:r>
        <w:rPr>
          <w:rFonts w:ascii="Times New Roman"/>
          <w:b w:val="false"/>
          <w:i w:val="false"/>
          <w:color w:val="000000"/>
          <w:sz w:val="28"/>
        </w:rPr>
        <w:t xml:space="preserve">
      Месторасположение: проспект Республики, 39б, здание КГУ "Общеобразовательная средняя школа № 18 имени Ш.Уалиханова" Управления образования города Шымкент. </w:t>
      </w:r>
    </w:p>
    <w:p>
      <w:pPr>
        <w:spacing w:after="0"/>
        <w:ind w:left="0"/>
        <w:jc w:val="both"/>
      </w:pPr>
      <w:r>
        <w:rPr>
          <w:rFonts w:ascii="Times New Roman"/>
          <w:b w:val="false"/>
          <w:i w:val="false"/>
          <w:color w:val="000000"/>
          <w:sz w:val="28"/>
        </w:rPr>
        <w:t xml:space="preserve">
      Граница: проспект Республики, 37, 39, 41, 41а, 41а/1, 41/3, 43а, 45, улица А.Молдагуловой, 7, 8б, 9, 9б, 10, 12, 15, 15а, 15/1, 17, 17/1, 19, 25, улица Ш.Рашидова, 7, 98, 98а, 100, 100/1, 108, 108/1, 108/2, 108а, 110, 112, 112/3, 114, 114а, 114в, 116, улица Ю.Гагарина, 6, 8. </w:t>
      </w:r>
    </w:p>
    <w:bookmarkStart w:name="z99" w:id="96"/>
    <w:p>
      <w:pPr>
        <w:spacing w:after="0"/>
        <w:ind w:left="0"/>
        <w:jc w:val="both"/>
      </w:pPr>
      <w:r>
        <w:rPr>
          <w:rFonts w:ascii="Times New Roman"/>
          <w:b w:val="false"/>
          <w:i w:val="false"/>
          <w:color w:val="000000"/>
          <w:sz w:val="28"/>
        </w:rPr>
        <w:t>
      Избирательный участок № 113</w:t>
      </w:r>
    </w:p>
    <w:bookmarkEnd w:id="96"/>
    <w:p>
      <w:pPr>
        <w:spacing w:after="0"/>
        <w:ind w:left="0"/>
        <w:jc w:val="both"/>
      </w:pPr>
      <w:r>
        <w:rPr>
          <w:rFonts w:ascii="Times New Roman"/>
          <w:b w:val="false"/>
          <w:i w:val="false"/>
          <w:color w:val="000000"/>
          <w:sz w:val="28"/>
        </w:rPr>
        <w:t xml:space="preserve">
      Месторасположение: микрорайон Карасу, 84а, здание КГУ "Школа-гимназия № 64 имени Ж.Аймаутова" Управления образования города Шымкент. </w:t>
      </w:r>
    </w:p>
    <w:p>
      <w:pPr>
        <w:spacing w:after="0"/>
        <w:ind w:left="0"/>
        <w:jc w:val="both"/>
      </w:pPr>
      <w:r>
        <w:rPr>
          <w:rFonts w:ascii="Times New Roman"/>
          <w:b w:val="false"/>
          <w:i w:val="false"/>
          <w:color w:val="000000"/>
          <w:sz w:val="28"/>
        </w:rPr>
        <w:t>
      Граница: микрорайон Карасу, 1а, 4, 5, 6, 7, 8, 9, 21, 22, 23, 25, 26, 27, 28, 29, 36, 39, 40, 43, 47, 48, 65, 66, 67, 69, 70/78, 109, 110, улица 8-Марта, 13, 15, 17, 18, 19, 21б, 23, 31, 31/1, 33, 37, 39, 41б, 43, 43а, 45, 49, 51, 53, улица Ш.Рашидова, 26, 26а, 36, 36/2, 44/2, улица Е.Ерназарова, 1, 2, 3, 3а, 4, 5, 6, 8, 8а, 10, проезд 3-Е.Ерназарова, 8, улица А.Жангелдина, 10а.</w:t>
      </w:r>
    </w:p>
    <w:bookmarkStart w:name="z100" w:id="97"/>
    <w:p>
      <w:pPr>
        <w:spacing w:after="0"/>
        <w:ind w:left="0"/>
        <w:jc w:val="both"/>
      </w:pPr>
      <w:r>
        <w:rPr>
          <w:rFonts w:ascii="Times New Roman"/>
          <w:b w:val="false"/>
          <w:i w:val="false"/>
          <w:color w:val="000000"/>
          <w:sz w:val="28"/>
        </w:rPr>
        <w:t>
      Избирательный участок № 114</w:t>
      </w:r>
    </w:p>
    <w:bookmarkEnd w:id="97"/>
    <w:p>
      <w:pPr>
        <w:spacing w:after="0"/>
        <w:ind w:left="0"/>
        <w:jc w:val="both"/>
      </w:pPr>
      <w:r>
        <w:rPr>
          <w:rFonts w:ascii="Times New Roman"/>
          <w:b w:val="false"/>
          <w:i w:val="false"/>
          <w:color w:val="000000"/>
          <w:sz w:val="28"/>
        </w:rPr>
        <w:t>
      Месторасположение: улица Сапак датка, 6, здание КГУ "Специализированная школа-интернат № 12 с обучением на трех языках имени Маржан Тасовой" Управления развития человеческого потенциала Туркестанской области.</w:t>
      </w:r>
    </w:p>
    <w:p>
      <w:pPr>
        <w:spacing w:after="0"/>
        <w:ind w:left="0"/>
        <w:jc w:val="both"/>
      </w:pPr>
      <w:r>
        <w:rPr>
          <w:rFonts w:ascii="Times New Roman"/>
          <w:b w:val="false"/>
          <w:i w:val="false"/>
          <w:color w:val="000000"/>
          <w:sz w:val="28"/>
        </w:rPr>
        <w:t>
      Граница: улица Айтеке би, 2, 2а, 4, 6а, 6б, 8а, 8в, 10, 18, 28а, 28б, 30/30, 39а, 39а/2, 39а/3, 63а, улица Ж.Ерманова, 3, 3/1, 5, 7, 11, 11а, 13, 13а, 13/1, 13/2, улица Сапак датка, 1, 2, 2/5, 2а, 2б, 2в, 2г, 3, 3а, 4, 4/1, 4а, 4б, 4в, 4д, 5, 6, 6б, 6г, 6/5, 7, 7а, 7в, 7/2а, 8, 9, 9г, 10, 10/1, 10а, 10б, 11, 11а, 12, 13, 14, 15, улица Володарского, 1/1,1/2, 1/3, 1/4, 1/5, 1/6, 1/7, 1б, 2, 5, 7, 7/7, 9, 11, 13, улица Ш.Рашидова, 9, 11, 17, 27/10, 27/11, 27/2.</w:t>
      </w:r>
    </w:p>
    <w:bookmarkStart w:name="z101" w:id="98"/>
    <w:p>
      <w:pPr>
        <w:spacing w:after="0"/>
        <w:ind w:left="0"/>
        <w:jc w:val="both"/>
      </w:pPr>
      <w:r>
        <w:rPr>
          <w:rFonts w:ascii="Times New Roman"/>
          <w:b w:val="false"/>
          <w:i w:val="false"/>
          <w:color w:val="000000"/>
          <w:sz w:val="28"/>
        </w:rPr>
        <w:t>
      Избирательный участок № 115</w:t>
      </w:r>
    </w:p>
    <w:bookmarkEnd w:id="98"/>
    <w:p>
      <w:pPr>
        <w:spacing w:after="0"/>
        <w:ind w:left="0"/>
        <w:jc w:val="both"/>
      </w:pPr>
      <w:r>
        <w:rPr>
          <w:rFonts w:ascii="Times New Roman"/>
          <w:b w:val="false"/>
          <w:i w:val="false"/>
          <w:color w:val="000000"/>
          <w:sz w:val="28"/>
        </w:rPr>
        <w:t>
      Месторасположение: улица І.Жансүгіров, 10, здание КГУ "Средняя школа "Низамхан" Управления образования города Шымкент.</w:t>
      </w:r>
    </w:p>
    <w:p>
      <w:pPr>
        <w:spacing w:after="0"/>
        <w:ind w:left="0"/>
        <w:jc w:val="both"/>
      </w:pPr>
      <w:r>
        <w:rPr>
          <w:rFonts w:ascii="Times New Roman"/>
          <w:b w:val="false"/>
          <w:i w:val="false"/>
          <w:color w:val="000000"/>
          <w:sz w:val="28"/>
        </w:rPr>
        <w:t>
      Граница: улица А.Анарова, 28, 30, 32, 32/1, 32б, улица І.Жансүгіров, 2, 4/8, 4/8а, 6, 8, 9, 12/1, 14, 16, проезд Спорта, 12а, 13, 14, 16/1, 16а, улица Жастык, 3, 3/1, 7, 9, 9/1, 11, 15, 17, 17/1, 17/2, улица В.Терешковой, 4, 5/5, 5/8, 5/8а, 10/5, 10/12, 10/13, 15/1, 15/4, улица Жолшы, 3, 3/1, 4, 5, 6, 7, 7а, 8, улица Сағым, 3, 4, 5, 7, 9, проезд Майса, 3, 5, 5а/1, 5а/7, 7, улица Хлопзавода, 4, 6, 6/7, 9, 10, 10б, 10/6, 11, 11б, 12, 13, 13а, 14, 14а, 15.</w:t>
      </w:r>
    </w:p>
    <w:bookmarkStart w:name="z102" w:id="99"/>
    <w:p>
      <w:pPr>
        <w:spacing w:after="0"/>
        <w:ind w:left="0"/>
        <w:jc w:val="both"/>
      </w:pPr>
      <w:r>
        <w:rPr>
          <w:rFonts w:ascii="Times New Roman"/>
          <w:b w:val="false"/>
          <w:i w:val="false"/>
          <w:color w:val="000000"/>
          <w:sz w:val="28"/>
        </w:rPr>
        <w:t>
      Избирательный участок № 116</w:t>
      </w:r>
    </w:p>
    <w:bookmarkEnd w:id="99"/>
    <w:p>
      <w:pPr>
        <w:spacing w:after="0"/>
        <w:ind w:left="0"/>
        <w:jc w:val="both"/>
      </w:pPr>
      <w:r>
        <w:rPr>
          <w:rFonts w:ascii="Times New Roman"/>
          <w:b w:val="false"/>
          <w:i w:val="false"/>
          <w:color w:val="000000"/>
          <w:sz w:val="28"/>
        </w:rPr>
        <w:t xml:space="preserve">
      Месторасположение: улица В.Терешковой, 2/1, здание КГУ "Общеобразовательная средняя школа № 22 имени Коркыт ата" Управления образования города Шымкент. </w:t>
      </w:r>
    </w:p>
    <w:p>
      <w:pPr>
        <w:spacing w:after="0"/>
        <w:ind w:left="0"/>
        <w:jc w:val="both"/>
      </w:pPr>
      <w:r>
        <w:rPr>
          <w:rFonts w:ascii="Times New Roman"/>
          <w:b w:val="false"/>
          <w:i w:val="false"/>
          <w:color w:val="000000"/>
          <w:sz w:val="28"/>
        </w:rPr>
        <w:t>
      Граница: улица Әсем, 1, 3, 4, 5, 7, 9, 9а, 9б, улица Болимше, 3, 4, 5, 6, 6/4, 7, 8, 9, 11, 23, проезд Дамыл, 2, 7, 10, улица Быковского, 1, 2, 4, 5, 6, 7, 27, 28, 30, 31, 32, 55, 59, проезд Ткацкий, 4, 6, 8, улица В.Терешковой, 1а, 2а, 3, 3/1, 3в, 3к, 4а, 5, 5а, 7а, 8, 8б, 10, 10б, 46, 47, 48, 49, 50, 50а, 56, 56/1.</w:t>
      </w:r>
    </w:p>
    <w:bookmarkStart w:name="z103" w:id="100"/>
    <w:p>
      <w:pPr>
        <w:spacing w:after="0"/>
        <w:ind w:left="0"/>
        <w:jc w:val="both"/>
      </w:pPr>
      <w:r>
        <w:rPr>
          <w:rFonts w:ascii="Times New Roman"/>
          <w:b w:val="false"/>
          <w:i w:val="false"/>
          <w:color w:val="000000"/>
          <w:sz w:val="28"/>
        </w:rPr>
        <w:t>
      Избирательный участок № 117</w:t>
      </w:r>
    </w:p>
    <w:bookmarkEnd w:id="100"/>
    <w:p>
      <w:pPr>
        <w:spacing w:after="0"/>
        <w:ind w:left="0"/>
        <w:jc w:val="both"/>
      </w:pPr>
      <w:r>
        <w:rPr>
          <w:rFonts w:ascii="Times New Roman"/>
          <w:b w:val="false"/>
          <w:i w:val="false"/>
          <w:color w:val="000000"/>
          <w:sz w:val="28"/>
        </w:rPr>
        <w:t>
      Месторасположение: улица Т.Алимкулова, 14, здание КГУ "Общеобразовательная средняя школа № 19 имени Узбекали Жанибекова" Управления образования города Шымкент.</w:t>
      </w:r>
    </w:p>
    <w:p>
      <w:pPr>
        <w:spacing w:after="0"/>
        <w:ind w:left="0"/>
        <w:jc w:val="both"/>
      </w:pPr>
      <w:r>
        <w:rPr>
          <w:rFonts w:ascii="Times New Roman"/>
          <w:b w:val="false"/>
          <w:i w:val="false"/>
          <w:color w:val="000000"/>
          <w:sz w:val="28"/>
        </w:rPr>
        <w:t xml:space="preserve">
      Граница: улица Төлеби, 12а, 12б, 12в, улица Т.Алимкулова, четная сторона 2-38 и 7а, улица Бекетти, 42б, 415а, 416, 420, 421, 423, 425, 425/1, 427, 428, 429, улица Казправды, 1, 1/1, 1/2, 2/2, 3/1, 3/2, 4, 5/1, 6, 7, 8, 9/1, 11/1, 11/2, 11/3, 12/1, 12/2, 12/3, 13/1, 13/2, 14, 14/1, 14/2, 15/1, 15/2, 15/3, 16/2, 16/2, 17/1, 17/2, 18/1, 18/2, 19/1, 19/2, 19/3, 20, 21, 21/1а, 22/1, 22/4, 23, 24/1, 24/2, 25/1, 26, 45, 46/1, 46/2, 49, 49/2, 50, 54, 60, 63, 65, 66, 69, 70, 72, 72а, 73, 112/3, 113/6, 114, 115/2, улица Қошқар ата, 17а, 29, 30, 32, 33, 36, 49, 50, 75, 77, 79, 79а, 81а, 83а, 85, 89, 90, 91, 92а, 92б, 93, 94, 95, 96, 96/5, 98, 99, 99а, 100, 100а, 102а, 104а, 104б, 105, 105а, 105б, 106, 109, 113, 115, 116, 116а, 117, 121а, 122, 123, 125, 129, 130, 132, улицаТан-нуры, 1, 3, 5, 7, 18/3, 20, 30/2, 44/2, 58а, 58/б, 82а, 96, 96/3, 90, 98, 104, 105, 110, 114Б, 116, </w:t>
      </w:r>
    </w:p>
    <w:bookmarkStart w:name="z104" w:id="101"/>
    <w:p>
      <w:pPr>
        <w:spacing w:after="0"/>
        <w:ind w:left="0"/>
        <w:jc w:val="both"/>
      </w:pPr>
      <w:r>
        <w:rPr>
          <w:rFonts w:ascii="Times New Roman"/>
          <w:b w:val="false"/>
          <w:i w:val="false"/>
          <w:color w:val="000000"/>
          <w:sz w:val="28"/>
        </w:rPr>
        <w:t>
      Избирательный участок № 118</w:t>
      </w:r>
    </w:p>
    <w:bookmarkEnd w:id="101"/>
    <w:p>
      <w:pPr>
        <w:spacing w:after="0"/>
        <w:ind w:left="0"/>
        <w:jc w:val="both"/>
      </w:pPr>
      <w:r>
        <w:rPr>
          <w:rFonts w:ascii="Times New Roman"/>
          <w:b w:val="false"/>
          <w:i w:val="false"/>
          <w:color w:val="000000"/>
          <w:sz w:val="28"/>
        </w:rPr>
        <w:t>
      Месторасположение: улица Төлеби, 32, здание ТОО "Университет Дружбы народов Казахстана имени А.Куатбекова".</w:t>
      </w:r>
    </w:p>
    <w:p>
      <w:pPr>
        <w:spacing w:after="0"/>
        <w:ind w:left="0"/>
        <w:jc w:val="both"/>
      </w:pPr>
      <w:r>
        <w:rPr>
          <w:rFonts w:ascii="Times New Roman"/>
          <w:b w:val="false"/>
          <w:i w:val="false"/>
          <w:color w:val="000000"/>
          <w:sz w:val="28"/>
        </w:rPr>
        <w:t>
      Граница: улица Төле би, 14, 14/1, 14/2, 16, 16а, 16/1, 20, 20/1, 20/2, 20/3, 20/5, 20/7, 20/8, 20/9, 20/10, 20/13, 20а, 20б, 20в, 20/30, 22, 22а, 24, 24/1, 24/2, 26, 28, 28/1, 30, 32/1, 32/1а, 32/5, 32а, 32а/1, 32а/2, 32б, 130, улица Т.Алимкулова, нечетная сторона 1-25, улица Бекетти, 80, 82, 90а, 94, 94а, 98, 98а, 100а, 102, 104, 106, 108, 110, 110а, 112, 116, 117, 118, 118а, 119, 119а, 119/1, 121, 123, 125, 125а, 125б, 126, 127, 132, 132а, 135, 135б, 136а, 138, 138а, 139, 141, 142, 143, 144, 144а, 146, 147, 147а, 156б, 159, 160а, 161, 162, 165, 168, 170, 172, 174, 175, 177, 179, 180, 183, 184а, 185, 186а, 186б, 187, 188, 196, 196а, 198, 202, 206а, 207а, 212, 214, 215, 218, 219, 220, 221, 224, 226, 226а, 227, 228, 228б, 230, 231, 232, 233, 234, 234а, 235, 238, 239, 240, 241, 242, 243, 244, 245, 247, 249, 251, 252, 254, 254а, 255, 256, 262, 263а, 266, 269, 272, 275, 278, 278а, 279, 280, 282, 283, 283б, 284, 286, 288, 289, 289а, 293, 293а, 294, 298, 302, 304б, 304в, 305, 306, 307, 310, 310г, 311, 312, 318, 319, 320, 323, 324, 328, 329, 332, 333, 335, 338, 339, 340а, 343, 344, 345, 347, 347а, 349, 349а, 350, 350а, 352, 352а, 356, 357а, 358, 360, 361, 362, 363, 364, 365, 366, 368, 369, 377, 379, 381, 382а, 383а, 387, 389, 391, 393, 394, 397, 398, 398/1, 406, 407, 409а, 411, 415, 415а, 416, 418а, улица А.Анарова, 68а, 72, 72а, 74, 90а, 94, 94а, 98, 455, улица Проектная, 5.</w:t>
      </w:r>
    </w:p>
    <w:bookmarkStart w:name="z105" w:id="102"/>
    <w:p>
      <w:pPr>
        <w:spacing w:after="0"/>
        <w:ind w:left="0"/>
        <w:jc w:val="both"/>
      </w:pPr>
      <w:r>
        <w:rPr>
          <w:rFonts w:ascii="Times New Roman"/>
          <w:b w:val="false"/>
          <w:i w:val="false"/>
          <w:color w:val="000000"/>
          <w:sz w:val="28"/>
        </w:rPr>
        <w:t>
      Избирательный участок № 119</w:t>
      </w:r>
    </w:p>
    <w:bookmarkEnd w:id="102"/>
    <w:p>
      <w:pPr>
        <w:spacing w:after="0"/>
        <w:ind w:left="0"/>
        <w:jc w:val="both"/>
      </w:pPr>
      <w:r>
        <w:rPr>
          <w:rFonts w:ascii="Times New Roman"/>
          <w:b w:val="false"/>
          <w:i w:val="false"/>
          <w:color w:val="000000"/>
          <w:sz w:val="28"/>
        </w:rPr>
        <w:t>
      Месторасположение: проспект Кабанбай батыра, 26, здание ТОО "ParkHealts".</w:t>
      </w:r>
    </w:p>
    <w:p>
      <w:pPr>
        <w:spacing w:after="0"/>
        <w:ind w:left="0"/>
        <w:jc w:val="both"/>
      </w:pPr>
      <w:r>
        <w:rPr>
          <w:rFonts w:ascii="Times New Roman"/>
          <w:b w:val="false"/>
          <w:i w:val="false"/>
          <w:color w:val="000000"/>
          <w:sz w:val="28"/>
        </w:rPr>
        <w:t>
      Граница: Больница "ParkHealts".</w:t>
      </w:r>
    </w:p>
    <w:bookmarkStart w:name="z106" w:id="103"/>
    <w:p>
      <w:pPr>
        <w:spacing w:after="0"/>
        <w:ind w:left="0"/>
        <w:jc w:val="both"/>
      </w:pPr>
      <w:r>
        <w:rPr>
          <w:rFonts w:ascii="Times New Roman"/>
          <w:b w:val="false"/>
          <w:i w:val="false"/>
          <w:color w:val="000000"/>
          <w:sz w:val="28"/>
        </w:rPr>
        <w:t>
      Избирательный участок № 120</w:t>
      </w:r>
    </w:p>
    <w:bookmarkEnd w:id="103"/>
    <w:p>
      <w:pPr>
        <w:spacing w:after="0"/>
        <w:ind w:left="0"/>
        <w:jc w:val="both"/>
      </w:pPr>
      <w:r>
        <w:rPr>
          <w:rFonts w:ascii="Times New Roman"/>
          <w:b w:val="false"/>
          <w:i w:val="false"/>
          <w:color w:val="000000"/>
          <w:sz w:val="28"/>
        </w:rPr>
        <w:t>
      Месторасположение: улица Володарского, 15, здание КГУ "Общеобразовательная средняя школа № 17 имени М.Лермонтова" Управления образования города Шымкент.</w:t>
      </w:r>
    </w:p>
    <w:p>
      <w:pPr>
        <w:spacing w:after="0"/>
        <w:ind w:left="0"/>
        <w:jc w:val="both"/>
      </w:pPr>
      <w:r>
        <w:rPr>
          <w:rFonts w:ascii="Times New Roman"/>
          <w:b w:val="false"/>
          <w:i w:val="false"/>
          <w:color w:val="000000"/>
          <w:sz w:val="28"/>
        </w:rPr>
        <w:t>
      Граница: улица І.Жансүгіров, 3, 5, 18, 20, 20б, 30, 71, 71а, 73, 75, 77, 79, 81, 217, 238а, 240б, 247б, 249, 249/1, 249а, 249б, 269а, 271, 283а, 285, 287, 297, 307, 337, Первый переулок, 199, 201, 215, 217, 225, 227а, 231, 233, 243, 247, 291, 295, 295а, 305, 307б, 309, 309а, 317, 321, 329, 331а, улица Володарского, 1а, 2а, 2б, 2в, 2в/1, 2/15, 2/1, 4, 6, 8, 10, 10а, 12б, 17, 21, 25, 21, 25, 346, 350, 352, 354, 356, 357, 358, 359, 360, 380, 384, 384а, 390, 368, 369, 370, 378, 394, 396, 400, 402, 408, 414, 416, 418, 422, 422/1, 424, улица Кездеме, улица Жастык, 19/2, 19/5, 19б, 163, 334, 335, 365, проезд Майса, 4, 4а, 6, 6а, 8, 8/1, 8а, 8б, улица 1-Коксай, 85, 141а, 185, 189, 208, 209б, 341, 373, 377, 389, 391, 427, проезд Спорта, 16, 139а, 141, 141а, 145, 147, 149, 151, 153, 308, 312, 314, 320, 322а, 407, 419, 429, 430, 432, 442, 444а.</w:t>
      </w:r>
    </w:p>
    <w:bookmarkStart w:name="z107" w:id="104"/>
    <w:p>
      <w:pPr>
        <w:spacing w:after="0"/>
        <w:ind w:left="0"/>
        <w:jc w:val="both"/>
      </w:pPr>
      <w:r>
        <w:rPr>
          <w:rFonts w:ascii="Times New Roman"/>
          <w:b w:val="false"/>
          <w:i w:val="false"/>
          <w:color w:val="000000"/>
          <w:sz w:val="28"/>
        </w:rPr>
        <w:t>
      Избирательный участок № 121</w:t>
      </w:r>
    </w:p>
    <w:bookmarkEnd w:id="104"/>
    <w:p>
      <w:pPr>
        <w:spacing w:after="0"/>
        <w:ind w:left="0"/>
        <w:jc w:val="both"/>
      </w:pPr>
      <w:r>
        <w:rPr>
          <w:rFonts w:ascii="Times New Roman"/>
          <w:b w:val="false"/>
          <w:i w:val="false"/>
          <w:color w:val="000000"/>
          <w:sz w:val="28"/>
        </w:rPr>
        <w:t>
      Месторасположение: улица Жастык, 2, здание частного учреждения "Технический колледж".</w:t>
      </w:r>
    </w:p>
    <w:p>
      <w:pPr>
        <w:spacing w:after="0"/>
        <w:ind w:left="0"/>
        <w:jc w:val="both"/>
      </w:pPr>
      <w:r>
        <w:rPr>
          <w:rFonts w:ascii="Times New Roman"/>
          <w:b w:val="false"/>
          <w:i w:val="false"/>
          <w:color w:val="000000"/>
          <w:sz w:val="28"/>
        </w:rPr>
        <w:t>
      Граница: проспект Кабанбай батыра, 1, 1а, 3, 5, 5а, улица А.Анарова, 12, 12/2, 20, 22, улица Жастык, 2/1, 4, 4/9, 6, 6а, проезд Спорта,1, 1/5, 3, 3а, 5, 7, улица 1-Коксай, 2, 4а, 5, 6, 7, 11, 12а, 15, 17, 19, 24, 24а, 27, 29, 33, 37, 37а, 51, 51а, 53, 59, 63, 83, 473, 484, 489, 493, 495, 497, 499, 509, 521.</w:t>
      </w:r>
    </w:p>
    <w:bookmarkStart w:name="z108" w:id="105"/>
    <w:p>
      <w:pPr>
        <w:spacing w:after="0"/>
        <w:ind w:left="0"/>
        <w:jc w:val="both"/>
      </w:pPr>
      <w:r>
        <w:rPr>
          <w:rFonts w:ascii="Times New Roman"/>
          <w:b w:val="false"/>
          <w:i w:val="false"/>
          <w:color w:val="000000"/>
          <w:sz w:val="28"/>
        </w:rPr>
        <w:t>
      Избирательный участок № 122</w:t>
      </w:r>
    </w:p>
    <w:bookmarkEnd w:id="105"/>
    <w:p>
      <w:pPr>
        <w:spacing w:after="0"/>
        <w:ind w:left="0"/>
        <w:jc w:val="both"/>
      </w:pPr>
      <w:r>
        <w:rPr>
          <w:rFonts w:ascii="Times New Roman"/>
          <w:b w:val="false"/>
          <w:i w:val="false"/>
          <w:color w:val="000000"/>
          <w:sz w:val="28"/>
        </w:rPr>
        <w:t>
      Месторасположение: улица А.Жангелдина, 17, здание КГУ "Центр досуга молодежи" Управления образования города Шымкент.</w:t>
      </w:r>
    </w:p>
    <w:p>
      <w:pPr>
        <w:spacing w:after="0"/>
        <w:ind w:left="0"/>
        <w:jc w:val="both"/>
      </w:pPr>
      <w:r>
        <w:rPr>
          <w:rFonts w:ascii="Times New Roman"/>
          <w:b w:val="false"/>
          <w:i w:val="false"/>
          <w:color w:val="000000"/>
          <w:sz w:val="28"/>
        </w:rPr>
        <w:t>
      Граница: улица А.Жангелдина, 2, 2а, 35, 106, микрорайон Карасу, 1, 3, 3а, 4а, 4б, 5/3, 12, 13, 14, 14/1, 18, 45, 46, 54, 57, 58, 59, 60, 61, 82, 83, 84, 85, улица Ш.Калдаякова, 1а, проезд Красноармейского, 1, 3, 3а, 4, 6, 7, 8, 9, 10, 10/1, 58/1, улица А.Иманова, 5, 5а, 7, 11, 13, 13б, 15/15, 17, 17а, 19, 21, улица Айтеке би, 19/23, 27/1, 53, 59, улица 8-Марта, 1/1, 2б, 3а, 5, 5/2, 6, 12, 20, 20а, 144, улица Құлантау полностью.</w:t>
      </w:r>
    </w:p>
    <w:bookmarkStart w:name="z109" w:id="106"/>
    <w:p>
      <w:pPr>
        <w:spacing w:after="0"/>
        <w:ind w:left="0"/>
        <w:jc w:val="both"/>
      </w:pPr>
      <w:r>
        <w:rPr>
          <w:rFonts w:ascii="Times New Roman"/>
          <w:b w:val="false"/>
          <w:i w:val="false"/>
          <w:color w:val="000000"/>
          <w:sz w:val="28"/>
        </w:rPr>
        <w:t>
      Избирательный участок № 123</w:t>
      </w:r>
    </w:p>
    <w:bookmarkEnd w:id="106"/>
    <w:p>
      <w:pPr>
        <w:spacing w:after="0"/>
        <w:ind w:left="0"/>
        <w:jc w:val="both"/>
      </w:pPr>
      <w:r>
        <w:rPr>
          <w:rFonts w:ascii="Times New Roman"/>
          <w:b w:val="false"/>
          <w:i w:val="false"/>
          <w:color w:val="000000"/>
          <w:sz w:val="28"/>
        </w:rPr>
        <w:t>
      Месторасположение: улица Быковского, 54, № 2 учебный корпус ТОО "Центрально-Азиатский Инновационный университет".</w:t>
      </w:r>
    </w:p>
    <w:p>
      <w:pPr>
        <w:spacing w:after="0"/>
        <w:ind w:left="0"/>
        <w:jc w:val="both"/>
      </w:pPr>
      <w:r>
        <w:rPr>
          <w:rFonts w:ascii="Times New Roman"/>
          <w:b w:val="false"/>
          <w:i w:val="false"/>
          <w:color w:val="000000"/>
          <w:sz w:val="28"/>
        </w:rPr>
        <w:t>
      Граница: улица А.Абдуразакова, 1, 2, 3, 3а, 4, 5, 5/13, 6, 7, 8, 9, 10, 11, 15, улица Аймақ, 3, 5, 12, 12а, 15, 20а, 57, 59, улица Ш.Рашидова, 13, 13а, 15, 27, 25, 25а, 25б, 25в, 63б, 63г, 67, 67а, 69, 69а, улица Быковского, 17, 54, 54б.</w:t>
      </w:r>
    </w:p>
    <w:bookmarkStart w:name="z110" w:id="107"/>
    <w:p>
      <w:pPr>
        <w:spacing w:after="0"/>
        <w:ind w:left="0"/>
        <w:jc w:val="both"/>
      </w:pPr>
      <w:r>
        <w:rPr>
          <w:rFonts w:ascii="Times New Roman"/>
          <w:b w:val="false"/>
          <w:i w:val="false"/>
          <w:color w:val="000000"/>
          <w:sz w:val="28"/>
        </w:rPr>
        <w:t>
      Избирательный участок № 124</w:t>
      </w:r>
    </w:p>
    <w:bookmarkEnd w:id="107"/>
    <w:p>
      <w:pPr>
        <w:spacing w:after="0"/>
        <w:ind w:left="0"/>
        <w:jc w:val="both"/>
      </w:pPr>
      <w:r>
        <w:rPr>
          <w:rFonts w:ascii="Times New Roman"/>
          <w:b w:val="false"/>
          <w:i w:val="false"/>
          <w:color w:val="000000"/>
          <w:sz w:val="28"/>
        </w:rPr>
        <w:t xml:space="preserve">
      Месторасположение: улица И.Сурикова, 2Б, здание КГУ "Общеобразовательная средняя школа № 6 имени Ж.Баласагуна" Управления образования города Шымкент. </w:t>
      </w:r>
    </w:p>
    <w:p>
      <w:pPr>
        <w:spacing w:after="0"/>
        <w:ind w:left="0"/>
        <w:jc w:val="both"/>
      </w:pPr>
      <w:r>
        <w:rPr>
          <w:rFonts w:ascii="Times New Roman"/>
          <w:b w:val="false"/>
          <w:i w:val="false"/>
          <w:color w:val="000000"/>
          <w:sz w:val="28"/>
        </w:rPr>
        <w:t>
      Граница: улица И.Сурикова и проезд И.Сурикова, городок Рабочих, улица А.Суворова и проезд А.Суворова, улица И.Репина, 1-20, улица Кызыл жулдыз, улица Инжигул, 19, 20, 21, 24, 24а, 25, 26, улица Г.Седова, 1-75, улица Н.Ерметова, 4-76, проезд А.Можайского, 1-72, улица Акбастау, четная сторона 2-70 и 1, улица Богет, 1б, 2, 70/1.</w:t>
      </w:r>
    </w:p>
    <w:bookmarkStart w:name="z111" w:id="108"/>
    <w:p>
      <w:pPr>
        <w:spacing w:after="0"/>
        <w:ind w:left="0"/>
        <w:jc w:val="both"/>
      </w:pPr>
      <w:r>
        <w:rPr>
          <w:rFonts w:ascii="Times New Roman"/>
          <w:b w:val="false"/>
          <w:i w:val="false"/>
          <w:color w:val="000000"/>
          <w:sz w:val="28"/>
        </w:rPr>
        <w:t>
      Избирательный участок № 125</w:t>
      </w:r>
    </w:p>
    <w:bookmarkEnd w:id="108"/>
    <w:p>
      <w:pPr>
        <w:spacing w:after="0"/>
        <w:ind w:left="0"/>
        <w:jc w:val="both"/>
      </w:pPr>
      <w:r>
        <w:rPr>
          <w:rFonts w:ascii="Times New Roman"/>
          <w:b w:val="false"/>
          <w:i w:val="false"/>
          <w:color w:val="000000"/>
          <w:sz w:val="28"/>
        </w:rPr>
        <w:t>
      Месторасположение: улица Ш.Рашидова, 29, здание ГКП ПХВ "Областной перинатальный центр № 2" Управления общественного здоровья Туркестанской области.</w:t>
      </w:r>
    </w:p>
    <w:p>
      <w:pPr>
        <w:spacing w:after="0"/>
        <w:ind w:left="0"/>
        <w:jc w:val="both"/>
      </w:pPr>
      <w:r>
        <w:rPr>
          <w:rFonts w:ascii="Times New Roman"/>
          <w:b w:val="false"/>
          <w:i w:val="false"/>
          <w:color w:val="000000"/>
          <w:sz w:val="28"/>
        </w:rPr>
        <w:t>
      Граница: Областной перинатальный центр № 2.</w:t>
      </w:r>
    </w:p>
    <w:bookmarkStart w:name="z112" w:id="109"/>
    <w:p>
      <w:pPr>
        <w:spacing w:after="0"/>
        <w:ind w:left="0"/>
        <w:jc w:val="both"/>
      </w:pPr>
      <w:r>
        <w:rPr>
          <w:rFonts w:ascii="Times New Roman"/>
          <w:b w:val="false"/>
          <w:i w:val="false"/>
          <w:color w:val="000000"/>
          <w:sz w:val="28"/>
        </w:rPr>
        <w:t>
      Избирательный участок № 126</w:t>
      </w:r>
    </w:p>
    <w:bookmarkEnd w:id="109"/>
    <w:p>
      <w:pPr>
        <w:spacing w:after="0"/>
        <w:ind w:left="0"/>
        <w:jc w:val="both"/>
      </w:pPr>
      <w:r>
        <w:rPr>
          <w:rFonts w:ascii="Times New Roman"/>
          <w:b w:val="false"/>
          <w:i w:val="false"/>
          <w:color w:val="000000"/>
          <w:sz w:val="28"/>
        </w:rPr>
        <w:t>
      Месторасположение: улица В.Терешковой, № 14, здание ТОО "Региональный социально-инновационный университет".</w:t>
      </w:r>
    </w:p>
    <w:p>
      <w:pPr>
        <w:spacing w:after="0"/>
        <w:ind w:left="0"/>
        <w:jc w:val="both"/>
      </w:pPr>
      <w:r>
        <w:rPr>
          <w:rFonts w:ascii="Times New Roman"/>
          <w:b w:val="false"/>
          <w:i w:val="false"/>
          <w:color w:val="000000"/>
          <w:sz w:val="28"/>
        </w:rPr>
        <w:t>
      Граница: проезд Тар, 2а, 4а, 1, 3, 5, 8, 7, 9, 10, 11, 12, 14, улица Өндірісті, 1, улица Есил, 2, 3, 4, 5, 5а, 6, 6а, 8/5, 16, 16а, 16б, 20, 25, 28/5, проезд Полевой, 3-16, улица Оперштейна, 1, 6, улица Өрнек, 4, улица Қамал, 1-32, улица Переездная, нечетная сторона 1-25, улица С.Ковалева и проезд С.Ковалева, проезд А.Можайского, 77-94, улица Акбастау, четная сторона 80-128 и 101, улица Жағалау, улица Богет, нечетная сторона17-57 и 1, 3а, 16а, проезд Ю.Ишанкулова, 1-31 и 124, тупик Ю.Ишанкулова, 1, 1/1, 1/3, 4, 8а, 11, 14, 16, 18, 24а, улица Каскалдак, 1-46, улица Баян батыра, четная сторона 6-62 и 23, 113, 115, 117, 119, проезд Баян батыра, 44, 56, 58, 64, 66, 68, улица Депо, 1а-19, улица Песочный, 1, 2, 3, 4, 4а, 5, 5а, 6, 8, 14, улица А.Маметова, 3-16, улица В.Терешковой, 16, 18.</w:t>
      </w:r>
    </w:p>
    <w:bookmarkStart w:name="z113" w:id="110"/>
    <w:p>
      <w:pPr>
        <w:spacing w:after="0"/>
        <w:ind w:left="0"/>
        <w:jc w:val="both"/>
      </w:pPr>
      <w:r>
        <w:rPr>
          <w:rFonts w:ascii="Times New Roman"/>
          <w:b w:val="false"/>
          <w:i w:val="false"/>
          <w:color w:val="000000"/>
          <w:sz w:val="28"/>
        </w:rPr>
        <w:t>
      Избирательный участок № 127</w:t>
      </w:r>
    </w:p>
    <w:bookmarkEnd w:id="110"/>
    <w:p>
      <w:pPr>
        <w:spacing w:after="0"/>
        <w:ind w:left="0"/>
        <w:jc w:val="both"/>
      </w:pPr>
      <w:r>
        <w:rPr>
          <w:rFonts w:ascii="Times New Roman"/>
          <w:b w:val="false"/>
          <w:i w:val="false"/>
          <w:color w:val="000000"/>
          <w:sz w:val="28"/>
        </w:rPr>
        <w:t>
      Месторасположение: улица Энергетиков, 1, здание ТОО "Онтустик жарык транзит".</w:t>
      </w:r>
    </w:p>
    <w:p>
      <w:pPr>
        <w:spacing w:after="0"/>
        <w:ind w:left="0"/>
        <w:jc w:val="both"/>
      </w:pPr>
      <w:r>
        <w:rPr>
          <w:rFonts w:ascii="Times New Roman"/>
          <w:b w:val="false"/>
          <w:i w:val="false"/>
          <w:color w:val="000000"/>
          <w:sz w:val="28"/>
        </w:rPr>
        <w:t>
      Граница: улица Б.Саттарханова, нечетная сторона 1-37 и четная сторона 2-62а, улица Абат, 1-37, улица Н.Сералиева, 1-64, улица Забадам, нечетная сторона 15-89, четная сторона 16-60 и 4а, улица Талтус, 1-47, улица Ш.Аширходжаева, нечетная сторона 1-29 и четная сторона 10-32, улица П.Чайковскго, нечетная сторона 1-27 и четная сторона 2-32, улица Молдир, четная сторона 2-28 и 11, улица Акжауын, 1-13, улица и проезд Оркендеу, улицы Табысты и Тобыл, проезды Таржол и Кырман.</w:t>
      </w:r>
    </w:p>
    <w:bookmarkStart w:name="z114" w:id="111"/>
    <w:p>
      <w:pPr>
        <w:spacing w:after="0"/>
        <w:ind w:left="0"/>
        <w:jc w:val="both"/>
      </w:pPr>
      <w:r>
        <w:rPr>
          <w:rFonts w:ascii="Times New Roman"/>
          <w:b w:val="false"/>
          <w:i w:val="false"/>
          <w:color w:val="000000"/>
          <w:sz w:val="28"/>
        </w:rPr>
        <w:t>
      Избирательный участок № 128</w:t>
      </w:r>
    </w:p>
    <w:bookmarkEnd w:id="111"/>
    <w:p>
      <w:pPr>
        <w:spacing w:after="0"/>
        <w:ind w:left="0"/>
        <w:jc w:val="both"/>
      </w:pPr>
      <w:r>
        <w:rPr>
          <w:rFonts w:ascii="Times New Roman"/>
          <w:b w:val="false"/>
          <w:i w:val="false"/>
          <w:color w:val="000000"/>
          <w:sz w:val="28"/>
        </w:rPr>
        <w:t>
      Месторасположение: улица П.Чайковского, 90, здание КГУ "Общеобразовательная средняя школа № 13 имени Мукими" Управления образования города Шымкент.</w:t>
      </w:r>
    </w:p>
    <w:p>
      <w:pPr>
        <w:spacing w:after="0"/>
        <w:ind w:left="0"/>
        <w:jc w:val="both"/>
      </w:pPr>
      <w:r>
        <w:rPr>
          <w:rFonts w:ascii="Times New Roman"/>
          <w:b w:val="false"/>
          <w:i w:val="false"/>
          <w:color w:val="000000"/>
          <w:sz w:val="28"/>
        </w:rPr>
        <w:t>
      Граница: улица Б.Саттарханова, нечетная сторона 39-101 ичетная сторона 72-150, улица Баян батыра, нечетная сторона 71-129 и четная сторона 64-106, улица И.Тайманулы, четная сторона 84-96, улица Талтус, 48-89, улица Молдир, нечетная сторона 13-53, улица Достык, 20-75, улица П.Чайковского, нечетная сторона 29-97 и четная сторона 34-104, улица Акжауын, 16-45, проезд и улица С.Азима, улицы К.Спатаева, Достык, Боз-Арық, Нура, Таған и Шыршалы, проезд Забадам и переулок Алқа.</w:t>
      </w:r>
    </w:p>
    <w:bookmarkStart w:name="z115" w:id="112"/>
    <w:p>
      <w:pPr>
        <w:spacing w:after="0"/>
        <w:ind w:left="0"/>
        <w:jc w:val="both"/>
      </w:pPr>
      <w:r>
        <w:rPr>
          <w:rFonts w:ascii="Times New Roman"/>
          <w:b w:val="false"/>
          <w:i w:val="false"/>
          <w:color w:val="000000"/>
          <w:sz w:val="28"/>
        </w:rPr>
        <w:t>
      Избирательный участок № 129</w:t>
      </w:r>
    </w:p>
    <w:bookmarkEnd w:id="112"/>
    <w:p>
      <w:pPr>
        <w:spacing w:after="0"/>
        <w:ind w:left="0"/>
        <w:jc w:val="both"/>
      </w:pPr>
      <w:r>
        <w:rPr>
          <w:rFonts w:ascii="Times New Roman"/>
          <w:b w:val="false"/>
          <w:i w:val="false"/>
          <w:color w:val="000000"/>
          <w:sz w:val="28"/>
        </w:rPr>
        <w:t>
      Месторасположение: микрорайон Сауле, улица Абая, 4, здание КГУ "Основная средняя школа № 76 имени Рысбека Мырзашева" Управления образования города Шымкент.</w:t>
      </w:r>
    </w:p>
    <w:p>
      <w:pPr>
        <w:spacing w:after="0"/>
        <w:ind w:left="0"/>
        <w:jc w:val="both"/>
      </w:pPr>
      <w:r>
        <w:rPr>
          <w:rFonts w:ascii="Times New Roman"/>
          <w:b w:val="false"/>
          <w:i w:val="false"/>
          <w:color w:val="000000"/>
          <w:sz w:val="28"/>
        </w:rPr>
        <w:t>
      Граница: улица Ж.Жабаева, нечетная сторона и дома без номеров, улицы Абылай хана, М.Ауезова, Зерде, Ғ.Мұратбаев, Ак мешит, Ақкеніш, Алтынқыран, Балдаурен, Балтакол, Белагаш, Жаңатас, Көктөбе, Кумисти, Қазығұрт, Кайынды, Калдыкол, Кызылтау, Костобе, Наркобыз, Сарыкамыс, Тараз, Тойтобе, Тұмарлы полностью и улицы Қос Тұра, Шалкар, дома без номеров.</w:t>
      </w:r>
    </w:p>
    <w:bookmarkStart w:name="z116" w:id="113"/>
    <w:p>
      <w:pPr>
        <w:spacing w:after="0"/>
        <w:ind w:left="0"/>
        <w:jc w:val="both"/>
      </w:pPr>
      <w:r>
        <w:rPr>
          <w:rFonts w:ascii="Times New Roman"/>
          <w:b w:val="false"/>
          <w:i w:val="false"/>
          <w:color w:val="000000"/>
          <w:sz w:val="28"/>
        </w:rPr>
        <w:t>
      Избирательный участок № 131</w:t>
      </w:r>
    </w:p>
    <w:bookmarkEnd w:id="113"/>
    <w:p>
      <w:pPr>
        <w:spacing w:after="0"/>
        <w:ind w:left="0"/>
        <w:jc w:val="both"/>
      </w:pPr>
      <w:r>
        <w:rPr>
          <w:rFonts w:ascii="Times New Roman"/>
          <w:b w:val="false"/>
          <w:i w:val="false"/>
          <w:color w:val="000000"/>
          <w:sz w:val="28"/>
        </w:rPr>
        <w:t>
      Месторасположение: микрорайон Сауле, улица Жанабазар, 1/2, здание КГУ "Общеобразовательная средняя школа № 129" Управления образования города Шымкент.</w:t>
      </w:r>
    </w:p>
    <w:p>
      <w:pPr>
        <w:spacing w:after="0"/>
        <w:ind w:left="0"/>
        <w:jc w:val="both"/>
      </w:pPr>
      <w:r>
        <w:rPr>
          <w:rFonts w:ascii="Times New Roman"/>
          <w:b w:val="false"/>
          <w:i w:val="false"/>
          <w:color w:val="000000"/>
          <w:sz w:val="28"/>
        </w:rPr>
        <w:t>
      Граница: улица Жанабазар, нечетная сторона 1-25 и четная сторона 4, 4/1, 6, улица Серпин, правая сторона, Военный городок, частные дома 1-24 и многоэтажные жилые дома 41, 42, 43, 44, микрорайон Береке, улицы без названия 276-го квартала.</w:t>
      </w:r>
    </w:p>
    <w:bookmarkStart w:name="z117" w:id="114"/>
    <w:p>
      <w:pPr>
        <w:spacing w:after="0"/>
        <w:ind w:left="0"/>
        <w:jc w:val="both"/>
      </w:pPr>
      <w:r>
        <w:rPr>
          <w:rFonts w:ascii="Times New Roman"/>
          <w:b w:val="false"/>
          <w:i w:val="false"/>
          <w:color w:val="000000"/>
          <w:sz w:val="28"/>
        </w:rPr>
        <w:t>
      Избирательный участок № 132</w:t>
      </w:r>
    </w:p>
    <w:bookmarkEnd w:id="114"/>
    <w:p>
      <w:pPr>
        <w:spacing w:after="0"/>
        <w:ind w:left="0"/>
        <w:jc w:val="both"/>
      </w:pPr>
      <w:r>
        <w:rPr>
          <w:rFonts w:ascii="Times New Roman"/>
          <w:b w:val="false"/>
          <w:i w:val="false"/>
          <w:color w:val="000000"/>
          <w:sz w:val="28"/>
        </w:rPr>
        <w:t>
      Месторасположение: микрорайон Сауле, 82/1, здание РГУ "Учреждение № 69" комитета уголовно-исполнительной системы Министерства внутренних дел Республики Казахстан.</w:t>
      </w:r>
    </w:p>
    <w:p>
      <w:pPr>
        <w:spacing w:after="0"/>
        <w:ind w:left="0"/>
        <w:jc w:val="both"/>
      </w:pPr>
      <w:r>
        <w:rPr>
          <w:rFonts w:ascii="Times New Roman"/>
          <w:b w:val="false"/>
          <w:i w:val="false"/>
          <w:color w:val="000000"/>
          <w:sz w:val="28"/>
        </w:rPr>
        <w:t>
      Граница: учреждение № 69.</w:t>
      </w:r>
    </w:p>
    <w:bookmarkStart w:name="z118" w:id="115"/>
    <w:p>
      <w:pPr>
        <w:spacing w:after="0"/>
        <w:ind w:left="0"/>
        <w:jc w:val="both"/>
      </w:pPr>
      <w:r>
        <w:rPr>
          <w:rFonts w:ascii="Times New Roman"/>
          <w:b w:val="false"/>
          <w:i w:val="false"/>
          <w:color w:val="000000"/>
          <w:sz w:val="28"/>
        </w:rPr>
        <w:t>
      Избирательный участок № 133</w:t>
      </w:r>
    </w:p>
    <w:bookmarkEnd w:id="115"/>
    <w:p>
      <w:pPr>
        <w:spacing w:after="0"/>
        <w:ind w:left="0"/>
        <w:jc w:val="both"/>
      </w:pPr>
      <w:r>
        <w:rPr>
          <w:rFonts w:ascii="Times New Roman"/>
          <w:b w:val="false"/>
          <w:i w:val="false"/>
          <w:color w:val="000000"/>
          <w:sz w:val="28"/>
        </w:rPr>
        <w:t>
      Месторасположение: Ташкентское шоссе, 33А, здание ГКП ПХВ "Областной центр психического здоровья" Управления общественного здоровья Туркестанской области.</w:t>
      </w:r>
    </w:p>
    <w:p>
      <w:pPr>
        <w:spacing w:after="0"/>
        <w:ind w:left="0"/>
        <w:jc w:val="both"/>
      </w:pPr>
      <w:r>
        <w:rPr>
          <w:rFonts w:ascii="Times New Roman"/>
          <w:b w:val="false"/>
          <w:i w:val="false"/>
          <w:color w:val="000000"/>
          <w:sz w:val="28"/>
        </w:rPr>
        <w:t>
      Граница: Областной центр психического здоровья.</w:t>
      </w:r>
    </w:p>
    <w:bookmarkStart w:name="z119" w:id="116"/>
    <w:p>
      <w:pPr>
        <w:spacing w:after="0"/>
        <w:ind w:left="0"/>
        <w:jc w:val="both"/>
      </w:pPr>
      <w:r>
        <w:rPr>
          <w:rFonts w:ascii="Times New Roman"/>
          <w:b w:val="false"/>
          <w:i w:val="false"/>
          <w:color w:val="000000"/>
          <w:sz w:val="28"/>
        </w:rPr>
        <w:t>
      Избирательный участок № 134</w:t>
      </w:r>
    </w:p>
    <w:bookmarkEnd w:id="116"/>
    <w:p>
      <w:pPr>
        <w:spacing w:after="0"/>
        <w:ind w:left="0"/>
        <w:jc w:val="both"/>
      </w:pPr>
      <w:r>
        <w:rPr>
          <w:rFonts w:ascii="Times New Roman"/>
          <w:b w:val="false"/>
          <w:i w:val="false"/>
          <w:color w:val="000000"/>
          <w:sz w:val="28"/>
        </w:rPr>
        <w:t xml:space="preserve">
      Месторасположение: Ташкентское шоссе, 19Б, здание ГКП ПХВ "Центр психического здоровья" Управления здравоохранения города Шымкент. </w:t>
      </w:r>
    </w:p>
    <w:p>
      <w:pPr>
        <w:spacing w:after="0"/>
        <w:ind w:left="0"/>
        <w:jc w:val="both"/>
      </w:pPr>
      <w:r>
        <w:rPr>
          <w:rFonts w:ascii="Times New Roman"/>
          <w:b w:val="false"/>
          <w:i w:val="false"/>
          <w:color w:val="000000"/>
          <w:sz w:val="28"/>
        </w:rPr>
        <w:t>
      Граница: Центр психического здоровья.</w:t>
      </w:r>
    </w:p>
    <w:bookmarkStart w:name="z120" w:id="117"/>
    <w:p>
      <w:pPr>
        <w:spacing w:after="0"/>
        <w:ind w:left="0"/>
        <w:jc w:val="both"/>
      </w:pPr>
      <w:r>
        <w:rPr>
          <w:rFonts w:ascii="Times New Roman"/>
          <w:b w:val="false"/>
          <w:i w:val="false"/>
          <w:color w:val="000000"/>
          <w:sz w:val="28"/>
        </w:rPr>
        <w:t>
      Избирательный участок № 135</w:t>
      </w:r>
    </w:p>
    <w:bookmarkEnd w:id="117"/>
    <w:p>
      <w:pPr>
        <w:spacing w:after="0"/>
        <w:ind w:left="0"/>
        <w:jc w:val="both"/>
      </w:pPr>
      <w:r>
        <w:rPr>
          <w:rFonts w:ascii="Times New Roman"/>
          <w:b w:val="false"/>
          <w:i w:val="false"/>
          <w:color w:val="000000"/>
          <w:sz w:val="28"/>
        </w:rPr>
        <w:t>
      Месторасположение: жилой массив Текесу, улица Текесу, 57, здание КГУ "Общеобразовательная средняя школа № 121" Управления образования города Шымкент.</w:t>
      </w:r>
    </w:p>
    <w:p>
      <w:pPr>
        <w:spacing w:after="0"/>
        <w:ind w:left="0"/>
        <w:jc w:val="both"/>
      </w:pPr>
      <w:r>
        <w:rPr>
          <w:rFonts w:ascii="Times New Roman"/>
          <w:b w:val="false"/>
          <w:i w:val="false"/>
          <w:color w:val="000000"/>
          <w:sz w:val="28"/>
        </w:rPr>
        <w:t>
      Граница: в участок входит жилой массив Текесу полностью.</w:t>
      </w:r>
    </w:p>
    <w:bookmarkStart w:name="z121" w:id="118"/>
    <w:p>
      <w:pPr>
        <w:spacing w:after="0"/>
        <w:ind w:left="0"/>
        <w:jc w:val="both"/>
      </w:pPr>
      <w:r>
        <w:rPr>
          <w:rFonts w:ascii="Times New Roman"/>
          <w:b w:val="false"/>
          <w:i w:val="false"/>
          <w:color w:val="000000"/>
          <w:sz w:val="28"/>
        </w:rPr>
        <w:t>
      Избирательный участок № 299</w:t>
      </w:r>
    </w:p>
    <w:bookmarkEnd w:id="118"/>
    <w:p>
      <w:pPr>
        <w:spacing w:after="0"/>
        <w:ind w:left="0"/>
        <w:jc w:val="both"/>
      </w:pPr>
      <w:r>
        <w:rPr>
          <w:rFonts w:ascii="Times New Roman"/>
          <w:b w:val="false"/>
          <w:i w:val="false"/>
          <w:color w:val="000000"/>
          <w:sz w:val="28"/>
        </w:rPr>
        <w:t>
      Месторасположение: улица А.Жангелдина № 6, здание КГУ "Ясли-сад № 19 "Қызғалдақ" Управления образования города Шымкент.</w:t>
      </w:r>
    </w:p>
    <w:p>
      <w:pPr>
        <w:spacing w:after="0"/>
        <w:ind w:left="0"/>
        <w:jc w:val="both"/>
      </w:pPr>
      <w:r>
        <w:rPr>
          <w:rFonts w:ascii="Times New Roman"/>
          <w:b w:val="false"/>
          <w:i w:val="false"/>
          <w:color w:val="000000"/>
          <w:sz w:val="28"/>
        </w:rPr>
        <w:t>
      Граница: улица Ә.Молдағұлова, 2, 4, 6, 4а, 6а, 8а, 24а, улица А.Жангелдина, 12, 12а, 14, 16, 16а, 16б, 16в, 18, 20, 20а, 22, 22а, 24а, 26, 28, 30, 32, улица Ш.Калдаякова, 1/3, 1/5, 1/7, 115.</w:t>
      </w:r>
    </w:p>
    <w:bookmarkStart w:name="z122" w:id="119"/>
    <w:p>
      <w:pPr>
        <w:spacing w:after="0"/>
        <w:ind w:left="0"/>
        <w:jc w:val="both"/>
      </w:pPr>
      <w:r>
        <w:rPr>
          <w:rFonts w:ascii="Times New Roman"/>
          <w:b w:val="false"/>
          <w:i w:val="false"/>
          <w:color w:val="000000"/>
          <w:sz w:val="28"/>
        </w:rPr>
        <w:t>
      Избирательный участок № 300</w:t>
      </w:r>
    </w:p>
    <w:bookmarkEnd w:id="119"/>
    <w:p>
      <w:pPr>
        <w:spacing w:after="0"/>
        <w:ind w:left="0"/>
        <w:jc w:val="both"/>
      </w:pPr>
      <w:r>
        <w:rPr>
          <w:rFonts w:ascii="Times New Roman"/>
          <w:b w:val="false"/>
          <w:i w:val="false"/>
          <w:color w:val="000000"/>
          <w:sz w:val="28"/>
        </w:rPr>
        <w:t>
      Месторасположение: улица Кенесарина, 23/20, здание ТОО "Медицинский центр "Эскулап-VitaASSITANSE".</w:t>
      </w:r>
    </w:p>
    <w:p>
      <w:pPr>
        <w:spacing w:after="0"/>
        <w:ind w:left="0"/>
        <w:jc w:val="both"/>
      </w:pPr>
      <w:r>
        <w:rPr>
          <w:rFonts w:ascii="Times New Roman"/>
          <w:b w:val="false"/>
          <w:i w:val="false"/>
          <w:color w:val="000000"/>
          <w:sz w:val="28"/>
        </w:rPr>
        <w:t>
      Шекарасы: улица И.Тайманулы, 79, 81, 81а, улица Б.Саттарханова, четная сторона 156-164, 7-яулица, 1-20, улицы Ак Орда, Акмола, Акжайкын, Акмылтык, Байтобе, Дария, Жарқын, Коксай, Қазата, Караганды, Каржантау, Кызылтас, Кырыккыз, Маржансу, Нуршашу, Үшагаш полностью.</w:t>
      </w:r>
    </w:p>
    <w:bookmarkStart w:name="z123" w:id="120"/>
    <w:p>
      <w:pPr>
        <w:spacing w:after="0"/>
        <w:ind w:left="0"/>
        <w:jc w:val="both"/>
      </w:pPr>
      <w:r>
        <w:rPr>
          <w:rFonts w:ascii="Times New Roman"/>
          <w:b w:val="false"/>
          <w:i w:val="false"/>
          <w:color w:val="000000"/>
          <w:sz w:val="28"/>
        </w:rPr>
        <w:t xml:space="preserve">
      Избирательный участок № 301 </w:t>
      </w:r>
    </w:p>
    <w:bookmarkEnd w:id="120"/>
    <w:p>
      <w:pPr>
        <w:spacing w:after="0"/>
        <w:ind w:left="0"/>
        <w:jc w:val="both"/>
      </w:pPr>
      <w:r>
        <w:rPr>
          <w:rFonts w:ascii="Times New Roman"/>
          <w:b w:val="false"/>
          <w:i w:val="false"/>
          <w:color w:val="000000"/>
          <w:sz w:val="28"/>
        </w:rPr>
        <w:t>
      Месторасположение: проспект Кабанбай батыра, 11, здание КГУ "Ясли-сад № 2 "Қарлығаш" Управления образования города Шымкент.</w:t>
      </w:r>
    </w:p>
    <w:p>
      <w:pPr>
        <w:spacing w:after="0"/>
        <w:ind w:left="0"/>
        <w:jc w:val="both"/>
      </w:pPr>
      <w:r>
        <w:rPr>
          <w:rFonts w:ascii="Times New Roman"/>
          <w:b w:val="false"/>
          <w:i w:val="false"/>
          <w:color w:val="000000"/>
          <w:sz w:val="28"/>
        </w:rPr>
        <w:t>
      Граница: проспект Кабанбай батыра, 2, 2а, 2б, 6, 7, 7а, 8, 9, 9а, 9б, 10, 10а, 10б, 11а, 11б, 12, 126, 13, 13а, 14, 17, 18, 23/1, 24, улица А.Анарова, 8, 8а, 10, 10а, 10б, улица Ж.Ерманова, 8, 19, 21, улица Сапак датка, 19, 21, 23, улица Шыганак, улица Володарского, 17, 19/3, 21, 23,25.</w:t>
      </w:r>
    </w:p>
    <w:bookmarkStart w:name="z124" w:id="121"/>
    <w:p>
      <w:pPr>
        <w:spacing w:after="0"/>
        <w:ind w:left="0"/>
        <w:jc w:val="both"/>
      </w:pPr>
      <w:r>
        <w:rPr>
          <w:rFonts w:ascii="Times New Roman"/>
          <w:b w:val="false"/>
          <w:i w:val="false"/>
          <w:color w:val="000000"/>
          <w:sz w:val="28"/>
        </w:rPr>
        <w:t>
      Избирательный участок № 304</w:t>
      </w:r>
    </w:p>
    <w:bookmarkEnd w:id="121"/>
    <w:p>
      <w:pPr>
        <w:spacing w:after="0"/>
        <w:ind w:left="0"/>
        <w:jc w:val="both"/>
      </w:pPr>
      <w:r>
        <w:rPr>
          <w:rFonts w:ascii="Times New Roman"/>
          <w:b w:val="false"/>
          <w:i w:val="false"/>
          <w:color w:val="000000"/>
          <w:sz w:val="28"/>
        </w:rPr>
        <w:t xml:space="preserve">
      Месторасположение: проспект Тауке хана, 66/2, здание ГККП "Ясли-сад № 31 "Салтанат" Управления образования города Шымкент. </w:t>
      </w:r>
    </w:p>
    <w:p>
      <w:pPr>
        <w:spacing w:after="0"/>
        <w:ind w:left="0"/>
        <w:jc w:val="both"/>
      </w:pPr>
      <w:r>
        <w:rPr>
          <w:rFonts w:ascii="Times New Roman"/>
          <w:b w:val="false"/>
          <w:i w:val="false"/>
          <w:color w:val="000000"/>
          <w:sz w:val="28"/>
        </w:rPr>
        <w:t>
      Граница: проспект Тауке хана, 64, 66, 68, 70, 72, 76, улица Казыбек би, 12, 16а, 18, 20, 24, 24а, 30, 32а, улица Майлы қожа, 1, 4/4, 4/8, 4/11, 13, улица Түркістан, 24, 26б, улица И.Есенберлина, 11б, 172, улица А.Диваева, 4, 4/1, 5, 6.</w:t>
      </w:r>
    </w:p>
    <w:bookmarkStart w:name="z125" w:id="122"/>
    <w:p>
      <w:pPr>
        <w:spacing w:after="0"/>
        <w:ind w:left="0"/>
        <w:jc w:val="both"/>
      </w:pPr>
      <w:r>
        <w:rPr>
          <w:rFonts w:ascii="Times New Roman"/>
          <w:b w:val="false"/>
          <w:i w:val="false"/>
          <w:color w:val="000000"/>
          <w:sz w:val="28"/>
        </w:rPr>
        <w:t>
      Избирательный участок № 305</w:t>
      </w:r>
    </w:p>
    <w:bookmarkEnd w:id="122"/>
    <w:p>
      <w:pPr>
        <w:spacing w:after="0"/>
        <w:ind w:left="0"/>
        <w:jc w:val="both"/>
      </w:pPr>
      <w:r>
        <w:rPr>
          <w:rFonts w:ascii="Times New Roman"/>
          <w:b w:val="false"/>
          <w:i w:val="false"/>
          <w:color w:val="000000"/>
          <w:sz w:val="28"/>
        </w:rPr>
        <w:t>
      Месторасположение: улица Азаттык, 35, здание ГККП "Ясли-сад № 35 "Сауле" Управления образования города Шымкент.</w:t>
      </w:r>
    </w:p>
    <w:p>
      <w:pPr>
        <w:spacing w:after="0"/>
        <w:ind w:left="0"/>
        <w:jc w:val="both"/>
      </w:pPr>
      <w:r>
        <w:rPr>
          <w:rFonts w:ascii="Times New Roman"/>
          <w:b w:val="false"/>
          <w:i w:val="false"/>
          <w:color w:val="000000"/>
          <w:sz w:val="28"/>
        </w:rPr>
        <w:t>
      Граница: улица Ж.Жабаева, четная сторона и дома без номеров, улица Жанабазар, четная сторона и дома без номеров, улицы Аксемсер, Баян-ауыл, Боген, Дәулет, Зерде, Қазығұрт, Маркакол, Алтынқыран, Жеңістің 50 жылдығы, Жанакент, Киелисай, Қос Тұра, Шалкар, Маякум, Капшагай, Акдала, Таусамалы.</w:t>
      </w:r>
    </w:p>
    <w:bookmarkStart w:name="z126" w:id="123"/>
    <w:p>
      <w:pPr>
        <w:spacing w:after="0"/>
        <w:ind w:left="0"/>
        <w:jc w:val="both"/>
      </w:pPr>
      <w:r>
        <w:rPr>
          <w:rFonts w:ascii="Times New Roman"/>
          <w:b w:val="false"/>
          <w:i w:val="false"/>
          <w:color w:val="000000"/>
          <w:sz w:val="28"/>
        </w:rPr>
        <w:t>
      Избирательный участок № 136</w:t>
      </w:r>
    </w:p>
    <w:bookmarkEnd w:id="123"/>
    <w:p>
      <w:pPr>
        <w:spacing w:after="0"/>
        <w:ind w:left="0"/>
        <w:jc w:val="both"/>
      </w:pPr>
      <w:r>
        <w:rPr>
          <w:rFonts w:ascii="Times New Roman"/>
          <w:b w:val="false"/>
          <w:i w:val="false"/>
          <w:color w:val="000000"/>
          <w:sz w:val="28"/>
        </w:rPr>
        <w:t xml:space="preserve">
      Месторасположение: 18 микрорайон, 6/1, здание ГКП ПХВ "Школа-гимназия № 38 имени Н.Ондасынова" Управления образования города Шымкент. </w:t>
      </w:r>
    </w:p>
    <w:p>
      <w:pPr>
        <w:spacing w:after="0"/>
        <w:ind w:left="0"/>
        <w:jc w:val="both"/>
      </w:pPr>
      <w:r>
        <w:rPr>
          <w:rFonts w:ascii="Times New Roman"/>
          <w:b w:val="false"/>
          <w:i w:val="false"/>
          <w:color w:val="000000"/>
          <w:sz w:val="28"/>
        </w:rPr>
        <w:t>
      Граница: 18 микрорайон, 8, 9, 10, 11, 13, 14, 15, 16, 17, 18, 19, 20, 21, 22, 23, 24, 25, 26.</w:t>
      </w:r>
    </w:p>
    <w:bookmarkStart w:name="z127" w:id="124"/>
    <w:p>
      <w:pPr>
        <w:spacing w:after="0"/>
        <w:ind w:left="0"/>
        <w:jc w:val="both"/>
      </w:pPr>
      <w:r>
        <w:rPr>
          <w:rFonts w:ascii="Times New Roman"/>
          <w:b w:val="false"/>
          <w:i w:val="false"/>
          <w:color w:val="000000"/>
          <w:sz w:val="28"/>
        </w:rPr>
        <w:t xml:space="preserve">
      Избирательный участок № 137 </w:t>
      </w:r>
    </w:p>
    <w:bookmarkEnd w:id="124"/>
    <w:p>
      <w:pPr>
        <w:spacing w:after="0"/>
        <w:ind w:left="0"/>
        <w:jc w:val="both"/>
      </w:pPr>
      <w:r>
        <w:rPr>
          <w:rFonts w:ascii="Times New Roman"/>
          <w:b w:val="false"/>
          <w:i w:val="false"/>
          <w:color w:val="000000"/>
          <w:sz w:val="28"/>
        </w:rPr>
        <w:t>
      Месторасположение: 18 микрорайон, 79а, здание ГККП "Ясли-сад № 106 "Ердәулет" Управления образования города Шымкент.</w:t>
      </w:r>
    </w:p>
    <w:p>
      <w:pPr>
        <w:spacing w:after="0"/>
        <w:ind w:left="0"/>
        <w:jc w:val="both"/>
      </w:pPr>
      <w:r>
        <w:rPr>
          <w:rFonts w:ascii="Times New Roman"/>
          <w:b w:val="false"/>
          <w:i w:val="false"/>
          <w:color w:val="000000"/>
          <w:sz w:val="28"/>
        </w:rPr>
        <w:t>
      Граница: 18 микрорайон, 1, 2, 3, 4, 5, 6, 7, 12, 46, 47, 51, 52, 53, 57, 58, 59, 62, 64, 78а, 78б.</w:t>
      </w:r>
    </w:p>
    <w:bookmarkStart w:name="z128" w:id="125"/>
    <w:p>
      <w:pPr>
        <w:spacing w:after="0"/>
        <w:ind w:left="0"/>
        <w:jc w:val="both"/>
      </w:pPr>
      <w:r>
        <w:rPr>
          <w:rFonts w:ascii="Times New Roman"/>
          <w:b w:val="false"/>
          <w:i w:val="false"/>
          <w:color w:val="000000"/>
          <w:sz w:val="28"/>
        </w:rPr>
        <w:t>
      Избирательный участок № 138</w:t>
      </w:r>
    </w:p>
    <w:bookmarkEnd w:id="125"/>
    <w:p>
      <w:pPr>
        <w:spacing w:after="0"/>
        <w:ind w:left="0"/>
        <w:jc w:val="both"/>
      </w:pPr>
      <w:r>
        <w:rPr>
          <w:rFonts w:ascii="Times New Roman"/>
          <w:b w:val="false"/>
          <w:i w:val="false"/>
          <w:color w:val="000000"/>
          <w:sz w:val="28"/>
        </w:rPr>
        <w:t>
      Месторасположение: 18 микрорайон, 45/1, здание КГУ "Школа-лицей № 41 имени А.Макаренко" Управления образования города Шымкент.</w:t>
      </w:r>
    </w:p>
    <w:p>
      <w:pPr>
        <w:spacing w:after="0"/>
        <w:ind w:left="0"/>
        <w:jc w:val="both"/>
      </w:pPr>
      <w:r>
        <w:rPr>
          <w:rFonts w:ascii="Times New Roman"/>
          <w:b w:val="false"/>
          <w:i w:val="false"/>
          <w:color w:val="000000"/>
          <w:sz w:val="28"/>
        </w:rPr>
        <w:t>
      Граница: 18 микрорайон, 41, 42, 43, 44, 45, 48, 49, 54, 60, 61, 63, 63а, 65, 67, 76, 78, 79, улица С.Жандосова, нечетная сторона 63-69.</w:t>
      </w:r>
    </w:p>
    <w:bookmarkStart w:name="z129" w:id="126"/>
    <w:p>
      <w:pPr>
        <w:spacing w:after="0"/>
        <w:ind w:left="0"/>
        <w:jc w:val="both"/>
      </w:pPr>
      <w:r>
        <w:rPr>
          <w:rFonts w:ascii="Times New Roman"/>
          <w:b w:val="false"/>
          <w:i w:val="false"/>
          <w:color w:val="000000"/>
          <w:sz w:val="28"/>
        </w:rPr>
        <w:t>
      Избирательный участок № 139</w:t>
      </w:r>
    </w:p>
    <w:bookmarkEnd w:id="126"/>
    <w:p>
      <w:pPr>
        <w:spacing w:after="0"/>
        <w:ind w:left="0"/>
        <w:jc w:val="both"/>
      </w:pPr>
      <w:r>
        <w:rPr>
          <w:rFonts w:ascii="Times New Roman"/>
          <w:b w:val="false"/>
          <w:i w:val="false"/>
          <w:color w:val="000000"/>
          <w:sz w:val="28"/>
        </w:rPr>
        <w:t>
      Месторасположение: улица С.Жандосова, 92, здание ГКП ПХВ "Городская больница № 2" Управления здравоохранения города Шымкента.</w:t>
      </w:r>
    </w:p>
    <w:p>
      <w:pPr>
        <w:spacing w:after="0"/>
        <w:ind w:left="0"/>
        <w:jc w:val="both"/>
      </w:pPr>
      <w:r>
        <w:rPr>
          <w:rFonts w:ascii="Times New Roman"/>
          <w:b w:val="false"/>
          <w:i w:val="false"/>
          <w:color w:val="000000"/>
          <w:sz w:val="28"/>
        </w:rPr>
        <w:t>
      Граница: Шымкентская городская больница № 2.</w:t>
      </w:r>
    </w:p>
    <w:bookmarkStart w:name="z130" w:id="127"/>
    <w:p>
      <w:pPr>
        <w:spacing w:after="0"/>
        <w:ind w:left="0"/>
        <w:jc w:val="both"/>
      </w:pPr>
      <w:r>
        <w:rPr>
          <w:rFonts w:ascii="Times New Roman"/>
          <w:b w:val="false"/>
          <w:i w:val="false"/>
          <w:color w:val="000000"/>
          <w:sz w:val="28"/>
        </w:rPr>
        <w:t>
      Избирательный участок № 140</w:t>
      </w:r>
    </w:p>
    <w:bookmarkEnd w:id="127"/>
    <w:p>
      <w:pPr>
        <w:spacing w:after="0"/>
        <w:ind w:left="0"/>
        <w:jc w:val="both"/>
      </w:pPr>
      <w:r>
        <w:rPr>
          <w:rFonts w:ascii="Times New Roman"/>
          <w:b w:val="false"/>
          <w:i w:val="false"/>
          <w:color w:val="000000"/>
          <w:sz w:val="28"/>
        </w:rPr>
        <w:t>
      Месторасположение: проспект Жибек жолы, 13/1, здание ГКП ПХВ "Областной центр фтизиопульмонологии" Управления общественного здоровья Туркестанской области.</w:t>
      </w:r>
    </w:p>
    <w:p>
      <w:pPr>
        <w:spacing w:after="0"/>
        <w:ind w:left="0"/>
        <w:jc w:val="both"/>
      </w:pPr>
      <w:r>
        <w:rPr>
          <w:rFonts w:ascii="Times New Roman"/>
          <w:b w:val="false"/>
          <w:i w:val="false"/>
          <w:color w:val="000000"/>
          <w:sz w:val="28"/>
        </w:rPr>
        <w:t xml:space="preserve">
      Граница: Областной центр фтизиопульмонологии. </w:t>
      </w:r>
    </w:p>
    <w:bookmarkStart w:name="z131" w:id="128"/>
    <w:p>
      <w:pPr>
        <w:spacing w:after="0"/>
        <w:ind w:left="0"/>
        <w:jc w:val="both"/>
      </w:pPr>
      <w:r>
        <w:rPr>
          <w:rFonts w:ascii="Times New Roman"/>
          <w:b w:val="false"/>
          <w:i w:val="false"/>
          <w:color w:val="000000"/>
          <w:sz w:val="28"/>
        </w:rPr>
        <w:t>
      Избирательный участок № 141</w:t>
      </w:r>
    </w:p>
    <w:bookmarkEnd w:id="128"/>
    <w:p>
      <w:pPr>
        <w:spacing w:after="0"/>
        <w:ind w:left="0"/>
        <w:jc w:val="both"/>
      </w:pPr>
      <w:r>
        <w:rPr>
          <w:rFonts w:ascii="Times New Roman"/>
          <w:b w:val="false"/>
          <w:i w:val="false"/>
          <w:color w:val="000000"/>
          <w:sz w:val="28"/>
        </w:rPr>
        <w:t>
      Месторасположение: 17микрорайон, улица Ж.Шаяхметова, 1, здание КГУ "Государственный специальный (коррекционный) ясли сад № 33 "Акбота" (для детей тяжелыми и более легкими нарушениями зрения)" Управления образования города Шымкент.</w:t>
      </w:r>
    </w:p>
    <w:p>
      <w:pPr>
        <w:spacing w:after="0"/>
        <w:ind w:left="0"/>
        <w:jc w:val="both"/>
      </w:pPr>
      <w:r>
        <w:rPr>
          <w:rFonts w:ascii="Times New Roman"/>
          <w:b w:val="false"/>
          <w:i w:val="false"/>
          <w:color w:val="000000"/>
          <w:sz w:val="28"/>
        </w:rPr>
        <w:t>
      Граница: 17 микрорайон, 1, 2, 3, 4, 5, 6, 7, 8, 9а, 10, 11, 12, 13, 15, 16, 16в, 21в, улица Д.Еримбетова, 2.</w:t>
      </w:r>
    </w:p>
    <w:bookmarkStart w:name="z132" w:id="129"/>
    <w:p>
      <w:pPr>
        <w:spacing w:after="0"/>
        <w:ind w:left="0"/>
        <w:jc w:val="both"/>
      </w:pPr>
      <w:r>
        <w:rPr>
          <w:rFonts w:ascii="Times New Roman"/>
          <w:b w:val="false"/>
          <w:i w:val="false"/>
          <w:color w:val="000000"/>
          <w:sz w:val="28"/>
        </w:rPr>
        <w:t>
      Избирательный участок № 142</w:t>
      </w:r>
    </w:p>
    <w:bookmarkEnd w:id="129"/>
    <w:p>
      <w:pPr>
        <w:spacing w:after="0"/>
        <w:ind w:left="0"/>
        <w:jc w:val="both"/>
      </w:pPr>
      <w:r>
        <w:rPr>
          <w:rFonts w:ascii="Times New Roman"/>
          <w:b w:val="false"/>
          <w:i w:val="false"/>
          <w:color w:val="000000"/>
          <w:sz w:val="28"/>
        </w:rPr>
        <w:t>
      Месторасположение: 15 микрорайон, 2а, здание КГУ "ІТ школа-лицей № 24 имени Саттара Ерубаева" Управления образования города Шымкент.</w:t>
      </w:r>
    </w:p>
    <w:p>
      <w:pPr>
        <w:spacing w:after="0"/>
        <w:ind w:left="0"/>
        <w:jc w:val="both"/>
      </w:pPr>
      <w:r>
        <w:rPr>
          <w:rFonts w:ascii="Times New Roman"/>
          <w:b w:val="false"/>
          <w:i w:val="false"/>
          <w:color w:val="000000"/>
          <w:sz w:val="28"/>
        </w:rPr>
        <w:t>
      Граница: 15 микрорайон, 1, 2, 3, 4, 5, 6, 7, 14, 230, проспект Жибек жолы, 1, 2, 3, 43, улица С.Жандосова, 14, 16 микрорайон 5, 38, 17 микрорайон 9, 25.</w:t>
      </w:r>
    </w:p>
    <w:bookmarkStart w:name="z133" w:id="130"/>
    <w:p>
      <w:pPr>
        <w:spacing w:after="0"/>
        <w:ind w:left="0"/>
        <w:jc w:val="both"/>
      </w:pPr>
      <w:r>
        <w:rPr>
          <w:rFonts w:ascii="Times New Roman"/>
          <w:b w:val="false"/>
          <w:i w:val="false"/>
          <w:color w:val="000000"/>
          <w:sz w:val="28"/>
        </w:rPr>
        <w:t>
      Избирательный участок № 143</w:t>
      </w:r>
    </w:p>
    <w:bookmarkEnd w:id="130"/>
    <w:p>
      <w:pPr>
        <w:spacing w:after="0"/>
        <w:ind w:left="0"/>
        <w:jc w:val="both"/>
      </w:pPr>
      <w:r>
        <w:rPr>
          <w:rFonts w:ascii="Times New Roman"/>
          <w:b w:val="false"/>
          <w:i w:val="false"/>
          <w:color w:val="000000"/>
          <w:sz w:val="28"/>
        </w:rPr>
        <w:t xml:space="preserve">
      Месторасположение: 16 микрорайон, 11/2, здание КГУ "Государственный специальный (коррекционный) детский сад № 32 "Еркін" (для детей с тяжелыми и более легкими нарушениями речи)" Управления образования города Шымкент. </w:t>
      </w:r>
    </w:p>
    <w:p>
      <w:pPr>
        <w:spacing w:after="0"/>
        <w:ind w:left="0"/>
        <w:jc w:val="both"/>
      </w:pPr>
      <w:r>
        <w:rPr>
          <w:rFonts w:ascii="Times New Roman"/>
          <w:b w:val="false"/>
          <w:i w:val="false"/>
          <w:color w:val="000000"/>
          <w:sz w:val="28"/>
        </w:rPr>
        <w:t>
      Граница: 17 микрорайон, 1а, 2а, 3а, 4а, 5а, 5б, 6а, 7а, 8а,10а, 11а, 12а, 13а, 14а, 15а, 16а, 17, 18, 19, 20, 21, 22, 26, 26/5, 27.</w:t>
      </w:r>
    </w:p>
    <w:bookmarkStart w:name="z134" w:id="131"/>
    <w:p>
      <w:pPr>
        <w:spacing w:after="0"/>
        <w:ind w:left="0"/>
        <w:jc w:val="both"/>
      </w:pPr>
      <w:r>
        <w:rPr>
          <w:rFonts w:ascii="Times New Roman"/>
          <w:b w:val="false"/>
          <w:i w:val="false"/>
          <w:color w:val="000000"/>
          <w:sz w:val="28"/>
        </w:rPr>
        <w:t>
      Избирательный участок № 144</w:t>
      </w:r>
    </w:p>
    <w:bookmarkEnd w:id="131"/>
    <w:p>
      <w:pPr>
        <w:spacing w:after="0"/>
        <w:ind w:left="0"/>
        <w:jc w:val="both"/>
      </w:pPr>
      <w:r>
        <w:rPr>
          <w:rFonts w:ascii="Times New Roman"/>
          <w:b w:val="false"/>
          <w:i w:val="false"/>
          <w:color w:val="000000"/>
          <w:sz w:val="28"/>
        </w:rPr>
        <w:t>
      Месторасположение: 16 микрорайон, 9/1, здание КГУ "Общеобразовательная средняя школа № 39" Управления образования города Шымкент.</w:t>
      </w:r>
    </w:p>
    <w:p>
      <w:pPr>
        <w:spacing w:after="0"/>
        <w:ind w:left="0"/>
        <w:jc w:val="both"/>
      </w:pPr>
      <w:r>
        <w:rPr>
          <w:rFonts w:ascii="Times New Roman"/>
          <w:b w:val="false"/>
          <w:i w:val="false"/>
          <w:color w:val="000000"/>
          <w:sz w:val="28"/>
        </w:rPr>
        <w:t>
      Граница: 16 микрорайон 1, 2, 9, 10, 11, 12, 13, 14, 15, 24, 34, 37, 40, 41, 42, 42а, 43, 43а, 48, 54, улица Т.Рыскулова, 62Б.</w:t>
      </w:r>
    </w:p>
    <w:bookmarkStart w:name="z135" w:id="132"/>
    <w:p>
      <w:pPr>
        <w:spacing w:after="0"/>
        <w:ind w:left="0"/>
        <w:jc w:val="both"/>
      </w:pPr>
      <w:r>
        <w:rPr>
          <w:rFonts w:ascii="Times New Roman"/>
          <w:b w:val="false"/>
          <w:i w:val="false"/>
          <w:color w:val="000000"/>
          <w:sz w:val="28"/>
        </w:rPr>
        <w:t>
      Избирательный участок № 145</w:t>
      </w:r>
    </w:p>
    <w:bookmarkEnd w:id="132"/>
    <w:p>
      <w:pPr>
        <w:spacing w:after="0"/>
        <w:ind w:left="0"/>
        <w:jc w:val="both"/>
      </w:pPr>
      <w:r>
        <w:rPr>
          <w:rFonts w:ascii="Times New Roman"/>
          <w:b w:val="false"/>
          <w:i w:val="false"/>
          <w:color w:val="000000"/>
          <w:sz w:val="28"/>
        </w:rPr>
        <w:t>
      Месторасположение: 16 микрорайон, 3а, здание КГУ "Ясли сад № 73 "Айжан" Управления образования города Шымкент.</w:t>
      </w:r>
    </w:p>
    <w:p>
      <w:pPr>
        <w:spacing w:after="0"/>
        <w:ind w:left="0"/>
        <w:jc w:val="both"/>
      </w:pPr>
      <w:r>
        <w:rPr>
          <w:rFonts w:ascii="Times New Roman"/>
          <w:b w:val="false"/>
          <w:i w:val="false"/>
          <w:color w:val="000000"/>
          <w:sz w:val="28"/>
        </w:rPr>
        <w:t>
      Граница: 16 микрорайон, 3, 4, 6, 7, 8, 16, 17, 18, 19, 20, 21, 22, 23, 31, 32, 33, 39, 44.</w:t>
      </w:r>
    </w:p>
    <w:bookmarkStart w:name="z136" w:id="133"/>
    <w:p>
      <w:pPr>
        <w:spacing w:after="0"/>
        <w:ind w:left="0"/>
        <w:jc w:val="both"/>
      </w:pPr>
      <w:r>
        <w:rPr>
          <w:rFonts w:ascii="Times New Roman"/>
          <w:b w:val="false"/>
          <w:i w:val="false"/>
          <w:color w:val="000000"/>
          <w:sz w:val="28"/>
        </w:rPr>
        <w:t>
      Избирательный участок № 146</w:t>
      </w:r>
    </w:p>
    <w:bookmarkEnd w:id="133"/>
    <w:p>
      <w:pPr>
        <w:spacing w:after="0"/>
        <w:ind w:left="0"/>
        <w:jc w:val="both"/>
      </w:pPr>
      <w:r>
        <w:rPr>
          <w:rFonts w:ascii="Times New Roman"/>
          <w:b w:val="false"/>
          <w:i w:val="false"/>
          <w:color w:val="000000"/>
          <w:sz w:val="28"/>
        </w:rPr>
        <w:t>
      Месторасположение: микрорайон Сайрам, 86/2, здание КГУ "Школа-гимназия № 65 имени Ы.Алтынсарина" Управления образования города Шымкент.</w:t>
      </w:r>
    </w:p>
    <w:p>
      <w:pPr>
        <w:spacing w:after="0"/>
        <w:ind w:left="0"/>
        <w:jc w:val="both"/>
      </w:pPr>
      <w:r>
        <w:rPr>
          <w:rFonts w:ascii="Times New Roman"/>
          <w:b w:val="false"/>
          <w:i w:val="false"/>
          <w:color w:val="000000"/>
          <w:sz w:val="28"/>
        </w:rPr>
        <w:t>
      Граница: микрорайон Сайрам, 6, 7, 8, 9, 10, 11, 12, 13, 14, 14/2, 27, 27/1, 30, 32, улица Д.Еримбетова, 6, 28, 30, 30а, 32, 32а, 32б, 33, 34а, 36, 38, 38а, 67, 81, 116а, 170, 178, 180, 181, улица Т.Рыскулова, 27/2, улица Ж.Шаяхметова, 5, улицы Байтерек и Парасат, улица Айша биби, нечетная сторона 1-25а и четная сторона 2-26, улица С.Байтерекова 95, 96, 97, 98, 99, 100, 101, 102, 103, 104, 105, улица А.Мырзкожаева, нечетная сторона 1-23, четная сторона 2-22 и 40, 41, 42, улицаЖетису, нечетная сторона 1-19 ичетная сторона 2-20, улица Шанырак, нечетная сторона 1-17 ичетная сторона 2-20, улица Оркениет, нечетная сторона 1-19, четная сторона 2-24 и 99а.</w:t>
      </w:r>
    </w:p>
    <w:bookmarkStart w:name="z137" w:id="134"/>
    <w:p>
      <w:pPr>
        <w:spacing w:after="0"/>
        <w:ind w:left="0"/>
        <w:jc w:val="both"/>
      </w:pPr>
      <w:r>
        <w:rPr>
          <w:rFonts w:ascii="Times New Roman"/>
          <w:b w:val="false"/>
          <w:i w:val="false"/>
          <w:color w:val="000000"/>
          <w:sz w:val="28"/>
        </w:rPr>
        <w:t>
      Избирательный участок № 148</w:t>
      </w:r>
    </w:p>
    <w:bookmarkEnd w:id="134"/>
    <w:p>
      <w:pPr>
        <w:spacing w:after="0"/>
        <w:ind w:left="0"/>
        <w:jc w:val="both"/>
      </w:pPr>
      <w:r>
        <w:rPr>
          <w:rFonts w:ascii="Times New Roman"/>
          <w:b w:val="false"/>
          <w:i w:val="false"/>
          <w:color w:val="000000"/>
          <w:sz w:val="28"/>
        </w:rPr>
        <w:t>
      Месторасположение: микрорайон Север, 6, здание КГУ "Школа-лицей № 46" Управления образования города Шымкент.</w:t>
      </w:r>
    </w:p>
    <w:p>
      <w:pPr>
        <w:spacing w:after="0"/>
        <w:ind w:left="0"/>
        <w:jc w:val="both"/>
      </w:pPr>
      <w:r>
        <w:rPr>
          <w:rFonts w:ascii="Times New Roman"/>
          <w:b w:val="false"/>
          <w:i w:val="false"/>
          <w:color w:val="000000"/>
          <w:sz w:val="28"/>
        </w:rPr>
        <w:t>
      Граница: микрорайон Север, 11, 2, 3, 4, 5, 7, 8, 9, 10, 11, 12, 13, 14, 15, 16, 17, 18, 19, 20, 21, 22, 23, 24, 25.</w:t>
      </w:r>
    </w:p>
    <w:bookmarkStart w:name="z138" w:id="135"/>
    <w:p>
      <w:pPr>
        <w:spacing w:after="0"/>
        <w:ind w:left="0"/>
        <w:jc w:val="both"/>
      </w:pPr>
      <w:r>
        <w:rPr>
          <w:rFonts w:ascii="Times New Roman"/>
          <w:b w:val="false"/>
          <w:i w:val="false"/>
          <w:color w:val="000000"/>
          <w:sz w:val="28"/>
        </w:rPr>
        <w:t>
      Избирательный участок № 149</w:t>
      </w:r>
    </w:p>
    <w:bookmarkEnd w:id="135"/>
    <w:p>
      <w:pPr>
        <w:spacing w:after="0"/>
        <w:ind w:left="0"/>
        <w:jc w:val="both"/>
      </w:pPr>
      <w:r>
        <w:rPr>
          <w:rFonts w:ascii="Times New Roman"/>
          <w:b w:val="false"/>
          <w:i w:val="false"/>
          <w:color w:val="000000"/>
          <w:sz w:val="28"/>
        </w:rPr>
        <w:t>
      Месторасположение: микрорайон Север, 66Б, здание КГУ "Ясли-сад № 71 имени К.Казиева" Управления образования города Шымкент.</w:t>
      </w:r>
    </w:p>
    <w:p>
      <w:pPr>
        <w:spacing w:after="0"/>
        <w:ind w:left="0"/>
        <w:jc w:val="both"/>
      </w:pPr>
      <w:r>
        <w:rPr>
          <w:rFonts w:ascii="Times New Roman"/>
          <w:b w:val="false"/>
          <w:i w:val="false"/>
          <w:color w:val="000000"/>
          <w:sz w:val="28"/>
        </w:rPr>
        <w:t>
      Граница: микрорайон Север, 52, 53, 54, 55, 56, 57, 58, 59, 60, 61, 62, 63, 64, 65, 66, 67, 68 и начиная от многоэтажного дома 62 частные дома, расположенные по нечетной стороне улицы Х.Пазикова до улицы Жолан батыра, по четной стороне улицы Жолан батыра до пересечения здания 32/4, от пересечения с улицы Жолан батыра по внутренней улице микрорайона Север, до пересечения с улицей О.Жанибекова.</w:t>
      </w:r>
    </w:p>
    <w:bookmarkStart w:name="z139" w:id="136"/>
    <w:p>
      <w:pPr>
        <w:spacing w:after="0"/>
        <w:ind w:left="0"/>
        <w:jc w:val="both"/>
      </w:pPr>
      <w:r>
        <w:rPr>
          <w:rFonts w:ascii="Times New Roman"/>
          <w:b w:val="false"/>
          <w:i w:val="false"/>
          <w:color w:val="000000"/>
          <w:sz w:val="28"/>
        </w:rPr>
        <w:t>
      Избирательный участок № 150</w:t>
      </w:r>
    </w:p>
    <w:bookmarkEnd w:id="136"/>
    <w:p>
      <w:pPr>
        <w:spacing w:after="0"/>
        <w:ind w:left="0"/>
        <w:jc w:val="both"/>
      </w:pPr>
      <w:r>
        <w:rPr>
          <w:rFonts w:ascii="Times New Roman"/>
          <w:b w:val="false"/>
          <w:i w:val="false"/>
          <w:color w:val="000000"/>
          <w:sz w:val="28"/>
        </w:rPr>
        <w:t>
      Месторасположение: микрорайон Восток, 107Б, здание КГУ "Ясли сад № 48 "Береке" Управления образования города Шымкент.</w:t>
      </w:r>
    </w:p>
    <w:p>
      <w:pPr>
        <w:spacing w:after="0"/>
        <w:ind w:left="0"/>
        <w:jc w:val="both"/>
      </w:pPr>
      <w:r>
        <w:rPr>
          <w:rFonts w:ascii="Times New Roman"/>
          <w:b w:val="false"/>
          <w:i w:val="false"/>
          <w:color w:val="000000"/>
          <w:sz w:val="28"/>
        </w:rPr>
        <w:t>
      Граница: микрорайон Восток, 3а, 11, 11а, 33, 37, 96, 106, 107, 107а, 107в, 108, 108а, 109, 110, 111, 112, 113, 114, 115, 116 и частные дома по нечетной стороне улицы Х.Пазикова, находящиеся вдоль микрорайона Восток.</w:t>
      </w:r>
    </w:p>
    <w:bookmarkStart w:name="z140" w:id="137"/>
    <w:p>
      <w:pPr>
        <w:spacing w:after="0"/>
        <w:ind w:left="0"/>
        <w:jc w:val="both"/>
      </w:pPr>
      <w:r>
        <w:rPr>
          <w:rFonts w:ascii="Times New Roman"/>
          <w:b w:val="false"/>
          <w:i w:val="false"/>
          <w:color w:val="000000"/>
          <w:sz w:val="28"/>
        </w:rPr>
        <w:t>
      Избирательный участок № 151</w:t>
      </w:r>
    </w:p>
    <w:bookmarkEnd w:id="137"/>
    <w:p>
      <w:pPr>
        <w:spacing w:after="0"/>
        <w:ind w:left="0"/>
        <w:jc w:val="both"/>
      </w:pPr>
      <w:r>
        <w:rPr>
          <w:rFonts w:ascii="Times New Roman"/>
          <w:b w:val="false"/>
          <w:i w:val="false"/>
          <w:color w:val="000000"/>
          <w:sz w:val="28"/>
        </w:rPr>
        <w:t xml:space="preserve">
      Месторасположение: микрорайон Восток, 62, здание КГУ "Школа-гимназия № 25 имени Т.Рыскулова" Управления образования города Шымкент. </w:t>
      </w:r>
    </w:p>
    <w:p>
      <w:pPr>
        <w:spacing w:after="0"/>
        <w:ind w:left="0"/>
        <w:jc w:val="both"/>
      </w:pPr>
      <w:r>
        <w:rPr>
          <w:rFonts w:ascii="Times New Roman"/>
          <w:b w:val="false"/>
          <w:i w:val="false"/>
          <w:color w:val="000000"/>
          <w:sz w:val="28"/>
        </w:rPr>
        <w:t>
      Граница: микрорайон Восток, 18, 19, 22, 23, 24, 25, 26, 30, 31, 34, 59, 88, 89, 90, 91, 92, 93, 94, 95.</w:t>
      </w:r>
    </w:p>
    <w:bookmarkStart w:name="z141" w:id="138"/>
    <w:p>
      <w:pPr>
        <w:spacing w:after="0"/>
        <w:ind w:left="0"/>
        <w:jc w:val="both"/>
      </w:pPr>
      <w:r>
        <w:rPr>
          <w:rFonts w:ascii="Times New Roman"/>
          <w:b w:val="false"/>
          <w:i w:val="false"/>
          <w:color w:val="000000"/>
          <w:sz w:val="28"/>
        </w:rPr>
        <w:t>
      Избирательный участок № 152</w:t>
      </w:r>
    </w:p>
    <w:bookmarkEnd w:id="138"/>
    <w:p>
      <w:pPr>
        <w:spacing w:after="0"/>
        <w:ind w:left="0"/>
        <w:jc w:val="both"/>
      </w:pPr>
      <w:r>
        <w:rPr>
          <w:rFonts w:ascii="Times New Roman"/>
          <w:b w:val="false"/>
          <w:i w:val="false"/>
          <w:color w:val="000000"/>
          <w:sz w:val="28"/>
        </w:rPr>
        <w:t>
      Месторасположение: микрорайон Восток, 63/2, здание КГУ "Общеобразовательная средняя школа № 28" Управления образования города Шымкент.</w:t>
      </w:r>
    </w:p>
    <w:p>
      <w:pPr>
        <w:spacing w:after="0"/>
        <w:ind w:left="0"/>
        <w:jc w:val="both"/>
      </w:pPr>
      <w:r>
        <w:rPr>
          <w:rFonts w:ascii="Times New Roman"/>
          <w:b w:val="false"/>
          <w:i w:val="false"/>
          <w:color w:val="000000"/>
          <w:sz w:val="28"/>
        </w:rPr>
        <w:t>
      Граница: микрорайон Восток, 2, 3, 4, 5, 6, 7, 8, 9, 10, 12, 13, 14, 15, 16, 17, 20, 21.</w:t>
      </w:r>
    </w:p>
    <w:p>
      <w:pPr>
        <w:spacing w:after="0"/>
        <w:ind w:left="0"/>
        <w:jc w:val="both"/>
      </w:pPr>
      <w:r>
        <w:rPr>
          <w:rFonts w:ascii="Times New Roman"/>
          <w:b w:val="false"/>
          <w:i w:val="false"/>
          <w:color w:val="000000"/>
          <w:sz w:val="28"/>
        </w:rPr>
        <w:t>
      Избирательный участок № 165</w:t>
      </w:r>
    </w:p>
    <w:p>
      <w:pPr>
        <w:spacing w:after="0"/>
        <w:ind w:left="0"/>
        <w:jc w:val="both"/>
      </w:pPr>
      <w:r>
        <w:rPr>
          <w:rFonts w:ascii="Times New Roman"/>
          <w:b w:val="false"/>
          <w:i w:val="false"/>
          <w:color w:val="000000"/>
          <w:sz w:val="28"/>
        </w:rPr>
        <w:t>
      Месторасположение: улица М.Маметовой, 154А, здание ТОО "Медицинский центр "ALYA MED (АЛУА МЕД)".</w:t>
      </w:r>
    </w:p>
    <w:p>
      <w:pPr>
        <w:spacing w:after="0"/>
        <w:ind w:left="0"/>
        <w:jc w:val="both"/>
      </w:pPr>
      <w:r>
        <w:rPr>
          <w:rFonts w:ascii="Times New Roman"/>
          <w:b w:val="false"/>
          <w:i w:val="false"/>
          <w:color w:val="000000"/>
          <w:sz w:val="28"/>
        </w:rPr>
        <w:t>
      Граница: проезд С.Азима, 150-170, улица С.Асанова, нечетная сторона 133-151, 171а, четная сторона 154, 156, 158а, улица Т.Тажибаева, нечетная сторона 169-193 и четная сторона 176а-200, улица М.Шолохова, нечетная сторона 155-187 и четная сторона 168-184, улица Ш.Уалиханова, нечетная сторона 181-211 четная сторона 150-182, проезд Ш.Уалиханова, 45-49, улица Қасқабұлақ, нечетная сторона 135-169 четная сторона 126-156, улица Жас Гвардия, 131а-158, улица Мәделі қожа, нечетная сторона 187-211 и четная сторона 168-202, улица Ы.Алтынсарина, нечетная сторона 1-27 и четная сторона 2-32а, улица М.Сапарбаева, нечетная сторона 137-167, улица Ж.Аймауытова, 162-164, улица Елшибек батыра, нечетная сторона 113-151, улица М.Маметовой, нечетная сторона 143-171а и четная сторона 160а-188б, улица О.Жолдасбекова, 69, 71, 73, 73в, 82, 143/3, 154а.</w:t>
      </w:r>
    </w:p>
    <w:bookmarkStart w:name="z142" w:id="139"/>
    <w:p>
      <w:pPr>
        <w:spacing w:after="0"/>
        <w:ind w:left="0"/>
        <w:jc w:val="both"/>
      </w:pPr>
      <w:r>
        <w:rPr>
          <w:rFonts w:ascii="Times New Roman"/>
          <w:b w:val="false"/>
          <w:i w:val="false"/>
          <w:color w:val="000000"/>
          <w:sz w:val="28"/>
        </w:rPr>
        <w:t>
      Избирательный участок № 166</w:t>
      </w:r>
    </w:p>
    <w:bookmarkEnd w:id="139"/>
    <w:p>
      <w:pPr>
        <w:spacing w:after="0"/>
        <w:ind w:left="0"/>
        <w:jc w:val="both"/>
      </w:pPr>
      <w:r>
        <w:rPr>
          <w:rFonts w:ascii="Times New Roman"/>
          <w:b w:val="false"/>
          <w:i w:val="false"/>
          <w:color w:val="000000"/>
          <w:sz w:val="28"/>
        </w:rPr>
        <w:t>
      Месторасположение: улица Г.Иляева, 142а, здание ГКП ПХВ "Областной перинатальный центр № 1" Управления общественного здоровья Туркестанской области.</w:t>
      </w:r>
    </w:p>
    <w:p>
      <w:pPr>
        <w:spacing w:after="0"/>
        <w:ind w:left="0"/>
        <w:jc w:val="both"/>
      </w:pPr>
      <w:r>
        <w:rPr>
          <w:rFonts w:ascii="Times New Roman"/>
          <w:b w:val="false"/>
          <w:i w:val="false"/>
          <w:color w:val="000000"/>
          <w:sz w:val="28"/>
        </w:rPr>
        <w:t>
      Граница: Областной перинатальный центр № 1.</w:t>
      </w:r>
    </w:p>
    <w:bookmarkStart w:name="z143" w:id="140"/>
    <w:p>
      <w:pPr>
        <w:spacing w:after="0"/>
        <w:ind w:left="0"/>
        <w:jc w:val="both"/>
      </w:pPr>
      <w:r>
        <w:rPr>
          <w:rFonts w:ascii="Times New Roman"/>
          <w:b w:val="false"/>
          <w:i w:val="false"/>
          <w:color w:val="000000"/>
          <w:sz w:val="28"/>
        </w:rPr>
        <w:t>
      Избирательный участок № 167</w:t>
      </w:r>
    </w:p>
    <w:bookmarkEnd w:id="140"/>
    <w:p>
      <w:pPr>
        <w:spacing w:after="0"/>
        <w:ind w:left="0"/>
        <w:jc w:val="both"/>
      </w:pPr>
      <w:r>
        <w:rPr>
          <w:rFonts w:ascii="Times New Roman"/>
          <w:b w:val="false"/>
          <w:i w:val="false"/>
          <w:color w:val="000000"/>
          <w:sz w:val="28"/>
        </w:rPr>
        <w:t>
      Месторасположение: улица Мәделі қожа, 137, здание ТОО "Институт Мардана Сапарбаева".</w:t>
      </w:r>
    </w:p>
    <w:p>
      <w:pPr>
        <w:spacing w:after="0"/>
        <w:ind w:left="0"/>
        <w:jc w:val="both"/>
      </w:pPr>
      <w:r>
        <w:rPr>
          <w:rFonts w:ascii="Times New Roman"/>
          <w:b w:val="false"/>
          <w:i w:val="false"/>
          <w:color w:val="000000"/>
          <w:sz w:val="28"/>
        </w:rPr>
        <w:t>
      Граница: улица Мәделі қожа, нечетная сторона 137, 153-181, улица Жас Гвардия, 108-131, 133а, улица М.Маметовой, нечетная сторона 103-143 и четная сторона 138-160б, 162а, улица Қасқабұлақ, нечетная сторона 79а-121а и четная сторона 94-116/2, улица Ш.Уалиханова, нечетная сторона 135-185/2 и четная сторона 102-148, 150а, 152/1, улица М.Шолохова, нечетная сторона 117-151и четная сторона 130-166, 118, улица Т.Тажибаева, нечетная сторона 141-167 и четная сторона 146-176, проезд Защитный, улица С.Асанова, нечетная сторона 89-103 и четная сторона 88-104, улица Акпан батыра, нечетная сторона 129-175 и четная сторона 106-170, проезд С.Азима, нечетная сторона 87-113 и четная сторона 120-148, проезд А.Биримжанова, нечетная сторона 47-57 и четная сторона 50-62, улица А.Сасбукаева, нечетная сторона 99/1-149/1 и четная сторона 110-144б, проезд Бахчевой, улица А.Верещагина, нечетная сторона 77-101 и четная сторона 88-110, улица Халықтар Достығы, нечетная сторона 35-47 и четная сторона 40-52, улица С.Жандосова, четная сторона 60-86, улица Ж.Адырбекова, четная сторона 120-158 и 117.</w:t>
      </w:r>
    </w:p>
    <w:bookmarkStart w:name="z144" w:id="141"/>
    <w:p>
      <w:pPr>
        <w:spacing w:after="0"/>
        <w:ind w:left="0"/>
        <w:jc w:val="both"/>
      </w:pPr>
      <w:r>
        <w:rPr>
          <w:rFonts w:ascii="Times New Roman"/>
          <w:b w:val="false"/>
          <w:i w:val="false"/>
          <w:color w:val="000000"/>
          <w:sz w:val="28"/>
        </w:rPr>
        <w:t>
      Избирательный участок № 168</w:t>
      </w:r>
    </w:p>
    <w:bookmarkEnd w:id="141"/>
    <w:p>
      <w:pPr>
        <w:spacing w:after="0"/>
        <w:ind w:left="0"/>
        <w:jc w:val="both"/>
      </w:pPr>
      <w:r>
        <w:rPr>
          <w:rFonts w:ascii="Times New Roman"/>
          <w:b w:val="false"/>
          <w:i w:val="false"/>
          <w:color w:val="000000"/>
          <w:sz w:val="28"/>
        </w:rPr>
        <w:t xml:space="preserve">
      Месторасположение: улица Акпан батыра, 108, здание частного учреждения "Колледж Парасат". </w:t>
      </w:r>
    </w:p>
    <w:p>
      <w:pPr>
        <w:spacing w:after="0"/>
        <w:ind w:left="0"/>
        <w:jc w:val="both"/>
      </w:pPr>
      <w:r>
        <w:rPr>
          <w:rFonts w:ascii="Times New Roman"/>
          <w:b w:val="false"/>
          <w:i w:val="false"/>
          <w:color w:val="000000"/>
          <w:sz w:val="28"/>
        </w:rPr>
        <w:t>
      Граница: улица Ж.Адырбекова, четная сторона 68-108, улица А.Жилкишиева, нечетная сторона 83-91а, проезд Малый, улица Балдырган, 1-76, улица Тяжева, нечетная сторона 19б/1-27, улица Д.Менделеева, нечетная сторона 1-17б, четная сторона 2-14 и 18а, 18б, 20/1, 20/2, 22/1, 22/2, проезд Д.Менделеева, 2а, 17, проезд А.Герцена, нечетная сторона 9-43а и четная сторона 18-44, улица Мәделі қожа, четная сторона 128-166, улица Л.Толстого, 88-120а, улица Акпан батыра, нечетная сторона 73-125 и четная сторона 48-104, улица А.Сасбукаева, нечетная сторона 45-93 и четная сторона 48-122, проезд А.Сасбукаева, 4, 6, 5б, 9, 11, 13, 75, 108/11, проезд К.Айтжанова, нечетная сторона 9-31 и четная сторона 12-34, улица Н.Торекулова, нечетная сторона 101-121 и четная сторона 100-128, улица А.Алимбетова, 85/1, 108/1, 108/2, 112а, 125, 127, 129, 129а, 129б, улица Жауказын, улица М.Сапарбаева, нечетная сторона 95-135а и четная сторона 88-114а, улица К.Циолковского, нечетная сторона 101-135 и четная сторона 90-132, улица Желтоксан, четная сторона 84/1-96 и 114-130, улица О.Жолдасбекова, нечетная сторона 43-51.</w:t>
      </w:r>
    </w:p>
    <w:bookmarkStart w:name="z145" w:id="142"/>
    <w:p>
      <w:pPr>
        <w:spacing w:after="0"/>
        <w:ind w:left="0"/>
        <w:jc w:val="both"/>
      </w:pPr>
      <w:r>
        <w:rPr>
          <w:rFonts w:ascii="Times New Roman"/>
          <w:b w:val="false"/>
          <w:i w:val="false"/>
          <w:color w:val="000000"/>
          <w:sz w:val="28"/>
        </w:rPr>
        <w:t>
      Избирательный участок № 170</w:t>
      </w:r>
    </w:p>
    <w:bookmarkEnd w:id="142"/>
    <w:p>
      <w:pPr>
        <w:spacing w:after="0"/>
        <w:ind w:left="0"/>
        <w:jc w:val="both"/>
      </w:pPr>
      <w:r>
        <w:rPr>
          <w:rFonts w:ascii="Times New Roman"/>
          <w:b w:val="false"/>
          <w:i w:val="false"/>
          <w:color w:val="000000"/>
          <w:sz w:val="28"/>
        </w:rPr>
        <w:t>
      Месторасположение: улица О.Жолдасбекова, 57, здание ТОО "Общеобразовательная школа "Өрлеу".</w:t>
      </w:r>
    </w:p>
    <w:p>
      <w:pPr>
        <w:spacing w:after="0"/>
        <w:ind w:left="0"/>
        <w:jc w:val="both"/>
      </w:pPr>
      <w:r>
        <w:rPr>
          <w:rFonts w:ascii="Times New Roman"/>
          <w:b w:val="false"/>
          <w:i w:val="false"/>
          <w:color w:val="000000"/>
          <w:sz w:val="28"/>
        </w:rPr>
        <w:t>
      Граница: улица Елшибек батыра, нечетная сторона 41-113, улица М.Сапарбаева, четная сторона 106, 114-146, улица А.Алимбетова, нечетная сторона 131-177 и четная сторона 114-160, проезд Мектеп, нечетная сторона 1-47 ичетная сторона 4-48, улица Н.Торекулова, нечетная сторона 65а, 123-173 ичетная сторона 130-184, проезд К.Айтжанова, нечетная сторона 45-87 ичетная сторона 42-84, улица О.Жолдасбекова, нечетная сторона 53-67Б и четная сторона 24-80а, улица Ж.Аймауытова, нечетная сторона 67-137а и четная сторона 68-160, улица М.Сматлаева, нечетная сторона 79-133Б, 163а и четная сторона 60-120, улица Л.Толстого, нечетная сторона 121/1-167 и четная сторона 122а-158/1, улица Д.Менделеева, 16-29, улица Желтоксан, нечетная сторона 113-169 и четная сторона 136-158, улица Н.Гастелло, нечетная сторона 3-5 и четная сторона 4-12, улица Балдырган, четная сторона 98-108, улица А.Жилкишиева, нечетная сторона 93-119а и четная сторона 72-90, улица Г.Иляева, нечетная сторона 123-173 и четная сторона 158-204, улица Бекет батыра, нечетная сторона 89-149 и четная сторона 104-158а, улица Ф.Шопена, нечетная сторона 3-13 и четная сторона 2-12, улица И.Мичурина, нечетная сторона 15-45 и четная сторона 20-48, улица Караменде батыра, нечетная сторона 1-37 и четная сторона 2-44, проезд Улыкбек и улицы Ф.Шаляпина, Жетиген, Жетыказына, Коктерек, Кумнан, Теректи, Тогайлы полностью.</w:t>
      </w:r>
    </w:p>
    <w:bookmarkStart w:name="z146" w:id="143"/>
    <w:p>
      <w:pPr>
        <w:spacing w:after="0"/>
        <w:ind w:left="0"/>
        <w:jc w:val="both"/>
      </w:pPr>
      <w:r>
        <w:rPr>
          <w:rFonts w:ascii="Times New Roman"/>
          <w:b w:val="false"/>
          <w:i w:val="false"/>
          <w:color w:val="000000"/>
          <w:sz w:val="28"/>
        </w:rPr>
        <w:t>
      Избирательный участок № 174</w:t>
      </w:r>
    </w:p>
    <w:bookmarkEnd w:id="143"/>
    <w:p>
      <w:pPr>
        <w:spacing w:after="0"/>
        <w:ind w:left="0"/>
        <w:jc w:val="both"/>
      </w:pPr>
      <w:r>
        <w:rPr>
          <w:rFonts w:ascii="Times New Roman"/>
          <w:b w:val="false"/>
          <w:i w:val="false"/>
          <w:color w:val="000000"/>
          <w:sz w:val="28"/>
        </w:rPr>
        <w:t>
      Месторасположение: улица Майлы қожа, 61, здание КГУ "Общеобразовательная средняя школа № 10 имени Акпан батыра" Управления образования города Шымкент.</w:t>
      </w:r>
    </w:p>
    <w:p>
      <w:pPr>
        <w:spacing w:after="0"/>
        <w:ind w:left="0"/>
        <w:jc w:val="both"/>
      </w:pPr>
      <w:r>
        <w:rPr>
          <w:rFonts w:ascii="Times New Roman"/>
          <w:b w:val="false"/>
          <w:i w:val="false"/>
          <w:color w:val="000000"/>
          <w:sz w:val="28"/>
        </w:rPr>
        <w:t>
      Граница: проспект Тауке хана, нечетная сторона 67-119 и четная сторона 104-126, улица Түркістан, нечетная сторона 115-151а, улица Майлы қожа, нечетная сторона 55-67 и четная сторона 54-82, улица Ақпан батыр, нечетная сторона 15-69 и четная сторона 12-48, улица Бекет батыра, нечетная сторона 41-85 и четная сторона 48-100, улица О.Жолдасбекова, нечетная сторона 19-37, 89, улица Г.Иляева, нечетная сторона 103-119 и четная сторона 120-156, улица Ж.Адырбекова, четная сторона 20-66, улица А.Жылкишиева, 62, 64, 66, улица К.Аблязимова, 29-42, улица А.Сасбукаева, нечетная сторона 1-43 и четная сторона 32-40, улица Ф.Достоевского, нечетная сторона 1-9 и четная сторона 2-4, улица И.Мичурина, нечетная сторона 1-13 и четная сторона 4-16, улицы Қайындыкөл, Тыныш, переулок Арычный, проезды Л.Бетховена, Жасыл и тупик Войково полностью.</w:t>
      </w:r>
    </w:p>
    <w:bookmarkStart w:name="z147" w:id="144"/>
    <w:p>
      <w:pPr>
        <w:spacing w:after="0"/>
        <w:ind w:left="0"/>
        <w:jc w:val="both"/>
      </w:pPr>
      <w:r>
        <w:rPr>
          <w:rFonts w:ascii="Times New Roman"/>
          <w:b w:val="false"/>
          <w:i w:val="false"/>
          <w:color w:val="000000"/>
          <w:sz w:val="28"/>
        </w:rPr>
        <w:t>
      Избирательный участок № 176</w:t>
      </w:r>
    </w:p>
    <w:bookmarkEnd w:id="144"/>
    <w:p>
      <w:pPr>
        <w:spacing w:after="0"/>
        <w:ind w:left="0"/>
        <w:jc w:val="both"/>
      </w:pPr>
      <w:r>
        <w:rPr>
          <w:rFonts w:ascii="Times New Roman"/>
          <w:b w:val="false"/>
          <w:i w:val="false"/>
          <w:color w:val="000000"/>
          <w:sz w:val="28"/>
        </w:rPr>
        <w:t>
      Месторасположение: улица Ж.Алдиярова, 60а, здание ГКП ПХВ "Центр гипербарической оксигенаций имени Т.О.Орынбаева" Управления здравоохранения города Шымкент.</w:t>
      </w:r>
    </w:p>
    <w:p>
      <w:pPr>
        <w:spacing w:after="0"/>
        <w:ind w:left="0"/>
        <w:jc w:val="both"/>
      </w:pPr>
      <w:r>
        <w:rPr>
          <w:rFonts w:ascii="Times New Roman"/>
          <w:b w:val="false"/>
          <w:i w:val="false"/>
          <w:color w:val="000000"/>
          <w:sz w:val="28"/>
        </w:rPr>
        <w:t>
      Граница: Центр гипербарической оксигинации.</w:t>
      </w:r>
    </w:p>
    <w:bookmarkStart w:name="z148" w:id="145"/>
    <w:p>
      <w:pPr>
        <w:spacing w:after="0"/>
        <w:ind w:left="0"/>
        <w:jc w:val="both"/>
      </w:pPr>
      <w:r>
        <w:rPr>
          <w:rFonts w:ascii="Times New Roman"/>
          <w:b w:val="false"/>
          <w:i w:val="false"/>
          <w:color w:val="000000"/>
          <w:sz w:val="28"/>
        </w:rPr>
        <w:t>
      Избирательный участок № 177</w:t>
      </w:r>
    </w:p>
    <w:bookmarkEnd w:id="145"/>
    <w:p>
      <w:pPr>
        <w:spacing w:after="0"/>
        <w:ind w:left="0"/>
        <w:jc w:val="both"/>
      </w:pPr>
      <w:r>
        <w:rPr>
          <w:rFonts w:ascii="Times New Roman"/>
          <w:b w:val="false"/>
          <w:i w:val="false"/>
          <w:color w:val="000000"/>
          <w:sz w:val="28"/>
        </w:rPr>
        <w:t xml:space="preserve">
      Месторасположение: улица Ж.Алдиярова, 38, здание ГККП "Туркестанский индустриально-строительный колледж" Управления развития человеческого потенциала Туркестанской области. </w:t>
      </w:r>
    </w:p>
    <w:p>
      <w:pPr>
        <w:spacing w:after="0"/>
        <w:ind w:left="0"/>
        <w:jc w:val="both"/>
      </w:pPr>
      <w:r>
        <w:rPr>
          <w:rFonts w:ascii="Times New Roman"/>
          <w:b w:val="false"/>
          <w:i w:val="false"/>
          <w:color w:val="000000"/>
          <w:sz w:val="28"/>
        </w:rPr>
        <w:t>
      Граница: проспект Тауке хана, четная сторона 128-226, улица Елшибек батыра, нечетная сторона 19-35, улица Майлы қожа, нечетная сторона 69-181 и четная сторона 84-182а, улица Акназар хана, нечетная сторона 17/1-35, улица Ақпан батыр, нечетная сторона 1-13 и четная сторона 2-8, улица Ж.Аймауытова, нечетная сторона 35-61 и четная сторона 18-62, улица Түркістан, нечетная сторона 153-265 и четная сторона 54-232, улица Ж.Алдиярова, нечетная сторона 1-97 и четная сторона 46-58, улица Ж.Адырбекова, четная сторона 8-18, улица О.Жолдасбекова, нечетная сторона 1-13а и четная сторона 4-16, улица М.Сматлаева, нечетная сторона 23-57 и четная сторона 26-56, улица А.Сасбукаева, 96, улица К.Аблязимова, 1-28, улица Ф.Достоевского, нечетная сторона 13-77 и четная сторона 8-100, улица С.Челюскинцева, нечетная сторона 1-53 и четная сторона 2-42, улица В.Безделева, нечетная сторона 1-35, улица Тяжева, 3-20, улицы Ж.Сулейменова, Ж.Нурымова, И.Крылова, М.Салтыков-Щедрина, Дудича, Алакольи проезды Жидели, Колшик полностью.</w:t>
      </w:r>
    </w:p>
    <w:bookmarkStart w:name="z149" w:id="146"/>
    <w:p>
      <w:pPr>
        <w:spacing w:after="0"/>
        <w:ind w:left="0"/>
        <w:jc w:val="both"/>
      </w:pPr>
      <w:r>
        <w:rPr>
          <w:rFonts w:ascii="Times New Roman"/>
          <w:b w:val="false"/>
          <w:i w:val="false"/>
          <w:color w:val="000000"/>
          <w:sz w:val="28"/>
        </w:rPr>
        <w:t>
      Избирательный участок № 178</w:t>
      </w:r>
    </w:p>
    <w:bookmarkEnd w:id="146"/>
    <w:p>
      <w:pPr>
        <w:spacing w:after="0"/>
        <w:ind w:left="0"/>
        <w:jc w:val="both"/>
      </w:pPr>
      <w:r>
        <w:rPr>
          <w:rFonts w:ascii="Times New Roman"/>
          <w:b w:val="false"/>
          <w:i w:val="false"/>
          <w:color w:val="000000"/>
          <w:sz w:val="28"/>
        </w:rPr>
        <w:t xml:space="preserve">
      Месторасположение: улица Сарбаздар, 7, здание ТОО "Южно-Казахстанский высший медицинский колледж". </w:t>
      </w:r>
    </w:p>
    <w:p>
      <w:pPr>
        <w:spacing w:after="0"/>
        <w:ind w:left="0"/>
        <w:jc w:val="both"/>
      </w:pPr>
      <w:r>
        <w:rPr>
          <w:rFonts w:ascii="Times New Roman"/>
          <w:b w:val="false"/>
          <w:i w:val="false"/>
          <w:color w:val="000000"/>
          <w:sz w:val="28"/>
        </w:rPr>
        <w:t>
      Граница: улица Төле би, нечетная сторона 15-45 и 2-4, улица Акназар хана, 1, 1/1, 3/4, 8, 8/8, 43/8, 43/8а, улица Ж.Алдиярова, четная сторона 2-18/2 и 34-40, улица Ж.Аймауытова, нечетная сторона 5-31, улица Ж.Адырбекова, 2/2, 4а, улица Сарбаздар полностью.</w:t>
      </w:r>
    </w:p>
    <w:bookmarkStart w:name="z150" w:id="147"/>
    <w:p>
      <w:pPr>
        <w:spacing w:after="0"/>
        <w:ind w:left="0"/>
        <w:jc w:val="both"/>
      </w:pPr>
      <w:r>
        <w:rPr>
          <w:rFonts w:ascii="Times New Roman"/>
          <w:b w:val="false"/>
          <w:i w:val="false"/>
          <w:color w:val="000000"/>
          <w:sz w:val="28"/>
        </w:rPr>
        <w:t>
      Избирательный участок № 306</w:t>
      </w:r>
    </w:p>
    <w:bookmarkEnd w:id="147"/>
    <w:p>
      <w:pPr>
        <w:spacing w:after="0"/>
        <w:ind w:left="0"/>
        <w:jc w:val="both"/>
      </w:pPr>
      <w:r>
        <w:rPr>
          <w:rFonts w:ascii="Times New Roman"/>
          <w:b w:val="false"/>
          <w:i w:val="false"/>
          <w:color w:val="000000"/>
          <w:sz w:val="28"/>
        </w:rPr>
        <w:t xml:space="preserve">
      Месторасположение: микрорайон Север, 23А, здание КГУ "Специализированная школа-интернат "Өнер" имени Батырбека Отепа" Управления развития человеческого потенциала Туркестанской области. </w:t>
      </w:r>
    </w:p>
    <w:p>
      <w:pPr>
        <w:spacing w:after="0"/>
        <w:ind w:left="0"/>
        <w:jc w:val="both"/>
      </w:pPr>
      <w:r>
        <w:rPr>
          <w:rFonts w:ascii="Times New Roman"/>
          <w:b w:val="false"/>
          <w:i w:val="false"/>
          <w:color w:val="000000"/>
          <w:sz w:val="28"/>
        </w:rPr>
        <w:t>
      Граница: микрорайон Север, 30, 31, 32, 33, 34, 35, 36, 37, 39, 40, 41, 42, 43, 44, 45, 46, 47, 48, 49, 50, 51, микрорайон Сайрам, 1, 2, 2а, 3, 4, 13г.</w:t>
      </w:r>
    </w:p>
    <w:bookmarkStart w:name="z151" w:id="148"/>
    <w:p>
      <w:pPr>
        <w:spacing w:after="0"/>
        <w:ind w:left="0"/>
        <w:jc w:val="both"/>
      </w:pPr>
      <w:r>
        <w:rPr>
          <w:rFonts w:ascii="Times New Roman"/>
          <w:b w:val="false"/>
          <w:i w:val="false"/>
          <w:color w:val="000000"/>
          <w:sz w:val="28"/>
        </w:rPr>
        <w:t>
      Избирательный участок № 307</w:t>
      </w:r>
    </w:p>
    <w:bookmarkEnd w:id="148"/>
    <w:p>
      <w:pPr>
        <w:spacing w:after="0"/>
        <w:ind w:left="0"/>
        <w:jc w:val="both"/>
      </w:pPr>
      <w:r>
        <w:rPr>
          <w:rFonts w:ascii="Times New Roman"/>
          <w:b w:val="false"/>
          <w:i w:val="false"/>
          <w:color w:val="000000"/>
          <w:sz w:val="28"/>
        </w:rPr>
        <w:t xml:space="preserve">
      Месторасположение: микрорайон Восток, 41а, здание КГУ "№ 40 ясли-сад "Нұрлан" Управления образования города Шымкент. </w:t>
      </w:r>
    </w:p>
    <w:p>
      <w:pPr>
        <w:spacing w:after="0"/>
        <w:ind w:left="0"/>
        <w:jc w:val="both"/>
      </w:pPr>
      <w:r>
        <w:rPr>
          <w:rFonts w:ascii="Times New Roman"/>
          <w:b w:val="false"/>
          <w:i w:val="false"/>
          <w:color w:val="000000"/>
          <w:sz w:val="28"/>
        </w:rPr>
        <w:t>
      Граница: микрорайон Восток, 1, 1а, 27, 28, 32, 35, 39, 40, 41, 42, 43, 44, 45, 46, 47, 55, 63, 66, 67.</w:t>
      </w:r>
    </w:p>
    <w:p>
      <w:pPr>
        <w:spacing w:after="0"/>
        <w:ind w:left="0"/>
        <w:jc w:val="both"/>
      </w:pPr>
      <w:r>
        <w:rPr>
          <w:rFonts w:ascii="Times New Roman"/>
          <w:b w:val="false"/>
          <w:i w:val="false"/>
          <w:color w:val="000000"/>
          <w:sz w:val="28"/>
        </w:rPr>
        <w:t>
      Район Еңбекші</w:t>
      </w:r>
    </w:p>
    <w:bookmarkStart w:name="z152" w:id="149"/>
    <w:p>
      <w:pPr>
        <w:spacing w:after="0"/>
        <w:ind w:left="0"/>
        <w:jc w:val="both"/>
      </w:pPr>
      <w:r>
        <w:rPr>
          <w:rFonts w:ascii="Times New Roman"/>
          <w:b w:val="false"/>
          <w:i w:val="false"/>
          <w:color w:val="000000"/>
          <w:sz w:val="28"/>
        </w:rPr>
        <w:t>
      Избирательный участок № 130</w:t>
      </w:r>
    </w:p>
    <w:bookmarkEnd w:id="149"/>
    <w:p>
      <w:pPr>
        <w:spacing w:after="0"/>
        <w:ind w:left="0"/>
        <w:jc w:val="both"/>
      </w:pPr>
      <w:r>
        <w:rPr>
          <w:rFonts w:ascii="Times New Roman"/>
          <w:b w:val="false"/>
          <w:i w:val="false"/>
          <w:color w:val="000000"/>
          <w:sz w:val="28"/>
        </w:rPr>
        <w:t>
      Месторасположение: микрорайон Бадам, улица К.Турсынбаева без номера, здание КГУ "Общеобразовательная средняя школа № 84 имени Циолковского" Управления образования города Шымкент.</w:t>
      </w:r>
    </w:p>
    <w:p>
      <w:pPr>
        <w:spacing w:after="0"/>
        <w:ind w:left="0"/>
        <w:jc w:val="both"/>
      </w:pPr>
      <w:r>
        <w:rPr>
          <w:rFonts w:ascii="Times New Roman"/>
          <w:b w:val="false"/>
          <w:i w:val="false"/>
          <w:color w:val="000000"/>
          <w:sz w:val="28"/>
        </w:rPr>
        <w:t>
      Граница: улица Кажымукан, улица Б.Бейсикбаева, 7, 12, 14, 16 и дома без номеров улиц Имандылык, Молдир булак, дома без номеров тупика Сауле, улицы Абая, Асыл мура, Сауле, Уйымшыл, Гажайып, Айколь, С.Нурашбекова, Карабастау, О.Ермекова полностью микрорайона Бадам.</w:t>
      </w:r>
    </w:p>
    <w:bookmarkStart w:name="z153" w:id="150"/>
    <w:p>
      <w:pPr>
        <w:spacing w:after="0"/>
        <w:ind w:left="0"/>
        <w:jc w:val="both"/>
      </w:pPr>
      <w:r>
        <w:rPr>
          <w:rFonts w:ascii="Times New Roman"/>
          <w:b w:val="false"/>
          <w:i w:val="false"/>
          <w:color w:val="000000"/>
          <w:sz w:val="28"/>
        </w:rPr>
        <w:t>
      Избирательный участок № 153</w:t>
      </w:r>
    </w:p>
    <w:bookmarkEnd w:id="150"/>
    <w:p>
      <w:pPr>
        <w:spacing w:after="0"/>
        <w:ind w:left="0"/>
        <w:jc w:val="both"/>
      </w:pPr>
      <w:r>
        <w:rPr>
          <w:rFonts w:ascii="Times New Roman"/>
          <w:b w:val="false"/>
          <w:i w:val="false"/>
          <w:color w:val="000000"/>
          <w:sz w:val="28"/>
        </w:rPr>
        <w:t>
      Месторасположение: микрорайон Улагат, проспект Жибек Жолы, 68, здание ГКП ПХВ "Национальный центр качества дорожных активов" министерства индустрии и инфраструктурного развития Республики Казахстан.</w:t>
      </w:r>
    </w:p>
    <w:p>
      <w:pPr>
        <w:spacing w:after="0"/>
        <w:ind w:left="0"/>
        <w:jc w:val="both"/>
      </w:pPr>
      <w:r>
        <w:rPr>
          <w:rFonts w:ascii="Times New Roman"/>
          <w:b w:val="false"/>
          <w:i w:val="false"/>
          <w:color w:val="000000"/>
          <w:sz w:val="28"/>
        </w:rPr>
        <w:t xml:space="preserve">
      Граница: проспект Жибек Жолы, нечетная сторона 67-125, дома без номеров улиц Айдын, Баянды, Едил, Улар, Алаш, Д.Сарсенбаева, Алтын кум, Балбулак, Майбулак, Аксарай, Зангар, Нур, Тамаша, Тулпар, Кунгей, Киикоты, Актогай, Кокозек, Коккол, Кенир, Кызылкеши, Кышбогет, Косбогет, Таниркурт, Кызылшелек, Кызылшокы, Ынтымак, улица Е.Спатаева до канала микрорайона Улагат. </w:t>
      </w:r>
    </w:p>
    <w:bookmarkStart w:name="z154" w:id="151"/>
    <w:p>
      <w:pPr>
        <w:spacing w:after="0"/>
        <w:ind w:left="0"/>
        <w:jc w:val="both"/>
      </w:pPr>
      <w:r>
        <w:rPr>
          <w:rFonts w:ascii="Times New Roman"/>
          <w:b w:val="false"/>
          <w:i w:val="false"/>
          <w:color w:val="000000"/>
          <w:sz w:val="28"/>
        </w:rPr>
        <w:t>
      Избирательный участок № 154</w:t>
      </w:r>
    </w:p>
    <w:bookmarkEnd w:id="151"/>
    <w:p>
      <w:pPr>
        <w:spacing w:after="0"/>
        <w:ind w:left="0"/>
        <w:jc w:val="both"/>
      </w:pPr>
      <w:r>
        <w:rPr>
          <w:rFonts w:ascii="Times New Roman"/>
          <w:b w:val="false"/>
          <w:i w:val="false"/>
          <w:color w:val="000000"/>
          <w:sz w:val="28"/>
        </w:rPr>
        <w:t>
      Месторасположение: микрорайон Улагат, улица Б.Калдыбаева, 1/2, здание ТОО "Ясли-сад "Жанатай Ана".</w:t>
      </w:r>
    </w:p>
    <w:p>
      <w:pPr>
        <w:spacing w:after="0"/>
        <w:ind w:left="0"/>
        <w:jc w:val="both"/>
      </w:pPr>
      <w:r>
        <w:rPr>
          <w:rFonts w:ascii="Times New Roman"/>
          <w:b w:val="false"/>
          <w:i w:val="false"/>
          <w:color w:val="000000"/>
          <w:sz w:val="28"/>
        </w:rPr>
        <w:t>
      Граница: в участок входит проспект Жибек Жолы, нечетная сторона 1-65, дома без номеров улиц Кызгалдак, Абзал, Машат, Мерген, Косуйенки, Кокозен, Аксарай, Косшокы, Жалгызжиде, Козыбасы, Кошкорған, Мейрамтөбе, Пистели, Семей, Суттикудык, Жети отау, Аккебек, Кундыз, Б.Калдыбаева, Маркакол, Тобылгысай, Ошаганды, Т.Жургенова, Е.Спатаева микрорайона Улагат и дома без номеров начиная от канала вдоль железной дороги.</w:t>
      </w:r>
    </w:p>
    <w:bookmarkStart w:name="z155" w:id="152"/>
    <w:p>
      <w:pPr>
        <w:spacing w:after="0"/>
        <w:ind w:left="0"/>
        <w:jc w:val="both"/>
      </w:pPr>
      <w:r>
        <w:rPr>
          <w:rFonts w:ascii="Times New Roman"/>
          <w:b w:val="false"/>
          <w:i w:val="false"/>
          <w:color w:val="000000"/>
          <w:sz w:val="28"/>
        </w:rPr>
        <w:t>
      Избирательный участок № 156</w:t>
      </w:r>
    </w:p>
    <w:bookmarkEnd w:id="152"/>
    <w:p>
      <w:pPr>
        <w:spacing w:after="0"/>
        <w:ind w:left="0"/>
        <w:jc w:val="both"/>
      </w:pPr>
      <w:r>
        <w:rPr>
          <w:rFonts w:ascii="Times New Roman"/>
          <w:b w:val="false"/>
          <w:i w:val="false"/>
          <w:color w:val="000000"/>
          <w:sz w:val="28"/>
        </w:rPr>
        <w:t>
      Месторасположение: улица Ш.Уалиханова без номера, здание КГУ "Общеобразовательная средняя школа № 43" Управления образования города Шымкент.</w:t>
      </w:r>
    </w:p>
    <w:p>
      <w:pPr>
        <w:spacing w:after="0"/>
        <w:ind w:left="0"/>
        <w:jc w:val="both"/>
      </w:pPr>
      <w:r>
        <w:rPr>
          <w:rFonts w:ascii="Times New Roman"/>
          <w:b w:val="false"/>
          <w:i w:val="false"/>
          <w:color w:val="000000"/>
          <w:sz w:val="28"/>
        </w:rPr>
        <w:t>
      Граница: 12-микрорайон, 1, улица Ш.Уалиханова, 215а, 215б, 215ж, 217б, 217г, 235, 237, 239, 241, 243, проспект Жибек Жолы, 32, 34, 36.</w:t>
      </w:r>
    </w:p>
    <w:bookmarkStart w:name="z156" w:id="153"/>
    <w:p>
      <w:pPr>
        <w:spacing w:after="0"/>
        <w:ind w:left="0"/>
        <w:jc w:val="both"/>
      </w:pPr>
      <w:r>
        <w:rPr>
          <w:rFonts w:ascii="Times New Roman"/>
          <w:b w:val="false"/>
          <w:i w:val="false"/>
          <w:color w:val="000000"/>
          <w:sz w:val="28"/>
        </w:rPr>
        <w:t>
      Избирательный участок № 157</w:t>
      </w:r>
    </w:p>
    <w:bookmarkEnd w:id="153"/>
    <w:p>
      <w:pPr>
        <w:spacing w:after="0"/>
        <w:ind w:left="0"/>
        <w:jc w:val="both"/>
      </w:pPr>
      <w:r>
        <w:rPr>
          <w:rFonts w:ascii="Times New Roman"/>
          <w:b w:val="false"/>
          <w:i w:val="false"/>
          <w:color w:val="000000"/>
          <w:sz w:val="28"/>
        </w:rPr>
        <w:t>
      Месторасположение: проспект Жибек Жолы, 26в, здание ГККП "Ясли-сад № 44 "Жанар" Управления образования города Шымкент.</w:t>
      </w:r>
    </w:p>
    <w:p>
      <w:pPr>
        <w:spacing w:after="0"/>
        <w:ind w:left="0"/>
        <w:jc w:val="both"/>
      </w:pPr>
      <w:r>
        <w:rPr>
          <w:rFonts w:ascii="Times New Roman"/>
          <w:b w:val="false"/>
          <w:i w:val="false"/>
          <w:color w:val="000000"/>
          <w:sz w:val="28"/>
        </w:rPr>
        <w:t>
      Граница: проспект Жибек Жолы, 26, 28а, 30, 30а, 38, улица Ш.Уалиханова, 213, 213а, 213б, 213в, 213г.</w:t>
      </w:r>
    </w:p>
    <w:bookmarkStart w:name="z157" w:id="154"/>
    <w:p>
      <w:pPr>
        <w:spacing w:after="0"/>
        <w:ind w:left="0"/>
        <w:jc w:val="both"/>
      </w:pPr>
      <w:r>
        <w:rPr>
          <w:rFonts w:ascii="Times New Roman"/>
          <w:b w:val="false"/>
          <w:i w:val="false"/>
          <w:color w:val="000000"/>
          <w:sz w:val="28"/>
        </w:rPr>
        <w:t>
      Избирательный участок № 158</w:t>
      </w:r>
    </w:p>
    <w:bookmarkEnd w:id="154"/>
    <w:p>
      <w:pPr>
        <w:spacing w:after="0"/>
        <w:ind w:left="0"/>
        <w:jc w:val="both"/>
      </w:pPr>
      <w:r>
        <w:rPr>
          <w:rFonts w:ascii="Times New Roman"/>
          <w:b w:val="false"/>
          <w:i w:val="false"/>
          <w:color w:val="000000"/>
          <w:sz w:val="28"/>
        </w:rPr>
        <w:t>
      Месторасположение: улица Сайрам, 198б, здание ТОО "Медицинский центр "Эскулап VITA".</w:t>
      </w:r>
    </w:p>
    <w:p>
      <w:pPr>
        <w:spacing w:after="0"/>
        <w:ind w:left="0"/>
        <w:jc w:val="both"/>
      </w:pPr>
      <w:r>
        <w:rPr>
          <w:rFonts w:ascii="Times New Roman"/>
          <w:b w:val="false"/>
          <w:i w:val="false"/>
          <w:color w:val="000000"/>
          <w:sz w:val="28"/>
        </w:rPr>
        <w:t>
      Граница: проспект Жибек Жолы, 50, 54, 56, улица Сайрам, 235, улица Ш.Уалиханова, 231, 231а, 231б, 233, 233а.</w:t>
      </w:r>
    </w:p>
    <w:bookmarkStart w:name="z158" w:id="155"/>
    <w:p>
      <w:pPr>
        <w:spacing w:after="0"/>
        <w:ind w:left="0"/>
        <w:jc w:val="both"/>
      </w:pPr>
      <w:r>
        <w:rPr>
          <w:rFonts w:ascii="Times New Roman"/>
          <w:b w:val="false"/>
          <w:i w:val="false"/>
          <w:color w:val="000000"/>
          <w:sz w:val="28"/>
        </w:rPr>
        <w:t>
      Избирательный участок № 159</w:t>
      </w:r>
    </w:p>
    <w:bookmarkEnd w:id="155"/>
    <w:p>
      <w:pPr>
        <w:spacing w:after="0"/>
        <w:ind w:left="0"/>
        <w:jc w:val="both"/>
      </w:pPr>
      <w:r>
        <w:rPr>
          <w:rFonts w:ascii="Times New Roman"/>
          <w:b w:val="false"/>
          <w:i w:val="false"/>
          <w:color w:val="000000"/>
          <w:sz w:val="28"/>
        </w:rPr>
        <w:t>
      Месторасположение: улица Сайрам № 192б, здание ГКП ПХВ "Городская поликлиника № 5" Управления здравоохранения города Шымкент.</w:t>
      </w:r>
    </w:p>
    <w:p>
      <w:pPr>
        <w:spacing w:after="0"/>
        <w:ind w:left="0"/>
        <w:jc w:val="both"/>
      </w:pPr>
      <w:r>
        <w:rPr>
          <w:rFonts w:ascii="Times New Roman"/>
          <w:b w:val="false"/>
          <w:i w:val="false"/>
          <w:color w:val="000000"/>
          <w:sz w:val="28"/>
        </w:rPr>
        <w:t>
      Граница: улица Ш.Уалиханова, 219а, 219б, 223в, 223г, 225, 225а, 225б, 227, 227а, 229, 229а.</w:t>
      </w:r>
    </w:p>
    <w:bookmarkStart w:name="z159" w:id="156"/>
    <w:p>
      <w:pPr>
        <w:spacing w:after="0"/>
        <w:ind w:left="0"/>
        <w:jc w:val="both"/>
      </w:pPr>
      <w:r>
        <w:rPr>
          <w:rFonts w:ascii="Times New Roman"/>
          <w:b w:val="false"/>
          <w:i w:val="false"/>
          <w:color w:val="000000"/>
          <w:sz w:val="28"/>
        </w:rPr>
        <w:t>
      Избирательный участок № 160</w:t>
      </w:r>
    </w:p>
    <w:bookmarkEnd w:id="156"/>
    <w:p>
      <w:pPr>
        <w:spacing w:after="0"/>
        <w:ind w:left="0"/>
        <w:jc w:val="both"/>
      </w:pPr>
      <w:r>
        <w:rPr>
          <w:rFonts w:ascii="Times New Roman"/>
          <w:b w:val="false"/>
          <w:i w:val="false"/>
          <w:color w:val="000000"/>
          <w:sz w:val="28"/>
        </w:rPr>
        <w:t>
      Месторасположение: улица Ш.Уалиханова, 215, здание КГУ "Школа-гимназия № 40" Управления образования города Шымкент.</w:t>
      </w:r>
    </w:p>
    <w:p>
      <w:pPr>
        <w:spacing w:after="0"/>
        <w:ind w:left="0"/>
        <w:jc w:val="both"/>
      </w:pPr>
      <w:r>
        <w:rPr>
          <w:rFonts w:ascii="Times New Roman"/>
          <w:b w:val="false"/>
          <w:i w:val="false"/>
          <w:color w:val="000000"/>
          <w:sz w:val="28"/>
        </w:rPr>
        <w:t>
      Граница: улица Ш.Уалиханова, 215в, 215е, 215д, 217, 217а, 192, 192а, 192б, 192в, 198, улица Орынбай акына, 95а, 95б, 97, 97а, 97б, 99.</w:t>
      </w:r>
    </w:p>
    <w:bookmarkStart w:name="z160" w:id="157"/>
    <w:p>
      <w:pPr>
        <w:spacing w:after="0"/>
        <w:ind w:left="0"/>
        <w:jc w:val="both"/>
      </w:pPr>
      <w:r>
        <w:rPr>
          <w:rFonts w:ascii="Times New Roman"/>
          <w:b w:val="false"/>
          <w:i w:val="false"/>
          <w:color w:val="000000"/>
          <w:sz w:val="28"/>
        </w:rPr>
        <w:t>
      Избирательный участок № 161</w:t>
      </w:r>
    </w:p>
    <w:bookmarkEnd w:id="157"/>
    <w:p>
      <w:pPr>
        <w:spacing w:after="0"/>
        <w:ind w:left="0"/>
        <w:jc w:val="both"/>
      </w:pPr>
      <w:r>
        <w:rPr>
          <w:rFonts w:ascii="Times New Roman"/>
          <w:b w:val="false"/>
          <w:i w:val="false"/>
          <w:color w:val="000000"/>
          <w:sz w:val="28"/>
        </w:rPr>
        <w:t>
      Месторасположение: улица Елшибек батыра, 114г, здание КГУ "№ 2 лицей-интернат "Білім-Иновация" для девочек" Управления образования города Шымкент.</w:t>
      </w:r>
    </w:p>
    <w:p>
      <w:pPr>
        <w:spacing w:after="0"/>
        <w:ind w:left="0"/>
        <w:jc w:val="both"/>
      </w:pPr>
      <w:r>
        <w:rPr>
          <w:rFonts w:ascii="Times New Roman"/>
          <w:b w:val="false"/>
          <w:i w:val="false"/>
          <w:color w:val="000000"/>
          <w:sz w:val="28"/>
        </w:rPr>
        <w:t>
      Граница: улица Ш.Уалиханова, 184, 184а, 186, 186а, 188, 188б, 190а, 190б, 190в, улица Елшибек батыра, 112, 112а, 114, 114а, 116, 116/1, 116а, 118, 118а.</w:t>
      </w:r>
    </w:p>
    <w:bookmarkStart w:name="z161" w:id="158"/>
    <w:p>
      <w:pPr>
        <w:spacing w:after="0"/>
        <w:ind w:left="0"/>
        <w:jc w:val="both"/>
      </w:pPr>
      <w:r>
        <w:rPr>
          <w:rFonts w:ascii="Times New Roman"/>
          <w:b w:val="false"/>
          <w:i w:val="false"/>
          <w:color w:val="000000"/>
          <w:sz w:val="28"/>
        </w:rPr>
        <w:t>
      Избирательный участок № 162</w:t>
      </w:r>
    </w:p>
    <w:bookmarkEnd w:id="158"/>
    <w:p>
      <w:pPr>
        <w:spacing w:after="0"/>
        <w:ind w:left="0"/>
        <w:jc w:val="both"/>
      </w:pPr>
      <w:r>
        <w:rPr>
          <w:rFonts w:ascii="Times New Roman"/>
          <w:b w:val="false"/>
          <w:i w:val="false"/>
          <w:color w:val="000000"/>
          <w:sz w:val="28"/>
        </w:rPr>
        <w:t>
      Месторасположение: улица Ш.Уалиханова, 224, здание ГКП "Ясли-сад № 38 "Қуаныш" Управления образования города Шымкент</w:t>
      </w:r>
    </w:p>
    <w:p>
      <w:pPr>
        <w:spacing w:after="0"/>
        <w:ind w:left="0"/>
        <w:jc w:val="both"/>
      </w:pPr>
      <w:r>
        <w:rPr>
          <w:rFonts w:ascii="Times New Roman"/>
          <w:b w:val="false"/>
          <w:i w:val="false"/>
          <w:color w:val="000000"/>
          <w:sz w:val="28"/>
        </w:rPr>
        <w:t>
      Граница: 13-микрорайон, улица Ш.Уалиханова, 200, 200а, 200б, 202, 202а, 204, 204а, улица Сайрамская, 165, 12-микрорайон улица Ш.Уалиханова, 219, 221, 223, 223а, 223б.</w:t>
      </w:r>
    </w:p>
    <w:bookmarkStart w:name="z162" w:id="159"/>
    <w:p>
      <w:pPr>
        <w:spacing w:after="0"/>
        <w:ind w:left="0"/>
        <w:jc w:val="both"/>
      </w:pPr>
      <w:r>
        <w:rPr>
          <w:rFonts w:ascii="Times New Roman"/>
          <w:b w:val="false"/>
          <w:i w:val="false"/>
          <w:color w:val="000000"/>
          <w:sz w:val="28"/>
        </w:rPr>
        <w:t>
      Избирательный участок № 163</w:t>
      </w:r>
    </w:p>
    <w:bookmarkEnd w:id="159"/>
    <w:p>
      <w:pPr>
        <w:spacing w:after="0"/>
        <w:ind w:left="0"/>
        <w:jc w:val="both"/>
      </w:pPr>
      <w:r>
        <w:rPr>
          <w:rFonts w:ascii="Times New Roman"/>
          <w:b w:val="false"/>
          <w:i w:val="false"/>
          <w:color w:val="000000"/>
          <w:sz w:val="28"/>
        </w:rPr>
        <w:t xml:space="preserve">
      Месторасположение: улица М.Сапарбаева без номера, здание КГУ "Общеобразовательная средняя школа № 44 имени Б.Момышулы" Управления образования города Шымкент. </w:t>
      </w:r>
    </w:p>
    <w:p>
      <w:pPr>
        <w:spacing w:after="0"/>
        <w:ind w:left="0"/>
        <w:jc w:val="both"/>
      </w:pPr>
      <w:r>
        <w:rPr>
          <w:rFonts w:ascii="Times New Roman"/>
          <w:b w:val="false"/>
          <w:i w:val="false"/>
          <w:color w:val="000000"/>
          <w:sz w:val="28"/>
        </w:rPr>
        <w:t>
      Граница: улица А.Алимбетова, нечетная сторона 225-261, четная сторона 236–294, улица Сайрамская, нечетная сторона 123-161, четная сторона 110-182, улица Карасу, четная сторона 86–122, нечетная сторона 87-171, улица Орынбай акына, четная сторона 134–190, улица И.Курчатова, 1-25, улица Новостройка, 2-11, повороты улицы Новостройка 1-поворот, 4-7, 2-поворот, 3-21, 3-поворот, 1-20, 4-поворот 5-12, улица Н.Торекулова, нечетная сторона 249–349, улица А.Уфимцева, 2-24, улица Манкентская, 79-120, улица Хангелди батыра, 3-25, улица М.Сапарбаева, нечетная сторона 187-227, четная сторона 198-260, 13 домов без номеров проезда М.Сапарбаева, тупик Н.Ипмагамбетова, нечетная сторона 3-7, улица К.Росси четная сторона 28-52, 52а, нечетная сторона 39-97, улица Ш.Уалиханова, четная сторона 242-278, нечетная сторона начиная от дома 273 до конца улицы, улица В.Веснина, 1-49, улица Восточная, нечетная сторона 11-77, проезд Мектеп, нечетная сторона 119-127, четная сторона 132-248, улица Кокжиек 1-26, улица К.Абдалиев, 1-21 улица М.Маметовой, четная сторона 190-252, нечетная сторона 173-235, дома тупика М.Маметовой.</w:t>
      </w:r>
    </w:p>
    <w:bookmarkStart w:name="z163" w:id="160"/>
    <w:p>
      <w:pPr>
        <w:spacing w:after="0"/>
        <w:ind w:left="0"/>
        <w:jc w:val="both"/>
      </w:pPr>
      <w:r>
        <w:rPr>
          <w:rFonts w:ascii="Times New Roman"/>
          <w:b w:val="false"/>
          <w:i w:val="false"/>
          <w:color w:val="000000"/>
          <w:sz w:val="28"/>
        </w:rPr>
        <w:t>
      Избирательный участок № 164</w:t>
      </w:r>
    </w:p>
    <w:bookmarkEnd w:id="160"/>
    <w:p>
      <w:pPr>
        <w:spacing w:after="0"/>
        <w:ind w:left="0"/>
        <w:jc w:val="both"/>
      </w:pPr>
      <w:r>
        <w:rPr>
          <w:rFonts w:ascii="Times New Roman"/>
          <w:b w:val="false"/>
          <w:i w:val="false"/>
          <w:color w:val="000000"/>
          <w:sz w:val="28"/>
        </w:rPr>
        <w:t>
      Месторасположение: улица Елшибек батыра, 108, здание КГУ "Общеобразовательная средняя школа № 36 имени Казыбек би" Управления образования города Шымкент.</w:t>
      </w:r>
    </w:p>
    <w:p>
      <w:pPr>
        <w:spacing w:after="0"/>
        <w:ind w:left="0"/>
        <w:jc w:val="both"/>
      </w:pPr>
      <w:r>
        <w:rPr>
          <w:rFonts w:ascii="Times New Roman"/>
          <w:b w:val="false"/>
          <w:i w:val="false"/>
          <w:color w:val="000000"/>
          <w:sz w:val="28"/>
        </w:rPr>
        <w:t>
      Граница: улица А.Алимбетова, частные дома нечетная сторона 183-219, четная сторона 168-232, многоэтажные дома 187, 189, 191, 193, 195, 197, 199, 201, 203, 205, 207, улица Орынбай акына, нечетная сторона 73-91, четная сторона 110-132, улица Н.Торекулова, нечетная сторона 175/1-247 четная сторона 186-202а, и многоэтажный дом 193, 204, улица М.Сапарбаева, четная сторона 150-196, нечетная сторона 169-183, улица Елшибек батыра, четная сторона 96-110, улица К.Айтжанова, нечетная сторона 89-105, улица Ы.Алтынсарина, нечетная сторона 29-41, четная сторона 34а-40, проезд Оман арык 1-19, улица Жанкожа батыра, нечетная сторона 71-93, улица Казанкап акына, 73, 77а, улица Мәделі қожа, четная сторона 204-216, проезд Мектеп, нечетная сторона 53а-115, четная сторона 52-130, улица Ак су, четная сторона 96-112, нечетная сторона 109-115, проезд Владивосток, нечетная сторона 3, 3а-17, четная сторона 4-14, улица Кара су, 73-85, улица Сайрамская, нечетная сторона 109-121.</w:t>
      </w:r>
    </w:p>
    <w:bookmarkStart w:name="z164" w:id="161"/>
    <w:p>
      <w:pPr>
        <w:spacing w:after="0"/>
        <w:ind w:left="0"/>
        <w:jc w:val="both"/>
      </w:pPr>
      <w:r>
        <w:rPr>
          <w:rFonts w:ascii="Times New Roman"/>
          <w:b w:val="false"/>
          <w:i w:val="false"/>
          <w:color w:val="000000"/>
          <w:sz w:val="28"/>
        </w:rPr>
        <w:t>
      Избирательный участок № 169</w:t>
      </w:r>
    </w:p>
    <w:bookmarkEnd w:id="161"/>
    <w:p>
      <w:pPr>
        <w:spacing w:after="0"/>
        <w:ind w:left="0"/>
        <w:jc w:val="both"/>
      </w:pPr>
      <w:r>
        <w:rPr>
          <w:rFonts w:ascii="Times New Roman"/>
          <w:b w:val="false"/>
          <w:i w:val="false"/>
          <w:color w:val="000000"/>
          <w:sz w:val="28"/>
        </w:rPr>
        <w:t>
      Месторасположение: улица Елшибек батыра, 108, здание КГУ "Общеобразовательная средняя школа № 36 имени Казыбек би" Управления образования города Шымкент.</w:t>
      </w:r>
    </w:p>
    <w:p>
      <w:pPr>
        <w:spacing w:after="0"/>
        <w:ind w:left="0"/>
        <w:jc w:val="both"/>
      </w:pPr>
      <w:r>
        <w:rPr>
          <w:rFonts w:ascii="Times New Roman"/>
          <w:b w:val="false"/>
          <w:i w:val="false"/>
          <w:color w:val="000000"/>
          <w:sz w:val="28"/>
        </w:rPr>
        <w:t>
      Граница: улица Н.Торекулова, четная сторона частные дома 206-256 и многоэтажные дома 216, 216а, 218, 220, улица Сайрамская, нечетная сторона 71-103, улица Елшибек батыра, четная сторона 68-94, улица Казанкап акына, нечетная сторона 41-67, четная сторона 50-76, улица Жанкожа батыра, нечетная сторона 43-69, четная сторона 50-72, улица Орынбай акына, нечетная сторона 55-67, четная сторона 78-96 и многоэтажный дом 67, улица Аксу, четная сторона 60-94, нечетная сторона 71-107, улица Манкент, четная сторона 66-76, нечетная 63-75, улица К.Айтжанова, четная сторона 88-144, нечетная сторона 107-153, улица Л.Толстого, нечетная сторона 169-235, четная сторона 160-236, улица Д.Менделеева, нечетная сторона 33-113, четная сторона 32-122, улица Желтоксан, четная сторона 164-262, нечетная сторона 171-251, улица Н.Гастелло, нечетная сторона 13-109, четная сторона 20а-102, улица Ф.Шопена, нечетная сторона 21-79, четная сторона 18-70, улица А.Жилкишиева, нечетная сторона 125-191, четная сторона 96-160, улица Г.Иляева, нечетная сторона 181-239.</w:t>
      </w:r>
    </w:p>
    <w:bookmarkStart w:name="z165" w:id="162"/>
    <w:p>
      <w:pPr>
        <w:spacing w:after="0"/>
        <w:ind w:left="0"/>
        <w:jc w:val="both"/>
      </w:pPr>
      <w:r>
        <w:rPr>
          <w:rFonts w:ascii="Times New Roman"/>
          <w:b w:val="false"/>
          <w:i w:val="false"/>
          <w:color w:val="000000"/>
          <w:sz w:val="28"/>
        </w:rPr>
        <w:t>
      Избирательный участок № 171</w:t>
      </w:r>
    </w:p>
    <w:bookmarkEnd w:id="162"/>
    <w:p>
      <w:pPr>
        <w:spacing w:after="0"/>
        <w:ind w:left="0"/>
        <w:jc w:val="both"/>
      </w:pPr>
      <w:r>
        <w:rPr>
          <w:rFonts w:ascii="Times New Roman"/>
          <w:b w:val="false"/>
          <w:i w:val="false"/>
          <w:color w:val="000000"/>
          <w:sz w:val="28"/>
        </w:rPr>
        <w:t>
      Месторасположение: улица А.Пшеничных, 32, здание КГУ "Общеобразовательная средняя школа № 30 имени О.Жандосова" Управления образования города Шымкент.</w:t>
      </w:r>
    </w:p>
    <w:p>
      <w:pPr>
        <w:spacing w:after="0"/>
        <w:ind w:left="0"/>
        <w:jc w:val="both"/>
      </w:pPr>
      <w:r>
        <w:rPr>
          <w:rFonts w:ascii="Times New Roman"/>
          <w:b w:val="false"/>
          <w:i w:val="false"/>
          <w:color w:val="000000"/>
          <w:sz w:val="28"/>
        </w:rPr>
        <w:t>
      Граница: улица Н.Турекулова, четная сторона 258-292, улица Тастак, нечетная сторона 1-33, четная сторона 2-42, улица К.Айтжанова, четная сторона 148-182, нечетная сторона 155-179, улица Л.Толстого, нечетная сторона 243-281, четная сторона 246-278, улица Д.Менделеева, нечетная сторона 145-165, четная сторона 146-172, улица Желтоксан, нечетная сторона 257-311, четная сторона 270-358, улица Н.Гастелло, нечетная сторона 113-183, четная сторона 106-172, улица А.Жилкишиева, нечетная сторона 201-257, четная сторона 168-200, улица Г.Муратбаева, 1-16, улица Г.Иляева, нечетная сторона 247-285, четная сторона 268-334, улица Бекет батыра, 250-261, улица О.Даулова, нечетная сторона 3-15, четная сторона 8-14, проезд Т.Рыскулова, нечетная сторона 1-23, четная сторона 4-22, улица С.Рахманинова, 1-22, улица М.Калмырзаева, нечетная сторона 1-35, проспект Тауке хана, нечетная сторона 275-289, улица М.Багысбаева, нечетная сторона 31-67, четная сторона 36-74, улица К.Росси, нечетная сторона 1-35, четная сторона 2-16, улица Кызыл су, нечетная сторона 37-63, четная сторона 30-50, улица А.Пшеничных, нечетная сторона 13-59, четная сторона 8-84, улица М.Данова, нечетная сторона 1а-51, четная сторона 2-42, улица Г.Петровского, нечетная сторона 1-35а, четная сторона 2-30, улица Б.Каралдина, нечетная сторона 1-15, четная сторона 2-30, улица Д.Карбышева, нечетная сторона 1-11, четная сторона 2-8, улица Сайрам, четная сторона 48-108, улица Д.Писарева, 1-29, улица В.Курнатовского, нечетная сторона 1-25, улица Шалгынды, нечетная сторона 19-33, четная сторона 16-30.</w:t>
      </w:r>
    </w:p>
    <w:bookmarkStart w:name="z166" w:id="163"/>
    <w:p>
      <w:pPr>
        <w:spacing w:after="0"/>
        <w:ind w:left="0"/>
        <w:jc w:val="both"/>
      </w:pPr>
      <w:r>
        <w:rPr>
          <w:rFonts w:ascii="Times New Roman"/>
          <w:b w:val="false"/>
          <w:i w:val="false"/>
          <w:color w:val="000000"/>
          <w:sz w:val="28"/>
        </w:rPr>
        <w:t>
      Избирательный участок № 172</w:t>
      </w:r>
    </w:p>
    <w:bookmarkEnd w:id="163"/>
    <w:p>
      <w:pPr>
        <w:spacing w:after="0"/>
        <w:ind w:left="0"/>
        <w:jc w:val="both"/>
      </w:pPr>
      <w:r>
        <w:rPr>
          <w:rFonts w:ascii="Times New Roman"/>
          <w:b w:val="false"/>
          <w:i w:val="false"/>
          <w:color w:val="000000"/>
          <w:sz w:val="28"/>
        </w:rPr>
        <w:t>
      Месторасположение: улица А.Пшеничных, 40, здание ТОО "Ясли-сад "Дәулет-Қуаныш әлемі".</w:t>
      </w:r>
    </w:p>
    <w:p>
      <w:pPr>
        <w:spacing w:after="0"/>
        <w:ind w:left="0"/>
        <w:jc w:val="both"/>
      </w:pPr>
      <w:r>
        <w:rPr>
          <w:rFonts w:ascii="Times New Roman"/>
          <w:b w:val="false"/>
          <w:i w:val="false"/>
          <w:color w:val="000000"/>
          <w:sz w:val="28"/>
        </w:rPr>
        <w:t>
      Граница: улица М.Толебаева, нечетная сторона 1-25, улица Н.Турекулова, четная сторона 294-376, улица Д.Карбышева, нечетная сторона 17-77, четная сторона 28-48, улица М.Калмырзаева, четная сторона 2-30, нечетная сторона 65а-85 и дома без номеров, улица Тастак, четная сторона 44-138, нечетная сторона 35-133, улица Тастак-2 полностью, улица М.Мельникайте, 1-26, улица Г.Петровского, нечетная сторона 45-59, четная сторона 34-52, улица Д.Писарева, 30-58, улица В.Курнатовского начиная от дома 26 и до конца, улица Г.Федосеева, 1-40, улица М.Кутузова, нечетная сторона 1-47, четная сторона 2-38, улица Л.Толстого, нечетная сторона 259а-333, четная сторона 280-316, улица Д.Менделеева, нечетная сторона 167-193, четная сторона 178-202, улица К.Айтжанова, четная сторона 182а-204, нечетная сторона 179а-201, улица Желтоксан, нечетная сторона 313-343, улица Арыкты-1, 1-35, улица Арықты-2 1-28.</w:t>
      </w:r>
    </w:p>
    <w:bookmarkStart w:name="z167" w:id="164"/>
    <w:p>
      <w:pPr>
        <w:spacing w:after="0"/>
        <w:ind w:left="0"/>
        <w:jc w:val="both"/>
      </w:pPr>
      <w:r>
        <w:rPr>
          <w:rFonts w:ascii="Times New Roman"/>
          <w:b w:val="false"/>
          <w:i w:val="false"/>
          <w:color w:val="000000"/>
          <w:sz w:val="28"/>
        </w:rPr>
        <w:t>
      Избирательный участок № 173</w:t>
      </w:r>
    </w:p>
    <w:bookmarkEnd w:id="164"/>
    <w:p>
      <w:pPr>
        <w:spacing w:after="0"/>
        <w:ind w:left="0"/>
        <w:jc w:val="both"/>
      </w:pPr>
      <w:r>
        <w:rPr>
          <w:rFonts w:ascii="Times New Roman"/>
          <w:b w:val="false"/>
          <w:i w:val="false"/>
          <w:color w:val="000000"/>
          <w:sz w:val="28"/>
        </w:rPr>
        <w:t>
      Месторасположение: улица Казанкап акына, 22, здание КГУ "Общеобразовательная средняя школа № 12 имени М.Горького" Управления образования города Шымкент.</w:t>
      </w:r>
    </w:p>
    <w:p>
      <w:pPr>
        <w:spacing w:after="0"/>
        <w:ind w:left="0"/>
        <w:jc w:val="both"/>
      </w:pPr>
      <w:r>
        <w:rPr>
          <w:rFonts w:ascii="Times New Roman"/>
          <w:b w:val="false"/>
          <w:i w:val="false"/>
          <w:color w:val="000000"/>
          <w:sz w:val="28"/>
        </w:rPr>
        <w:t>
      Граница: улица Сайрам, нечетная сторона 1-69а, четная сторона 2/1-38, улица В.Безделева, многоэтажные дома 4, 111 и дома барачного типа 104, 105, 107/1, 107/2, 107/3, 107/4, 109/1, 109/2, 109/3, 109/4, 113/1, 113/2, улица Орынбай акына, четная сторона 2-74, нечетная сторона 33-49, тупик Орынбай акына, 49/1, 49а, 49б, 49в, проспект Тауке хана, нечетная сторона 173-269, четная сторона 290-340, улица Елшибек батыра, четная сторона 42-66, улица Казанкап акына, нечетная сторона 25-39, четная сторона 24-48, улица Жанкожа батыра, нечетная сторона 29-41, четная сторона 34-48, улица Кара су нечетная сторона 3-59, четная сторона 2-60, улица Ак су, нечетная сторона 3-67, четная сторона 4-58, улица Манкентская, нечетная сторона 1-61, четная сторона 4-62а, улица Бекет батыра, нечетная сторона 153-235, четная сторона 160-248, улица Г.Иляева, четная сторона 212-266, улица Караменде батыра нечетная сторона 41-79, четная сторона 46-88, улица Майлыкожа акына, нечетная сторона 229-257, четная сторона 246-278а, улица Туркестанская, нечетная сторона 331-367, 367А, четная сторона 304-320/3, проезд Туркестанская, 1-10/2, проезд И.Мичурина, нечетная сторона 49-59а, четная сторона 50-60, улица Алакол дома барачного типа 46-50, улица М.Багысбаева, нечетная сторона 1-27, четная сторона 2-28а, улица Кызыл су, нечетная сторона 1, 1а-31, четная сторона 2, 2а-28, улица Шалгынды, 1-17, проезд А.Пшеничных, нечетная сторона 1-11, четная сторона 2-6.</w:t>
      </w:r>
    </w:p>
    <w:bookmarkStart w:name="z168" w:id="165"/>
    <w:p>
      <w:pPr>
        <w:spacing w:after="0"/>
        <w:ind w:left="0"/>
        <w:jc w:val="both"/>
      </w:pPr>
      <w:r>
        <w:rPr>
          <w:rFonts w:ascii="Times New Roman"/>
          <w:b w:val="false"/>
          <w:i w:val="false"/>
          <w:color w:val="000000"/>
          <w:sz w:val="28"/>
        </w:rPr>
        <w:t>
      Избирательный участок № 179</w:t>
      </w:r>
    </w:p>
    <w:bookmarkEnd w:id="165"/>
    <w:p>
      <w:pPr>
        <w:spacing w:after="0"/>
        <w:ind w:left="0"/>
        <w:jc w:val="both"/>
      </w:pPr>
      <w:r>
        <w:rPr>
          <w:rFonts w:ascii="Times New Roman"/>
          <w:b w:val="false"/>
          <w:i w:val="false"/>
          <w:color w:val="000000"/>
          <w:sz w:val="28"/>
        </w:rPr>
        <w:t>
      Месторасположение: улица Акназар хана, без номера, здание КГУ "Общеобразовательная средняя школа № 2 имени А.Бокейханова" Управления образования города Шымкент.</w:t>
      </w:r>
    </w:p>
    <w:p>
      <w:pPr>
        <w:spacing w:after="0"/>
        <w:ind w:left="0"/>
        <w:jc w:val="both"/>
      </w:pPr>
      <w:r>
        <w:rPr>
          <w:rFonts w:ascii="Times New Roman"/>
          <w:b w:val="false"/>
          <w:i w:val="false"/>
          <w:color w:val="000000"/>
          <w:sz w:val="28"/>
        </w:rPr>
        <w:t>
      Граница: улица Туркестанская, четная сторона 234-276, улица Ж.Алдиярова, нечетная сторона 99 а,б-115, четная сторона 62, 64, 66, 66а, 68, улица В.Безделева, четная сторона 4а-34, нечетная сторона 37-71, улица Казанкап акына, 1/2, 1/3, 1/4, 3/1, улица Акназар хана, четная сторона 24-58 и многоэтажные дома 37, 39, 39а, 41, 50, 50а, 52, 54, 54а, 56, 58, 60, 62, улица Елшибек батыра, 6, 8, 10, 12, улица Олжабай батыра, нечетная сторона 27-53, четная сторона 18-46, улица К.Калтаева, нечетная сторона 25-135, 23а-135а, четная сторона 36-184, 36б-184а, улица Койкелди батыра, нечетная сторона 27-133, четная сторона 36-182, улица Алакол, нечетная сторона 15-25, четная сторона 8-20.</w:t>
      </w:r>
    </w:p>
    <w:bookmarkStart w:name="z169" w:id="166"/>
    <w:p>
      <w:pPr>
        <w:spacing w:after="0"/>
        <w:ind w:left="0"/>
        <w:jc w:val="both"/>
      </w:pPr>
      <w:r>
        <w:rPr>
          <w:rFonts w:ascii="Times New Roman"/>
          <w:b w:val="false"/>
          <w:i w:val="false"/>
          <w:color w:val="000000"/>
          <w:sz w:val="28"/>
        </w:rPr>
        <w:t>
      Избирательный участок № 180</w:t>
      </w:r>
    </w:p>
    <w:bookmarkEnd w:id="166"/>
    <w:p>
      <w:pPr>
        <w:spacing w:after="0"/>
        <w:ind w:left="0"/>
        <w:jc w:val="both"/>
      </w:pPr>
      <w:r>
        <w:rPr>
          <w:rFonts w:ascii="Times New Roman"/>
          <w:b w:val="false"/>
          <w:i w:val="false"/>
          <w:color w:val="000000"/>
          <w:sz w:val="28"/>
        </w:rPr>
        <w:t>
      Месторасположение: улица Ж.Алдиярова, 76, здание ТОО "Аманат".</w:t>
      </w:r>
    </w:p>
    <w:p>
      <w:pPr>
        <w:spacing w:after="0"/>
        <w:ind w:left="0"/>
        <w:jc w:val="both"/>
      </w:pPr>
      <w:r>
        <w:rPr>
          <w:rFonts w:ascii="Times New Roman"/>
          <w:b w:val="false"/>
          <w:i w:val="false"/>
          <w:color w:val="000000"/>
          <w:sz w:val="28"/>
        </w:rPr>
        <w:t>
      Граница: проспект Тауке хана, четная сторона 228-288, улица Орынбай акына, нечетная сторона 9-31, многоэтажные дома 1а, 2, 2а и частные дома 63-66, проезд С.Челюскинцев, нечетная сторона 57-77, четная сторона 46-56, улица Майлыкожа акына, нечетная сторона 183–225а, четная сторона 184-244, улица Ф.Достоевского, нечетная сторона 81-119, четная сторона 102-138, улица Елшибек батыра, четная сторона 32-42, улица Казанкап акына, четная сторона 16-20, нечетная сторона 11-17 и многоэтажные дома 2/1, 2/2, 2/3, 2/4, улица Ж.Алдиярова, 72, 74а, 78, 80, 117, 119, 121, 123, улица Жанкожа батыра, 1/2, 1/3, 1/4, 11-25, улица Түркістан, нечетная сторона 267-329, четная сторона частные дома 278-302, улица В.Безделева, четная сторона 36-74, нечетная сторона 73-93, улица Алакол, четная сторона 22-44, нечетная сторона 27-37, улица Стадионная, многоэтажные дома 2, 4, 5, 6 и частные дома без номеров, улица Сайрам, многоэтажные дома 1, 1/1, 1/3, 3, 5, 5а, улица Акназар хана, многоэтажные дома 47, 51.</w:t>
      </w:r>
    </w:p>
    <w:bookmarkStart w:name="z170" w:id="167"/>
    <w:p>
      <w:pPr>
        <w:spacing w:after="0"/>
        <w:ind w:left="0"/>
        <w:jc w:val="both"/>
      </w:pPr>
      <w:r>
        <w:rPr>
          <w:rFonts w:ascii="Times New Roman"/>
          <w:b w:val="false"/>
          <w:i w:val="false"/>
          <w:color w:val="000000"/>
          <w:sz w:val="28"/>
        </w:rPr>
        <w:t>
      Избирательный участок № 181</w:t>
      </w:r>
    </w:p>
    <w:bookmarkEnd w:id="167"/>
    <w:p>
      <w:pPr>
        <w:spacing w:after="0"/>
        <w:ind w:left="0"/>
        <w:jc w:val="both"/>
      </w:pPr>
      <w:r>
        <w:rPr>
          <w:rFonts w:ascii="Times New Roman"/>
          <w:b w:val="false"/>
          <w:i w:val="false"/>
          <w:color w:val="000000"/>
          <w:sz w:val="28"/>
        </w:rPr>
        <w:t>
      Месторасположение: улица К.Цеткина, 93, здание КГУ "Общеобразовательная средняя школа № 37 имени Фурката" Управления образования города Шымкент.</w:t>
      </w:r>
    </w:p>
    <w:p>
      <w:pPr>
        <w:spacing w:after="0"/>
        <w:ind w:left="0"/>
        <w:jc w:val="both"/>
      </w:pPr>
      <w:r>
        <w:rPr>
          <w:rFonts w:ascii="Times New Roman"/>
          <w:b w:val="false"/>
          <w:i w:val="false"/>
          <w:color w:val="000000"/>
          <w:sz w:val="28"/>
        </w:rPr>
        <w:t>
      Граница: улица Капал батыра, нечетная сторона 1-55, улица С.Колбаева, нечетная сторона 1-65, четная сторона 2-54, улица Жас казах, нечетная сторона 1-89, четная сторона 2-88, улица К.Цеткина, 1-80, дома района Мелькомбината, проезд С.Колбаева, проезд С.Сейфуллина, проезд Койкелди батыра полностью.</w:t>
      </w:r>
    </w:p>
    <w:bookmarkStart w:name="z171" w:id="168"/>
    <w:p>
      <w:pPr>
        <w:spacing w:after="0"/>
        <w:ind w:left="0"/>
        <w:jc w:val="both"/>
      </w:pPr>
      <w:r>
        <w:rPr>
          <w:rFonts w:ascii="Times New Roman"/>
          <w:b w:val="false"/>
          <w:i w:val="false"/>
          <w:color w:val="000000"/>
          <w:sz w:val="28"/>
        </w:rPr>
        <w:t>
      Избирательный участок № 182</w:t>
      </w:r>
    </w:p>
    <w:bookmarkEnd w:id="168"/>
    <w:p>
      <w:pPr>
        <w:spacing w:after="0"/>
        <w:ind w:left="0"/>
        <w:jc w:val="both"/>
      </w:pPr>
      <w:r>
        <w:rPr>
          <w:rFonts w:ascii="Times New Roman"/>
          <w:b w:val="false"/>
          <w:i w:val="false"/>
          <w:color w:val="000000"/>
          <w:sz w:val="28"/>
        </w:rPr>
        <w:t>
      Месторасположение: улица К.Цеткина, 93, здание КГУ "Общеобразовательная средняя школа № 37 имени Фурката" Управления образования города Шымкент.</w:t>
      </w:r>
    </w:p>
    <w:p>
      <w:pPr>
        <w:spacing w:after="0"/>
        <w:ind w:left="0"/>
        <w:jc w:val="both"/>
      </w:pPr>
      <w:r>
        <w:rPr>
          <w:rFonts w:ascii="Times New Roman"/>
          <w:b w:val="false"/>
          <w:i w:val="false"/>
          <w:color w:val="000000"/>
          <w:sz w:val="28"/>
        </w:rPr>
        <w:t xml:space="preserve">
      Граница: улица Капал батыра, нечетная сторона 55а-273, улица С.Колбаева, нечетная сторона 67-133, четная сторона 56-128, улица К.Цеткина, 81-234, улица Жас казак, 90-124, проезд К.Цеткиной, улица С.Аширова полностью. </w:t>
      </w:r>
    </w:p>
    <w:bookmarkStart w:name="z172" w:id="169"/>
    <w:p>
      <w:pPr>
        <w:spacing w:after="0"/>
        <w:ind w:left="0"/>
        <w:jc w:val="both"/>
      </w:pPr>
      <w:r>
        <w:rPr>
          <w:rFonts w:ascii="Times New Roman"/>
          <w:b w:val="false"/>
          <w:i w:val="false"/>
          <w:color w:val="000000"/>
          <w:sz w:val="28"/>
        </w:rPr>
        <w:t>
      Избирательный участок № 183</w:t>
      </w:r>
    </w:p>
    <w:bookmarkEnd w:id="169"/>
    <w:p>
      <w:pPr>
        <w:spacing w:after="0"/>
        <w:ind w:left="0"/>
        <w:jc w:val="both"/>
      </w:pPr>
      <w:r>
        <w:rPr>
          <w:rFonts w:ascii="Times New Roman"/>
          <w:b w:val="false"/>
          <w:i w:val="false"/>
          <w:color w:val="000000"/>
          <w:sz w:val="28"/>
        </w:rPr>
        <w:t>
      Месторасположение: улица Транспортная, без номера, здание КГУ "Общеобразовательная средняя школа № 31 имени Терешковой" Управления образования города Шымкент.</w:t>
      </w:r>
    </w:p>
    <w:p>
      <w:pPr>
        <w:spacing w:after="0"/>
        <w:ind w:left="0"/>
        <w:jc w:val="both"/>
      </w:pPr>
      <w:r>
        <w:rPr>
          <w:rFonts w:ascii="Times New Roman"/>
          <w:b w:val="false"/>
          <w:i w:val="false"/>
          <w:color w:val="000000"/>
          <w:sz w:val="28"/>
        </w:rPr>
        <w:t>
      Граница: улица Коксай-3, 12-344, включая 26 домов с нумерацией буквами "а" и "б", улица Ж.Нурлыбаева, нечетная сторона 1-13, четная сторона 2-20, улица Коксай-2, 1-250, улица Ақбауыр.</w:t>
      </w:r>
    </w:p>
    <w:bookmarkStart w:name="z173" w:id="170"/>
    <w:p>
      <w:pPr>
        <w:spacing w:after="0"/>
        <w:ind w:left="0"/>
        <w:jc w:val="both"/>
      </w:pPr>
      <w:r>
        <w:rPr>
          <w:rFonts w:ascii="Times New Roman"/>
          <w:b w:val="false"/>
          <w:i w:val="false"/>
          <w:color w:val="000000"/>
          <w:sz w:val="28"/>
        </w:rPr>
        <w:t>
      Избирательный участок № 184</w:t>
      </w:r>
    </w:p>
    <w:bookmarkEnd w:id="170"/>
    <w:p>
      <w:pPr>
        <w:spacing w:after="0"/>
        <w:ind w:left="0"/>
        <w:jc w:val="both"/>
      </w:pPr>
      <w:r>
        <w:rPr>
          <w:rFonts w:ascii="Times New Roman"/>
          <w:b w:val="false"/>
          <w:i w:val="false"/>
          <w:color w:val="000000"/>
          <w:sz w:val="28"/>
        </w:rPr>
        <w:t>
      Месторасположение: улица М.Озтурик, без номера, здание филиала акционерного общества "Национальная компания "Қазақстан темір жолы" Шымкентская дистанция электроснабжения".</w:t>
      </w:r>
    </w:p>
    <w:p>
      <w:pPr>
        <w:spacing w:after="0"/>
        <w:ind w:left="0"/>
        <w:jc w:val="both"/>
      </w:pPr>
      <w:r>
        <w:rPr>
          <w:rFonts w:ascii="Times New Roman"/>
          <w:b w:val="false"/>
          <w:i w:val="false"/>
          <w:color w:val="000000"/>
          <w:sz w:val="28"/>
        </w:rPr>
        <w:t>
      Граница: улица Коксай-2, дома 251-739, дома проездов Козжетпес и Министерство путей сообщения (МПС).</w:t>
      </w:r>
    </w:p>
    <w:bookmarkStart w:name="z174" w:id="171"/>
    <w:p>
      <w:pPr>
        <w:spacing w:after="0"/>
        <w:ind w:left="0"/>
        <w:jc w:val="both"/>
      </w:pPr>
      <w:r>
        <w:rPr>
          <w:rFonts w:ascii="Times New Roman"/>
          <w:b w:val="false"/>
          <w:i w:val="false"/>
          <w:color w:val="000000"/>
          <w:sz w:val="28"/>
        </w:rPr>
        <w:t>
      Избирательный участок № 185</w:t>
      </w:r>
    </w:p>
    <w:bookmarkEnd w:id="171"/>
    <w:p>
      <w:pPr>
        <w:spacing w:after="0"/>
        <w:ind w:left="0"/>
        <w:jc w:val="both"/>
      </w:pPr>
      <w:r>
        <w:rPr>
          <w:rFonts w:ascii="Times New Roman"/>
          <w:b w:val="false"/>
          <w:i w:val="false"/>
          <w:color w:val="000000"/>
          <w:sz w:val="28"/>
        </w:rPr>
        <w:t>
      Месторасположение: улица К.Сарымолдаева, без номера, здание КГУ "Общеобразовательная средняя школа № 63" Управления образования города Шымкент.</w:t>
      </w:r>
    </w:p>
    <w:p>
      <w:pPr>
        <w:spacing w:after="0"/>
        <w:ind w:left="0"/>
        <w:jc w:val="both"/>
      </w:pPr>
      <w:r>
        <w:rPr>
          <w:rFonts w:ascii="Times New Roman"/>
          <w:b w:val="false"/>
          <w:i w:val="false"/>
          <w:color w:val="000000"/>
          <w:sz w:val="28"/>
        </w:rPr>
        <w:t>
      Граница: проезд К.Сарымолдаева, многоэтажные дома 1а, 1б, двухэтажные дома 2, 3, 4, 33, 34 и частные дома 28-36, проезд Мусабек батыр, 10/2, 10/3, 10/4, улица Сыганак, 1-32, улица М.Озтурик, нечетная сторона 1-135, улица К.Сарымолдаева, 1-70, проезд Сыганак.</w:t>
      </w:r>
    </w:p>
    <w:bookmarkStart w:name="z175" w:id="172"/>
    <w:p>
      <w:pPr>
        <w:spacing w:after="0"/>
        <w:ind w:left="0"/>
        <w:jc w:val="both"/>
      </w:pPr>
      <w:r>
        <w:rPr>
          <w:rFonts w:ascii="Times New Roman"/>
          <w:b w:val="false"/>
          <w:i w:val="false"/>
          <w:color w:val="000000"/>
          <w:sz w:val="28"/>
        </w:rPr>
        <w:t>
      Избирательный участок № 186</w:t>
      </w:r>
    </w:p>
    <w:bookmarkEnd w:id="172"/>
    <w:p>
      <w:pPr>
        <w:spacing w:after="0"/>
        <w:ind w:left="0"/>
        <w:jc w:val="both"/>
      </w:pPr>
      <w:r>
        <w:rPr>
          <w:rFonts w:ascii="Times New Roman"/>
          <w:b w:val="false"/>
          <w:i w:val="false"/>
          <w:color w:val="000000"/>
          <w:sz w:val="28"/>
        </w:rPr>
        <w:t>
      Месторасположение: Каратюбинское шоссе, без номера, здание ТОО "Спецавтотранспорт".</w:t>
      </w:r>
    </w:p>
    <w:p>
      <w:pPr>
        <w:spacing w:after="0"/>
        <w:ind w:left="0"/>
        <w:jc w:val="both"/>
      </w:pPr>
      <w:r>
        <w:rPr>
          <w:rFonts w:ascii="Times New Roman"/>
          <w:b w:val="false"/>
          <w:i w:val="false"/>
          <w:color w:val="000000"/>
          <w:sz w:val="28"/>
        </w:rPr>
        <w:t>
      Граница: улица Капал батыра, четная сторона 16-46, Каратюбинское шоссе, многоэтажные № 34, 36, 38, 40, 42, 44, 46, 48 и частные дома 26, 27, 28, 38, 38а, 40, 42б, 42а, 44, проезд Енлик гул, 119 домов без номеров и новые дома, расположенные вдоль дороги, проходящей перед "Мясокомбинатом" до теплотрассы, далее от теплотрассы до конца ограждения ТОО "Спецавтотранспорт".</w:t>
      </w:r>
    </w:p>
    <w:bookmarkStart w:name="z176" w:id="173"/>
    <w:p>
      <w:pPr>
        <w:spacing w:after="0"/>
        <w:ind w:left="0"/>
        <w:jc w:val="both"/>
      </w:pPr>
      <w:r>
        <w:rPr>
          <w:rFonts w:ascii="Times New Roman"/>
          <w:b w:val="false"/>
          <w:i w:val="false"/>
          <w:color w:val="000000"/>
          <w:sz w:val="28"/>
        </w:rPr>
        <w:t>
      Избирательный участок № 187</w:t>
      </w:r>
    </w:p>
    <w:bookmarkEnd w:id="173"/>
    <w:p>
      <w:pPr>
        <w:spacing w:after="0"/>
        <w:ind w:left="0"/>
        <w:jc w:val="both"/>
      </w:pPr>
      <w:r>
        <w:rPr>
          <w:rFonts w:ascii="Times New Roman"/>
          <w:b w:val="false"/>
          <w:i w:val="false"/>
          <w:color w:val="000000"/>
          <w:sz w:val="28"/>
        </w:rPr>
        <w:t>
      Месторасположение: улица Баян батыра, 10, здание филиала акционерного общества "Национальная компания "Қазақстан темір жолы" Локомотивное депо".</w:t>
      </w:r>
    </w:p>
    <w:p>
      <w:pPr>
        <w:spacing w:after="0"/>
        <w:ind w:left="0"/>
        <w:jc w:val="both"/>
      </w:pPr>
      <w:r>
        <w:rPr>
          <w:rFonts w:ascii="Times New Roman"/>
          <w:b w:val="false"/>
          <w:i w:val="false"/>
          <w:color w:val="000000"/>
          <w:sz w:val="28"/>
        </w:rPr>
        <w:t>
      Граница: улица И.Тайманулы, четная сторона 2-78, улица Баян батыра, нечетная сторона 1-99а, улица Ташкентская, 1-18, улица М.Лермонтова, 1-18, улица Г.Алибекова, 1-20, улица С.Датулы, нечетная сторона 1-15, четная сторона 2-10, улица В.Гусева, 1-18, улица Камысты, нечетная сторона 1-17, четная сторона 2-14, улица А.Маметова, нечетная сторона 19-27, четная сторона 18-26, улица В.Куйбышева, 1-17, улица Каркара, 1-19, улица Железнодорожная, 1-16, проезд Тар, нечетная сторона 17-23, четная сторона 20-24, улица Каратал, нечетная сторона 17-21, четная сторона 16а-22, улица Жамбыл, 1-17, улица П.Жукова, 1-15, улица Кайнар 1-18.</w:t>
      </w:r>
    </w:p>
    <w:bookmarkStart w:name="z177" w:id="174"/>
    <w:p>
      <w:pPr>
        <w:spacing w:after="0"/>
        <w:ind w:left="0"/>
        <w:jc w:val="both"/>
      </w:pPr>
      <w:r>
        <w:rPr>
          <w:rFonts w:ascii="Times New Roman"/>
          <w:b w:val="false"/>
          <w:i w:val="false"/>
          <w:color w:val="000000"/>
          <w:sz w:val="28"/>
        </w:rPr>
        <w:t>
      Избирательный участок № 188</w:t>
      </w:r>
    </w:p>
    <w:bookmarkEnd w:id="174"/>
    <w:p>
      <w:pPr>
        <w:spacing w:after="0"/>
        <w:ind w:left="0"/>
        <w:jc w:val="both"/>
      </w:pPr>
      <w:r>
        <w:rPr>
          <w:rFonts w:ascii="Times New Roman"/>
          <w:b w:val="false"/>
          <w:i w:val="false"/>
          <w:color w:val="000000"/>
          <w:sz w:val="28"/>
        </w:rPr>
        <w:t>
      Месторасположение: улица М.Әуезова, без номера, здание КГУ "Общеобразовательная средняя школа № 34 имени Ю.Гагарина" Управления образования города Шымкент.</w:t>
      </w:r>
    </w:p>
    <w:p>
      <w:pPr>
        <w:spacing w:after="0"/>
        <w:ind w:left="0"/>
        <w:jc w:val="both"/>
      </w:pPr>
      <w:r>
        <w:rPr>
          <w:rFonts w:ascii="Times New Roman"/>
          <w:b w:val="false"/>
          <w:i w:val="false"/>
          <w:color w:val="000000"/>
          <w:sz w:val="28"/>
        </w:rPr>
        <w:t>
      Граница: улица М.Озтурик, четная сторона 8-54, улица М.Әуезова, четная сторона 2-42, улица И.Тайманулы, нечетная сторона 1-73, улица Каркара 19-80, улица Ташкентская, нечетная сторона 19-61, четная сторона 20-66, улица М.Лермонтова, 19-71, улица Г.Алибекова, нечетная сторона 21-69, четная сторона 22-60, улица В.Гусева, нечетная сторона 17-71, четная сторона 24-68, улица Камысты, нечетная сторона 25-67, четная сторона 16-60, улица В.Куйбышева, нечетная сторона 17-61, четная сторона 26-70, улица Кума, нечетная сторона 1-29, четная сторона 2-32, улица А.Маметова, нечетная сторона 31-75, четная сторона 36-84, улица С.Датулы, нечетная сторона 17-63, четная сторона 14-54, улица Железнодорожная, нечетная сторона 17-63, четная сторона 18-50, улица Қаратал, нечетная сторона 23-67, четная сторона 26-68, улица Жамбыл, нечетная сторона 19-37, четная сторона 18-38, улица Тоган, нечетная сторона 1-7, четная сторона 6-30, улица П.Жукова, 17-26, улица Кайнар, 19-64, улица Шакпак.</w:t>
      </w:r>
    </w:p>
    <w:bookmarkStart w:name="z178" w:id="175"/>
    <w:p>
      <w:pPr>
        <w:spacing w:after="0"/>
        <w:ind w:left="0"/>
        <w:jc w:val="both"/>
      </w:pPr>
      <w:r>
        <w:rPr>
          <w:rFonts w:ascii="Times New Roman"/>
          <w:b w:val="false"/>
          <w:i w:val="false"/>
          <w:color w:val="000000"/>
          <w:sz w:val="28"/>
        </w:rPr>
        <w:t>
      Избирательный участок № 189</w:t>
      </w:r>
    </w:p>
    <w:bookmarkEnd w:id="175"/>
    <w:p>
      <w:pPr>
        <w:spacing w:after="0"/>
        <w:ind w:left="0"/>
        <w:jc w:val="both"/>
      </w:pPr>
      <w:r>
        <w:rPr>
          <w:rFonts w:ascii="Times New Roman"/>
          <w:b w:val="false"/>
          <w:i w:val="false"/>
          <w:color w:val="000000"/>
          <w:sz w:val="28"/>
        </w:rPr>
        <w:t>
      Месторасположение: улица М.Ауезова, без номера, здание КГУ "Общеобразовательная средняя школа № 34 имени Ю.Гагарина" Управления образования города Шымкент.</w:t>
      </w:r>
    </w:p>
    <w:p>
      <w:pPr>
        <w:spacing w:after="0"/>
        <w:ind w:left="0"/>
        <w:jc w:val="both"/>
      </w:pPr>
      <w:r>
        <w:rPr>
          <w:rFonts w:ascii="Times New Roman"/>
          <w:b w:val="false"/>
          <w:i w:val="false"/>
          <w:color w:val="000000"/>
          <w:sz w:val="28"/>
        </w:rPr>
        <w:t>
      Граница: улица М.Озтурик, четная сторона 56-160, улица Талдыкорган, 1-35, улица М.Әуезова, нечетная сторона 1-33, улица Ташкентская, нечетная сторона 63-143, четная сторона 68-148, улица М.Лермонтова, 72-171, улица Г.Алибекова, нечетная сторона 73-157, четная сторона 64-128, улица С.Датулы, нечетная сторона 65-133, четная сторона 56-162, улица В.Гусева, 73-138, улица Камысты, нечетная сторона 69-149, четная сторона 68-162, улица В.Куйбышева, нечетная сторона 63-89, четная сторона 74-162, улица Темир жол, нечетная сторона 65-149, четная сторона 52-162, улица Айбатты, 1-67, улица Кума, нечетная сторона 31-49, четная сторона 36-56, улица А.Маметова, нечетная сторона 79-87, четная сторона 88-98, улица Турген, 1-53.</w:t>
      </w:r>
    </w:p>
    <w:bookmarkStart w:name="z179" w:id="176"/>
    <w:p>
      <w:pPr>
        <w:spacing w:after="0"/>
        <w:ind w:left="0"/>
        <w:jc w:val="both"/>
      </w:pPr>
      <w:r>
        <w:rPr>
          <w:rFonts w:ascii="Times New Roman"/>
          <w:b w:val="false"/>
          <w:i w:val="false"/>
          <w:color w:val="000000"/>
          <w:sz w:val="28"/>
        </w:rPr>
        <w:t>
      Избирательный участок № 190</w:t>
      </w:r>
    </w:p>
    <w:bookmarkEnd w:id="176"/>
    <w:p>
      <w:pPr>
        <w:spacing w:after="0"/>
        <w:ind w:left="0"/>
        <w:jc w:val="both"/>
      </w:pPr>
      <w:r>
        <w:rPr>
          <w:rFonts w:ascii="Times New Roman"/>
          <w:b w:val="false"/>
          <w:i w:val="false"/>
          <w:color w:val="000000"/>
          <w:sz w:val="28"/>
        </w:rPr>
        <w:t xml:space="preserve">
      Месторасположение: улица М.Лермонтова, 174, здание КГУ "Центр оказания специальных социальных услуг № 2" управление координации занятости и социальных программ Туркестанской области. </w:t>
      </w:r>
    </w:p>
    <w:p>
      <w:pPr>
        <w:spacing w:after="0"/>
        <w:ind w:left="0"/>
        <w:jc w:val="both"/>
      </w:pPr>
      <w:r>
        <w:rPr>
          <w:rFonts w:ascii="Times New Roman"/>
          <w:b w:val="false"/>
          <w:i w:val="false"/>
          <w:color w:val="000000"/>
          <w:sz w:val="28"/>
        </w:rPr>
        <w:t>
      Граница: Центр оказания специальных социальных услуг № 2.</w:t>
      </w:r>
    </w:p>
    <w:bookmarkStart w:name="z180" w:id="177"/>
    <w:p>
      <w:pPr>
        <w:spacing w:after="0"/>
        <w:ind w:left="0"/>
        <w:jc w:val="both"/>
      </w:pPr>
      <w:r>
        <w:rPr>
          <w:rFonts w:ascii="Times New Roman"/>
          <w:b w:val="false"/>
          <w:i w:val="false"/>
          <w:color w:val="000000"/>
          <w:sz w:val="28"/>
        </w:rPr>
        <w:t>
      Избирательный участок № 191</w:t>
      </w:r>
    </w:p>
    <w:bookmarkEnd w:id="177"/>
    <w:p>
      <w:pPr>
        <w:spacing w:after="0"/>
        <w:ind w:left="0"/>
        <w:jc w:val="both"/>
      </w:pPr>
      <w:r>
        <w:rPr>
          <w:rFonts w:ascii="Times New Roman"/>
          <w:b w:val="false"/>
          <w:i w:val="false"/>
          <w:color w:val="000000"/>
          <w:sz w:val="28"/>
        </w:rPr>
        <w:t xml:space="preserve">
      Месторасположение: улица Саяжол, без номера, здание ГКП "Ясли-сад № 30 "Алпамыс" Управления образования города Шымкент. </w:t>
      </w:r>
    </w:p>
    <w:p>
      <w:pPr>
        <w:spacing w:after="0"/>
        <w:ind w:left="0"/>
        <w:jc w:val="both"/>
      </w:pPr>
      <w:r>
        <w:rPr>
          <w:rFonts w:ascii="Times New Roman"/>
          <w:b w:val="false"/>
          <w:i w:val="false"/>
          <w:color w:val="000000"/>
          <w:sz w:val="28"/>
        </w:rPr>
        <w:t>
      Граница: улица Б.Садыкулы, нечетная сторона 3-17, улица П.Осипенко, 1-56, улица М.Озтурик, четная сторона 162-182, проезд Эдельвейс, 1-29, улица В.Гусева, четная сторона 140-164, нечетная сторона 135-157 и дома барачного типа 135/1, 135/2, 135/3, 135/4, 140/1, 140/2, 140/3, 140/4, улица Г.Алибекова, четная сторона 130-150, улица М.Лермонтова, нечетная сторона 175-269, четная сторона 176-212, улица Ташкентская, нечетная сторона 145/1, 145/2, 145/3, 145/4, № 147-217, четная сторона 150-222, улица Саяжол 1-131б, улица Камысты, нечетная сторона начиная с 151 до конца улицы, улица С.Датулы, нечетная сторона начиная с 135 до конца улицы.</w:t>
      </w:r>
    </w:p>
    <w:bookmarkStart w:name="z181" w:id="178"/>
    <w:p>
      <w:pPr>
        <w:spacing w:after="0"/>
        <w:ind w:left="0"/>
        <w:jc w:val="both"/>
      </w:pPr>
      <w:r>
        <w:rPr>
          <w:rFonts w:ascii="Times New Roman"/>
          <w:b w:val="false"/>
          <w:i w:val="false"/>
          <w:color w:val="000000"/>
          <w:sz w:val="28"/>
        </w:rPr>
        <w:t>
      Избирательный участок № 192</w:t>
      </w:r>
    </w:p>
    <w:bookmarkEnd w:id="178"/>
    <w:p>
      <w:pPr>
        <w:spacing w:after="0"/>
        <w:ind w:left="0"/>
        <w:jc w:val="both"/>
      </w:pPr>
      <w:r>
        <w:rPr>
          <w:rFonts w:ascii="Times New Roman"/>
          <w:b w:val="false"/>
          <w:i w:val="false"/>
          <w:color w:val="000000"/>
          <w:sz w:val="28"/>
        </w:rPr>
        <w:t>
      Месторасположение: улица Еламан, без номера, здание КГУ "Общеобразовательная средняя школа № 127" Управления образования города Шымкент.</w:t>
      </w:r>
    </w:p>
    <w:p>
      <w:pPr>
        <w:spacing w:after="0"/>
        <w:ind w:left="0"/>
        <w:jc w:val="both"/>
      </w:pPr>
      <w:r>
        <w:rPr>
          <w:rFonts w:ascii="Times New Roman"/>
          <w:b w:val="false"/>
          <w:i w:val="false"/>
          <w:color w:val="000000"/>
          <w:sz w:val="28"/>
        </w:rPr>
        <w:t>
      Граница: улица Капал батыра, четная сторона 54-118б, улица Амур ага, нечетная сторона 29-115, дома без номеров улицы Еламан, улицы Д.Шукурова, улицы Саяжол, вдоль Каратюбинского шоссе, обходя проходяшую перед "Мясокомбинатом" улицу до теплотрассы, через теплотрассу, вдоль ограды пустующего земельного участка до улицы Д.Шукурова и вдоль улицы Д.Шукурова до улицы Капал батыра.</w:t>
      </w:r>
    </w:p>
    <w:bookmarkStart w:name="z182" w:id="179"/>
    <w:p>
      <w:pPr>
        <w:spacing w:after="0"/>
        <w:ind w:left="0"/>
        <w:jc w:val="both"/>
      </w:pPr>
      <w:r>
        <w:rPr>
          <w:rFonts w:ascii="Times New Roman"/>
          <w:b w:val="false"/>
          <w:i w:val="false"/>
          <w:color w:val="000000"/>
          <w:sz w:val="28"/>
        </w:rPr>
        <w:t>
      Избирательный участок № 193</w:t>
      </w:r>
    </w:p>
    <w:bookmarkEnd w:id="179"/>
    <w:p>
      <w:pPr>
        <w:spacing w:after="0"/>
        <w:ind w:left="0"/>
        <w:jc w:val="both"/>
      </w:pPr>
      <w:r>
        <w:rPr>
          <w:rFonts w:ascii="Times New Roman"/>
          <w:b w:val="false"/>
          <w:i w:val="false"/>
          <w:color w:val="000000"/>
          <w:sz w:val="28"/>
        </w:rPr>
        <w:t>
      Месторасположение: жилой массив Бадам, улица К.Турсынбай, 1, дополнительное здание КГУ "Общеобразовательная средняя школа № 84 имени Циолковского" Управления образования города Шымкент.</w:t>
      </w:r>
    </w:p>
    <w:p>
      <w:pPr>
        <w:spacing w:after="0"/>
        <w:ind w:left="0"/>
        <w:jc w:val="both"/>
      </w:pPr>
      <w:r>
        <w:rPr>
          <w:rFonts w:ascii="Times New Roman"/>
          <w:b w:val="false"/>
          <w:i w:val="false"/>
          <w:color w:val="000000"/>
          <w:sz w:val="28"/>
        </w:rPr>
        <w:t>
      Граница: улица А.Кенесарина, нечетная сторона 1-85, от поворота улицы Сауле до улицы К.Турсынбай, четная сторона 2-22 от улицы К.Турсынбай до жилого массива Қарабастау, улица Устаздар, 1-22, улица Парыз, 1-13/2, улица Гауһартас, 1-19, улица Бадам, 1-14, улица Улыс, 1-10, улица Шаттык, 1-8, улица А.Маликова, 1-55, улица Жасын, 1-29, улица Несибе, 1-20, Толагай 1-11, улица Замана, 1-26, улица Шамшырак 1-9, улица Улан, 1-14, улица Туран, 1-24, улица Онеге, 1-23, улица Жанару, 1-15, улица Сарыарка, 1-19, улица Учкудук, 1-21, улица Керемет, 1-9, улица Балауса, 1-24, улица Улытау, 1-14, улица Тогайлы, 1-12, улица Аккайын, 1-10, дома без номеров улицы Новостройки жилого массива Бадам.</w:t>
      </w:r>
    </w:p>
    <w:bookmarkStart w:name="z183" w:id="180"/>
    <w:p>
      <w:pPr>
        <w:spacing w:after="0"/>
        <w:ind w:left="0"/>
        <w:jc w:val="both"/>
      </w:pPr>
      <w:r>
        <w:rPr>
          <w:rFonts w:ascii="Times New Roman"/>
          <w:b w:val="false"/>
          <w:i w:val="false"/>
          <w:color w:val="000000"/>
          <w:sz w:val="28"/>
        </w:rPr>
        <w:t>
      Избирательный участок № 194</w:t>
      </w:r>
    </w:p>
    <w:bookmarkEnd w:id="180"/>
    <w:p>
      <w:pPr>
        <w:spacing w:after="0"/>
        <w:ind w:left="0"/>
        <w:jc w:val="both"/>
      </w:pPr>
      <w:r>
        <w:rPr>
          <w:rFonts w:ascii="Times New Roman"/>
          <w:b w:val="false"/>
          <w:i w:val="false"/>
          <w:color w:val="000000"/>
          <w:sz w:val="28"/>
        </w:rPr>
        <w:t>
      Месторасположение: жилой массив Қаратөбе, улица Капал батыра, 84а, здание ГУ "Аппарат акима Енбекшинского района города Шымкент".</w:t>
      </w:r>
    </w:p>
    <w:p>
      <w:pPr>
        <w:spacing w:after="0"/>
        <w:ind w:left="0"/>
        <w:jc w:val="both"/>
      </w:pPr>
      <w:r>
        <w:rPr>
          <w:rFonts w:ascii="Times New Roman"/>
          <w:b w:val="false"/>
          <w:i w:val="false"/>
          <w:color w:val="000000"/>
          <w:sz w:val="28"/>
        </w:rPr>
        <w:t>
      Граница: улица Капал батыра, 1-203, улица Актобе, 1-54, улица И.Карабаева, 1-25, улица Абдукадыр ата, 1-44, улица Қарағаш, 1-69, улица Р.Палуана, 1-66, улица Макпалкол, 1-38 жилого массива Қаратөбе.</w:t>
      </w:r>
    </w:p>
    <w:bookmarkStart w:name="z184" w:id="181"/>
    <w:p>
      <w:pPr>
        <w:spacing w:after="0"/>
        <w:ind w:left="0"/>
        <w:jc w:val="both"/>
      </w:pPr>
      <w:r>
        <w:rPr>
          <w:rFonts w:ascii="Times New Roman"/>
          <w:b w:val="false"/>
          <w:i w:val="false"/>
          <w:color w:val="000000"/>
          <w:sz w:val="28"/>
        </w:rPr>
        <w:t>
      Избирательный участок № 195</w:t>
      </w:r>
    </w:p>
    <w:bookmarkEnd w:id="181"/>
    <w:p>
      <w:pPr>
        <w:spacing w:after="0"/>
        <w:ind w:left="0"/>
        <w:jc w:val="both"/>
      </w:pPr>
      <w:r>
        <w:rPr>
          <w:rFonts w:ascii="Times New Roman"/>
          <w:b w:val="false"/>
          <w:i w:val="false"/>
          <w:color w:val="000000"/>
          <w:sz w:val="28"/>
        </w:rPr>
        <w:t xml:space="preserve">
      Месторасположение: жилой массив Қаратөбе, улица Б.Рамиза, 80, здание КГУ "Общеобразовательная средняя школа № 96 имени М.Ауезова" Управления образования города Шымкент. </w:t>
      </w:r>
    </w:p>
    <w:p>
      <w:pPr>
        <w:spacing w:after="0"/>
        <w:ind w:left="0"/>
        <w:jc w:val="both"/>
      </w:pPr>
      <w:r>
        <w:rPr>
          <w:rFonts w:ascii="Times New Roman"/>
          <w:b w:val="false"/>
          <w:i w:val="false"/>
          <w:color w:val="000000"/>
          <w:sz w:val="28"/>
        </w:rPr>
        <w:t>
      Граница: улица Курбан ата, 1-119, улица Б.Рамиза, 1-78, улица Амур ага, 1-71, улица Н.Толеметова, 1-59, улица Тойшы ата, 1-126, улица Домбыралы, 1-52, улица Наурыз, 1-59, улица Наркез, 1-32, улица Зайсан, 1-34, улица Орынбор, 1-58, дома без номеров улицы Гулабад и улицы Жанакурылыс жилого массива Каратобе.</w:t>
      </w:r>
    </w:p>
    <w:bookmarkStart w:name="z185" w:id="182"/>
    <w:p>
      <w:pPr>
        <w:spacing w:after="0"/>
        <w:ind w:left="0"/>
        <w:jc w:val="both"/>
      </w:pPr>
      <w:r>
        <w:rPr>
          <w:rFonts w:ascii="Times New Roman"/>
          <w:b w:val="false"/>
          <w:i w:val="false"/>
          <w:color w:val="000000"/>
          <w:sz w:val="28"/>
        </w:rPr>
        <w:t>
      Избирательный участок № 196</w:t>
      </w:r>
    </w:p>
    <w:bookmarkEnd w:id="182"/>
    <w:p>
      <w:pPr>
        <w:spacing w:after="0"/>
        <w:ind w:left="0"/>
        <w:jc w:val="both"/>
      </w:pPr>
      <w:r>
        <w:rPr>
          <w:rFonts w:ascii="Times New Roman"/>
          <w:b w:val="false"/>
          <w:i w:val="false"/>
          <w:color w:val="000000"/>
          <w:sz w:val="28"/>
        </w:rPr>
        <w:t xml:space="preserve">
      Месторасположение: жилой массив Бадам-2, улица Боралдай, 55, здание КГУ "Общеобразовательная средняя школа № 97" Управления образования города Шымкент. </w:t>
      </w:r>
    </w:p>
    <w:p>
      <w:pPr>
        <w:spacing w:after="0"/>
        <w:ind w:left="0"/>
        <w:jc w:val="both"/>
      </w:pPr>
      <w:r>
        <w:rPr>
          <w:rFonts w:ascii="Times New Roman"/>
          <w:b w:val="false"/>
          <w:i w:val="false"/>
          <w:color w:val="000000"/>
          <w:sz w:val="28"/>
        </w:rPr>
        <w:t xml:space="preserve">
      Граница: улица Орталык, 1-96, улица Жайлау, 1-51, улица Тыныштык, 1-15, улица Хантау, 1-50, улица Жансая, 1-31, улица Маркатау, 1-27, дома без номеров улицы Боралдай, жилого массива Бадам-2. </w:t>
      </w:r>
    </w:p>
    <w:bookmarkStart w:name="z186" w:id="183"/>
    <w:p>
      <w:pPr>
        <w:spacing w:after="0"/>
        <w:ind w:left="0"/>
        <w:jc w:val="both"/>
      </w:pPr>
      <w:r>
        <w:rPr>
          <w:rFonts w:ascii="Times New Roman"/>
          <w:b w:val="false"/>
          <w:i w:val="false"/>
          <w:color w:val="000000"/>
          <w:sz w:val="28"/>
        </w:rPr>
        <w:t>
      Избирательный участок № 197</w:t>
      </w:r>
    </w:p>
    <w:bookmarkEnd w:id="183"/>
    <w:p>
      <w:pPr>
        <w:spacing w:after="0"/>
        <w:ind w:left="0"/>
        <w:jc w:val="both"/>
      </w:pPr>
      <w:r>
        <w:rPr>
          <w:rFonts w:ascii="Times New Roman"/>
          <w:b w:val="false"/>
          <w:i w:val="false"/>
          <w:color w:val="000000"/>
          <w:sz w:val="28"/>
        </w:rPr>
        <w:t>
      Месторасположение: жилой массив Қарабастау, улица Ж.Камбарулы, без номера, здание КГУ "Школа - гимназия № 99" Управления образования города Шымкент.</w:t>
      </w:r>
    </w:p>
    <w:p>
      <w:pPr>
        <w:spacing w:after="0"/>
        <w:ind w:left="0"/>
        <w:jc w:val="both"/>
      </w:pPr>
      <w:r>
        <w:rPr>
          <w:rFonts w:ascii="Times New Roman"/>
          <w:b w:val="false"/>
          <w:i w:val="false"/>
          <w:color w:val="000000"/>
          <w:sz w:val="28"/>
        </w:rPr>
        <w:t>
      Граница: улица Ж.Камбарулы, нечетная сторона 1-169, улица Айсугир, 1-178, улица Қарағайлы, 1-128, улица Оскемен, 1-108, улица Тарбагатай, 1-70 и дома без номеров улиц Аксуйрик, Жаксылык, Үстем, Новостройка жилого массива Қарабастау.</w:t>
      </w:r>
    </w:p>
    <w:bookmarkStart w:name="z187" w:id="184"/>
    <w:p>
      <w:pPr>
        <w:spacing w:after="0"/>
        <w:ind w:left="0"/>
        <w:jc w:val="both"/>
      </w:pPr>
      <w:r>
        <w:rPr>
          <w:rFonts w:ascii="Times New Roman"/>
          <w:b w:val="false"/>
          <w:i w:val="false"/>
          <w:color w:val="000000"/>
          <w:sz w:val="28"/>
        </w:rPr>
        <w:t>
      Избирательный участок № 198</w:t>
      </w:r>
    </w:p>
    <w:bookmarkEnd w:id="184"/>
    <w:p>
      <w:pPr>
        <w:spacing w:after="0"/>
        <w:ind w:left="0"/>
        <w:jc w:val="both"/>
      </w:pPr>
      <w:r>
        <w:rPr>
          <w:rFonts w:ascii="Times New Roman"/>
          <w:b w:val="false"/>
          <w:i w:val="false"/>
          <w:color w:val="000000"/>
          <w:sz w:val="28"/>
        </w:rPr>
        <w:t xml:space="preserve">
      Месторасположение: жилой массив Қарабастау, улица М.Жолдасова без номера, здание КГУ "Школа-гимназия № 99" Управления образования города Шымкент. </w:t>
      </w:r>
    </w:p>
    <w:p>
      <w:pPr>
        <w:spacing w:after="0"/>
        <w:ind w:left="0"/>
        <w:jc w:val="both"/>
      </w:pPr>
      <w:r>
        <w:rPr>
          <w:rFonts w:ascii="Times New Roman"/>
          <w:b w:val="false"/>
          <w:i w:val="false"/>
          <w:color w:val="000000"/>
          <w:sz w:val="28"/>
        </w:rPr>
        <w:t>
      Граница: улица Ж.Камбарулы, четная сторона 2-138, улица Кайып ата, 1-144, улица М.Жолдасова, 1-54, улица Қоянды, 1-47, улица Бойыт ата, 1-77, улица К.Молдабекулы, 1-65, дома без номеров улиц Атажар, Қымызқұдық, Күмісқұдық, Новостройка жилого массива Қарабастау.</w:t>
      </w:r>
    </w:p>
    <w:bookmarkStart w:name="z188" w:id="185"/>
    <w:p>
      <w:pPr>
        <w:spacing w:after="0"/>
        <w:ind w:left="0"/>
        <w:jc w:val="both"/>
      </w:pPr>
      <w:r>
        <w:rPr>
          <w:rFonts w:ascii="Times New Roman"/>
          <w:b w:val="false"/>
          <w:i w:val="false"/>
          <w:color w:val="000000"/>
          <w:sz w:val="28"/>
        </w:rPr>
        <w:t>
      Избирательный участок № 199</w:t>
      </w:r>
    </w:p>
    <w:bookmarkEnd w:id="185"/>
    <w:p>
      <w:pPr>
        <w:spacing w:after="0"/>
        <w:ind w:left="0"/>
        <w:jc w:val="both"/>
      </w:pPr>
      <w:r>
        <w:rPr>
          <w:rFonts w:ascii="Times New Roman"/>
          <w:b w:val="false"/>
          <w:i w:val="false"/>
          <w:color w:val="000000"/>
          <w:sz w:val="28"/>
        </w:rPr>
        <w:t xml:space="preserve">
      Месторасположение: жилой массив Жұлдыз, улица Дегерес, 30/1, здание КГУ "Общеобразовательная средняя школа № 94" Управления образования города Шымкент. </w:t>
      </w:r>
    </w:p>
    <w:p>
      <w:pPr>
        <w:spacing w:after="0"/>
        <w:ind w:left="0"/>
        <w:jc w:val="both"/>
      </w:pPr>
      <w:r>
        <w:rPr>
          <w:rFonts w:ascii="Times New Roman"/>
          <w:b w:val="false"/>
          <w:i w:val="false"/>
          <w:color w:val="000000"/>
          <w:sz w:val="28"/>
        </w:rPr>
        <w:t xml:space="preserve">
      Граница: в участок входит жилой массив Жұлдыз полностью. </w:t>
      </w:r>
    </w:p>
    <w:bookmarkStart w:name="z189" w:id="186"/>
    <w:p>
      <w:pPr>
        <w:spacing w:after="0"/>
        <w:ind w:left="0"/>
        <w:jc w:val="both"/>
      </w:pPr>
      <w:r>
        <w:rPr>
          <w:rFonts w:ascii="Times New Roman"/>
          <w:b w:val="false"/>
          <w:i w:val="false"/>
          <w:color w:val="000000"/>
          <w:sz w:val="28"/>
        </w:rPr>
        <w:t>
      Избирательный участок № 200</w:t>
      </w:r>
    </w:p>
    <w:bookmarkEnd w:id="186"/>
    <w:p>
      <w:pPr>
        <w:spacing w:after="0"/>
        <w:ind w:left="0"/>
        <w:jc w:val="both"/>
      </w:pPr>
      <w:r>
        <w:rPr>
          <w:rFonts w:ascii="Times New Roman"/>
          <w:b w:val="false"/>
          <w:i w:val="false"/>
          <w:color w:val="000000"/>
          <w:sz w:val="28"/>
        </w:rPr>
        <w:t xml:space="preserve">
      Месторасположение: жилой массив Жұлдыз, улица Дегерес, 30/1, здание КГУ "Общеобразовательная средняя школа № 94" Управления образования города Шымкент. </w:t>
      </w:r>
    </w:p>
    <w:p>
      <w:pPr>
        <w:spacing w:after="0"/>
        <w:ind w:left="0"/>
        <w:jc w:val="both"/>
      </w:pPr>
      <w:r>
        <w:rPr>
          <w:rFonts w:ascii="Times New Roman"/>
          <w:b w:val="false"/>
          <w:i w:val="false"/>
          <w:color w:val="000000"/>
          <w:sz w:val="28"/>
        </w:rPr>
        <w:t xml:space="preserve">
      Граница: в участок входит жилой массив Жалын полностью. </w:t>
      </w:r>
    </w:p>
    <w:bookmarkStart w:name="z190" w:id="187"/>
    <w:p>
      <w:pPr>
        <w:spacing w:after="0"/>
        <w:ind w:left="0"/>
        <w:jc w:val="both"/>
      </w:pPr>
      <w:r>
        <w:rPr>
          <w:rFonts w:ascii="Times New Roman"/>
          <w:b w:val="false"/>
          <w:i w:val="false"/>
          <w:color w:val="000000"/>
          <w:sz w:val="28"/>
        </w:rPr>
        <w:t>
      Избирательный участок № 201</w:t>
      </w:r>
    </w:p>
    <w:bookmarkEnd w:id="187"/>
    <w:p>
      <w:pPr>
        <w:spacing w:after="0"/>
        <w:ind w:left="0"/>
        <w:jc w:val="both"/>
      </w:pPr>
      <w:r>
        <w:rPr>
          <w:rFonts w:ascii="Times New Roman"/>
          <w:b w:val="false"/>
          <w:i w:val="false"/>
          <w:color w:val="000000"/>
          <w:sz w:val="28"/>
        </w:rPr>
        <w:t>
      Месторасположение: жилой массив Базарқақпа, улица С.Жанарова, 2, здание КГУ "Общеобразовательная средняя школа № 98" Управления образования города Шымкент.</w:t>
      </w:r>
    </w:p>
    <w:p>
      <w:pPr>
        <w:spacing w:after="0"/>
        <w:ind w:left="0"/>
        <w:jc w:val="both"/>
      </w:pPr>
      <w:r>
        <w:rPr>
          <w:rFonts w:ascii="Times New Roman"/>
          <w:b w:val="false"/>
          <w:i w:val="false"/>
          <w:color w:val="000000"/>
          <w:sz w:val="28"/>
        </w:rPr>
        <w:t xml:space="preserve">
      Граница: улицы Достык, С.Жанарова, Акыртас, Акшенгел, Корганкум, Нарынкол, Жалпактал, Таниртау, О.Жамалова, Садовая, Спортивная, Ш.Шохайдарова полностью, нечетная сторона улицы Ю.Сареми и 7 многоэтажных жилых домов, улица Абдулабад нечетная сторона 1-11, четная сторона 2-18 жилого массива Базарқақпа. </w:t>
      </w:r>
    </w:p>
    <w:bookmarkStart w:name="z191" w:id="188"/>
    <w:p>
      <w:pPr>
        <w:spacing w:after="0"/>
        <w:ind w:left="0"/>
        <w:jc w:val="both"/>
      </w:pPr>
      <w:r>
        <w:rPr>
          <w:rFonts w:ascii="Times New Roman"/>
          <w:b w:val="false"/>
          <w:i w:val="false"/>
          <w:color w:val="000000"/>
          <w:sz w:val="28"/>
        </w:rPr>
        <w:t>
      Избирательный участок № 202</w:t>
      </w:r>
    </w:p>
    <w:bookmarkEnd w:id="188"/>
    <w:p>
      <w:pPr>
        <w:spacing w:after="0"/>
        <w:ind w:left="0"/>
        <w:jc w:val="both"/>
      </w:pPr>
      <w:r>
        <w:rPr>
          <w:rFonts w:ascii="Times New Roman"/>
          <w:b w:val="false"/>
          <w:i w:val="false"/>
          <w:color w:val="000000"/>
          <w:sz w:val="28"/>
        </w:rPr>
        <w:t>
      Месторасположение: жилой массив Бадам-1, улица Н.Ирисбекова, 40, здание КГУ "Общеобразовательная средняя школа № 105 имени Мукуми" Управления образования города Шымкент.</w:t>
      </w:r>
    </w:p>
    <w:p>
      <w:pPr>
        <w:spacing w:after="0"/>
        <w:ind w:left="0"/>
        <w:jc w:val="both"/>
      </w:pPr>
      <w:r>
        <w:rPr>
          <w:rFonts w:ascii="Times New Roman"/>
          <w:b w:val="false"/>
          <w:i w:val="false"/>
          <w:color w:val="000000"/>
          <w:sz w:val="28"/>
        </w:rPr>
        <w:t>
      Граница: улица Н.Ирисбекова до железнодорожного переезда полностью, улица Н.Ирисбекова от пересечения шоссе Ленгір, нечетная сторона 25-45 и дома без номеров по улице С.Досметова, шоссе Ленгір, четная сторона 2-118, улицы Набережная, Саяжай полностью, Бесшатыр, Байыркум, Ынтымак-2, Жибек-жолы-1, Жибек-жолы-2, Наурыз-1, Наурыз-2, Бирлик-1, Бирлик-2 полностью, дома без номеров улицы Новостройкий (МТФ ферма) жилого массива Бадам-1.</w:t>
      </w:r>
    </w:p>
    <w:bookmarkStart w:name="z192" w:id="189"/>
    <w:p>
      <w:pPr>
        <w:spacing w:after="0"/>
        <w:ind w:left="0"/>
        <w:jc w:val="both"/>
      </w:pPr>
      <w:r>
        <w:rPr>
          <w:rFonts w:ascii="Times New Roman"/>
          <w:b w:val="false"/>
          <w:i w:val="false"/>
          <w:color w:val="000000"/>
          <w:sz w:val="28"/>
        </w:rPr>
        <w:t>
      Избирательный участок № 203</w:t>
      </w:r>
    </w:p>
    <w:bookmarkEnd w:id="189"/>
    <w:p>
      <w:pPr>
        <w:spacing w:after="0"/>
        <w:ind w:left="0"/>
        <w:jc w:val="both"/>
      </w:pPr>
      <w:r>
        <w:rPr>
          <w:rFonts w:ascii="Times New Roman"/>
          <w:b w:val="false"/>
          <w:i w:val="false"/>
          <w:color w:val="000000"/>
          <w:sz w:val="28"/>
        </w:rPr>
        <w:t>
      Месторасположение: микрорайон Шанырак, улица Асылтас без номера, здание КГУ "Общеобразовательная средняя школа № 134" Управления образования города Шымкент.</w:t>
      </w:r>
    </w:p>
    <w:p>
      <w:pPr>
        <w:spacing w:after="0"/>
        <w:ind w:left="0"/>
        <w:jc w:val="both"/>
      </w:pPr>
      <w:r>
        <w:rPr>
          <w:rFonts w:ascii="Times New Roman"/>
          <w:b w:val="false"/>
          <w:i w:val="false"/>
          <w:color w:val="000000"/>
          <w:sz w:val="28"/>
        </w:rPr>
        <w:t xml:space="preserve">
      Граница: микрорайон Шанырак входит полностью и улица Э.Исраилова начиная от дома 34 до конца улицы, дома без номеров улиц Н.Ризаева, Жастық-1, Жастық-2, Далабазар жилого массива Тұрдыабат. </w:t>
      </w:r>
    </w:p>
    <w:bookmarkStart w:name="z193" w:id="190"/>
    <w:p>
      <w:pPr>
        <w:spacing w:after="0"/>
        <w:ind w:left="0"/>
        <w:jc w:val="both"/>
      </w:pPr>
      <w:r>
        <w:rPr>
          <w:rFonts w:ascii="Times New Roman"/>
          <w:b w:val="false"/>
          <w:i w:val="false"/>
          <w:color w:val="000000"/>
          <w:sz w:val="28"/>
        </w:rPr>
        <w:t>
      Избирательный участок № 204</w:t>
      </w:r>
    </w:p>
    <w:bookmarkEnd w:id="190"/>
    <w:p>
      <w:pPr>
        <w:spacing w:after="0"/>
        <w:ind w:left="0"/>
        <w:jc w:val="both"/>
      </w:pPr>
      <w:r>
        <w:rPr>
          <w:rFonts w:ascii="Times New Roman"/>
          <w:b w:val="false"/>
          <w:i w:val="false"/>
          <w:color w:val="000000"/>
          <w:sz w:val="28"/>
        </w:rPr>
        <w:t>
      Месторасположение: жилой массив Базарқақпа, улица Е.Юсупова, 3а, здание КГУ "Общеобразовательная средняя школа № 104 имени Е.Юсупова" Управления образования города Шымкент.</w:t>
      </w:r>
    </w:p>
    <w:p>
      <w:pPr>
        <w:spacing w:after="0"/>
        <w:ind w:left="0"/>
        <w:jc w:val="both"/>
      </w:pPr>
      <w:r>
        <w:rPr>
          <w:rFonts w:ascii="Times New Roman"/>
          <w:b w:val="false"/>
          <w:i w:val="false"/>
          <w:color w:val="000000"/>
          <w:sz w:val="28"/>
        </w:rPr>
        <w:t>
      Граница: улица Ю.Сареми четная сторона, улица Э.Исраилова, 1-33 и дома без номеров улиц Тельман, Далабазар, Е.Юсупова, Жастар, Бахыт, Гузаль жилого массива Базарқақпа.</w:t>
      </w:r>
    </w:p>
    <w:bookmarkStart w:name="z194" w:id="191"/>
    <w:p>
      <w:pPr>
        <w:spacing w:after="0"/>
        <w:ind w:left="0"/>
        <w:jc w:val="both"/>
      </w:pPr>
      <w:r>
        <w:rPr>
          <w:rFonts w:ascii="Times New Roman"/>
          <w:b w:val="false"/>
          <w:i w:val="false"/>
          <w:color w:val="000000"/>
          <w:sz w:val="28"/>
        </w:rPr>
        <w:t>
      Избирательный участок № 205</w:t>
      </w:r>
    </w:p>
    <w:bookmarkEnd w:id="191"/>
    <w:p>
      <w:pPr>
        <w:spacing w:after="0"/>
        <w:ind w:left="0"/>
        <w:jc w:val="both"/>
      </w:pPr>
      <w:r>
        <w:rPr>
          <w:rFonts w:ascii="Times New Roman"/>
          <w:b w:val="false"/>
          <w:i w:val="false"/>
          <w:color w:val="000000"/>
          <w:sz w:val="28"/>
        </w:rPr>
        <w:t>
      Месторасположение: жилой массив Абдулабад, улица Абдулабад, 128, здание КГУ "Общеобразовательная средняя школа № 101 имени А.Акбаева" Управления образования города Шымкент.</w:t>
      </w:r>
    </w:p>
    <w:p>
      <w:pPr>
        <w:spacing w:after="0"/>
        <w:ind w:left="0"/>
        <w:jc w:val="both"/>
      </w:pPr>
      <w:r>
        <w:rPr>
          <w:rFonts w:ascii="Times New Roman"/>
          <w:b w:val="false"/>
          <w:i w:val="false"/>
          <w:color w:val="000000"/>
          <w:sz w:val="28"/>
        </w:rPr>
        <w:t>
      Граница: дома без номеров улиц Абдулабад, Кенсай-1, Кенсай-2, Наурыз, Мойынкум, Ойык, Шатыртас, Такиятобе, Шоптикол и Новостройки жилого массива Абдулабад.</w:t>
      </w:r>
    </w:p>
    <w:bookmarkStart w:name="z195" w:id="192"/>
    <w:p>
      <w:pPr>
        <w:spacing w:after="0"/>
        <w:ind w:left="0"/>
        <w:jc w:val="both"/>
      </w:pPr>
      <w:r>
        <w:rPr>
          <w:rFonts w:ascii="Times New Roman"/>
          <w:b w:val="false"/>
          <w:i w:val="false"/>
          <w:color w:val="000000"/>
          <w:sz w:val="28"/>
        </w:rPr>
        <w:t>
      Избирательный участок № 206</w:t>
      </w:r>
    </w:p>
    <w:bookmarkEnd w:id="192"/>
    <w:p>
      <w:pPr>
        <w:spacing w:after="0"/>
        <w:ind w:left="0"/>
        <w:jc w:val="both"/>
      </w:pPr>
      <w:r>
        <w:rPr>
          <w:rFonts w:ascii="Times New Roman"/>
          <w:b w:val="false"/>
          <w:i w:val="false"/>
          <w:color w:val="000000"/>
          <w:sz w:val="28"/>
        </w:rPr>
        <w:t xml:space="preserve">
      Месторасположение: жилой массив Маятас, улица Б.Момышулы, 54, здание КГУ "Общеобразовательная средняя школа Маятас № 119" Управления образования города Шымкент. </w:t>
      </w:r>
    </w:p>
    <w:p>
      <w:pPr>
        <w:spacing w:after="0"/>
        <w:ind w:left="0"/>
        <w:jc w:val="both"/>
      </w:pPr>
      <w:r>
        <w:rPr>
          <w:rFonts w:ascii="Times New Roman"/>
          <w:b w:val="false"/>
          <w:i w:val="false"/>
          <w:color w:val="000000"/>
          <w:sz w:val="28"/>
        </w:rPr>
        <w:t>
      Граница: в участок входит жилой массив Маятас полностью.</w:t>
      </w:r>
    </w:p>
    <w:bookmarkStart w:name="z196" w:id="193"/>
    <w:p>
      <w:pPr>
        <w:spacing w:after="0"/>
        <w:ind w:left="0"/>
        <w:jc w:val="both"/>
      </w:pPr>
      <w:r>
        <w:rPr>
          <w:rFonts w:ascii="Times New Roman"/>
          <w:b w:val="false"/>
          <w:i w:val="false"/>
          <w:color w:val="000000"/>
          <w:sz w:val="28"/>
        </w:rPr>
        <w:t>
      Избирательный участок № 207</w:t>
      </w:r>
    </w:p>
    <w:bookmarkEnd w:id="193"/>
    <w:p>
      <w:pPr>
        <w:spacing w:after="0"/>
        <w:ind w:left="0"/>
        <w:jc w:val="both"/>
      </w:pPr>
      <w:r>
        <w:rPr>
          <w:rFonts w:ascii="Times New Roman"/>
          <w:b w:val="false"/>
          <w:i w:val="false"/>
          <w:color w:val="000000"/>
          <w:sz w:val="28"/>
        </w:rPr>
        <w:t>
      Месторасположение: жилой массив Елтай, улица Елтай, 48, здание КГУ "Начальная школа Елтай № 123" Управления образования города Шымкент.</w:t>
      </w:r>
    </w:p>
    <w:p>
      <w:pPr>
        <w:spacing w:after="0"/>
        <w:ind w:left="0"/>
        <w:jc w:val="both"/>
      </w:pPr>
      <w:r>
        <w:rPr>
          <w:rFonts w:ascii="Times New Roman"/>
          <w:b w:val="false"/>
          <w:i w:val="false"/>
          <w:color w:val="000000"/>
          <w:sz w:val="28"/>
        </w:rPr>
        <w:t>
      Граница: в участок входит жилой массив Елтай полностью.</w:t>
      </w:r>
    </w:p>
    <w:bookmarkStart w:name="z197" w:id="194"/>
    <w:p>
      <w:pPr>
        <w:spacing w:after="0"/>
        <w:ind w:left="0"/>
        <w:jc w:val="both"/>
      </w:pPr>
      <w:r>
        <w:rPr>
          <w:rFonts w:ascii="Times New Roman"/>
          <w:b w:val="false"/>
          <w:i w:val="false"/>
          <w:color w:val="000000"/>
          <w:sz w:val="28"/>
        </w:rPr>
        <w:t>
      Избирательный участок № 208</w:t>
      </w:r>
    </w:p>
    <w:bookmarkEnd w:id="194"/>
    <w:p>
      <w:pPr>
        <w:spacing w:after="0"/>
        <w:ind w:left="0"/>
        <w:jc w:val="both"/>
      </w:pPr>
      <w:r>
        <w:rPr>
          <w:rFonts w:ascii="Times New Roman"/>
          <w:b w:val="false"/>
          <w:i w:val="false"/>
          <w:color w:val="000000"/>
          <w:sz w:val="28"/>
        </w:rPr>
        <w:t xml:space="preserve">
      Месторасположение: жилой массив Тоғыс, улица Керуенсарай, 2в, здание КГУ "Общеобразовательная средняя школа № 120 имени Б.Момышулы" Управления образования города Шымкент. </w:t>
      </w:r>
    </w:p>
    <w:p>
      <w:pPr>
        <w:spacing w:after="0"/>
        <w:ind w:left="0"/>
        <w:jc w:val="both"/>
      </w:pPr>
      <w:r>
        <w:rPr>
          <w:rFonts w:ascii="Times New Roman"/>
          <w:b w:val="false"/>
          <w:i w:val="false"/>
          <w:color w:val="000000"/>
          <w:sz w:val="28"/>
        </w:rPr>
        <w:t>
      Граница: улицы М.Маметовой, Шугыла, Шаттык, Ақжүрек, Алмалық, Нұрбұлақ, улица Керуенсарай, 1-56, улица Қарабау, 1-29 жилого массива Тоғыс.</w:t>
      </w:r>
    </w:p>
    <w:bookmarkStart w:name="z198" w:id="195"/>
    <w:p>
      <w:pPr>
        <w:spacing w:after="0"/>
        <w:ind w:left="0"/>
        <w:jc w:val="both"/>
      </w:pPr>
      <w:r>
        <w:rPr>
          <w:rFonts w:ascii="Times New Roman"/>
          <w:b w:val="false"/>
          <w:i w:val="false"/>
          <w:color w:val="000000"/>
          <w:sz w:val="28"/>
        </w:rPr>
        <w:t>
      Избирательный участок № 209</w:t>
      </w:r>
    </w:p>
    <w:bookmarkEnd w:id="195"/>
    <w:p>
      <w:pPr>
        <w:spacing w:after="0"/>
        <w:ind w:left="0"/>
        <w:jc w:val="both"/>
      </w:pPr>
      <w:r>
        <w:rPr>
          <w:rFonts w:ascii="Times New Roman"/>
          <w:b w:val="false"/>
          <w:i w:val="false"/>
          <w:color w:val="000000"/>
          <w:sz w:val="28"/>
        </w:rPr>
        <w:t>
      Месторасположение: жилой массив Тоғыс, улица Мұнайбарлаушылар, без номера, здание "дворца культуры Казыгурт".</w:t>
      </w:r>
    </w:p>
    <w:p>
      <w:pPr>
        <w:spacing w:after="0"/>
        <w:ind w:left="0"/>
        <w:jc w:val="both"/>
      </w:pPr>
      <w:r>
        <w:rPr>
          <w:rFonts w:ascii="Times New Roman"/>
          <w:b w:val="false"/>
          <w:i w:val="false"/>
          <w:color w:val="000000"/>
          <w:sz w:val="28"/>
        </w:rPr>
        <w:t>
      Граница: дома без номеров улицы Мұнайбарлаушылар, улица Қарабау, 30-88 жилого массива Тоғыс.</w:t>
      </w:r>
    </w:p>
    <w:bookmarkStart w:name="z199" w:id="196"/>
    <w:p>
      <w:pPr>
        <w:spacing w:after="0"/>
        <w:ind w:left="0"/>
        <w:jc w:val="both"/>
      </w:pPr>
      <w:r>
        <w:rPr>
          <w:rFonts w:ascii="Times New Roman"/>
          <w:b w:val="false"/>
          <w:i w:val="false"/>
          <w:color w:val="000000"/>
          <w:sz w:val="28"/>
        </w:rPr>
        <w:t>
      Избирательный участок № 210</w:t>
      </w:r>
    </w:p>
    <w:bookmarkEnd w:id="196"/>
    <w:p>
      <w:pPr>
        <w:spacing w:after="0"/>
        <w:ind w:left="0"/>
        <w:jc w:val="both"/>
      </w:pPr>
      <w:r>
        <w:rPr>
          <w:rFonts w:ascii="Times New Roman"/>
          <w:b w:val="false"/>
          <w:i w:val="false"/>
          <w:color w:val="000000"/>
          <w:sz w:val="28"/>
        </w:rPr>
        <w:t>
      Месторасположение: жилой массив Тоғыс, улица Ж.Арзымбетова, 30, здание ГУ "Аппарат акима района Еңбекші города Шымкент".</w:t>
      </w:r>
    </w:p>
    <w:p>
      <w:pPr>
        <w:spacing w:after="0"/>
        <w:ind w:left="0"/>
        <w:jc w:val="both"/>
      </w:pPr>
      <w:r>
        <w:rPr>
          <w:rFonts w:ascii="Times New Roman"/>
          <w:b w:val="false"/>
          <w:i w:val="false"/>
          <w:color w:val="000000"/>
          <w:sz w:val="28"/>
        </w:rPr>
        <w:t>
      Граница: в участок входит жилой массив Айнатас полностью, дома без номеров улиц Тәуелсіздікке 20 жыл, Қаршыға, Ж.Арзымбетова и улица Керуенсарай 57-228.</w:t>
      </w:r>
    </w:p>
    <w:bookmarkStart w:name="z200" w:id="197"/>
    <w:p>
      <w:pPr>
        <w:spacing w:after="0"/>
        <w:ind w:left="0"/>
        <w:jc w:val="both"/>
      </w:pPr>
      <w:r>
        <w:rPr>
          <w:rFonts w:ascii="Times New Roman"/>
          <w:b w:val="false"/>
          <w:i w:val="false"/>
          <w:color w:val="000000"/>
          <w:sz w:val="28"/>
        </w:rPr>
        <w:t>
      Избирательный участок № 211</w:t>
      </w:r>
    </w:p>
    <w:bookmarkEnd w:id="197"/>
    <w:p>
      <w:pPr>
        <w:spacing w:after="0"/>
        <w:ind w:left="0"/>
        <w:jc w:val="both"/>
      </w:pPr>
      <w:r>
        <w:rPr>
          <w:rFonts w:ascii="Times New Roman"/>
          <w:b w:val="false"/>
          <w:i w:val="false"/>
          <w:color w:val="000000"/>
          <w:sz w:val="28"/>
        </w:rPr>
        <w:t>
      Месторасположение: жилой массив Жыланбұзған, улица Жыланбузган, 127, здание отделения библиотеки № 22 КГУ "Централизованная система массовых библиотек" Управления культуры, развитие языков и архива города Шымкент".</w:t>
      </w:r>
    </w:p>
    <w:p>
      <w:pPr>
        <w:spacing w:after="0"/>
        <w:ind w:left="0"/>
        <w:jc w:val="both"/>
      </w:pPr>
      <w:r>
        <w:rPr>
          <w:rFonts w:ascii="Times New Roman"/>
          <w:b w:val="false"/>
          <w:i w:val="false"/>
          <w:color w:val="000000"/>
          <w:sz w:val="28"/>
        </w:rPr>
        <w:t>
      Граница: в участок входит жилой массив Жыланбұзған полностью.</w:t>
      </w:r>
    </w:p>
    <w:bookmarkStart w:name="z201" w:id="198"/>
    <w:p>
      <w:pPr>
        <w:spacing w:after="0"/>
        <w:ind w:left="0"/>
        <w:jc w:val="both"/>
      </w:pPr>
      <w:r>
        <w:rPr>
          <w:rFonts w:ascii="Times New Roman"/>
          <w:b w:val="false"/>
          <w:i w:val="false"/>
          <w:color w:val="000000"/>
          <w:sz w:val="28"/>
        </w:rPr>
        <w:t>
      Избирательный участок № 243</w:t>
      </w:r>
    </w:p>
    <w:bookmarkEnd w:id="198"/>
    <w:p>
      <w:pPr>
        <w:spacing w:after="0"/>
        <w:ind w:left="0"/>
        <w:jc w:val="both"/>
      </w:pPr>
      <w:r>
        <w:rPr>
          <w:rFonts w:ascii="Times New Roman"/>
          <w:b w:val="false"/>
          <w:i w:val="false"/>
          <w:color w:val="000000"/>
          <w:sz w:val="28"/>
        </w:rPr>
        <w:t xml:space="preserve">
      Месторасположение: микрорайон Азат, улица Аққанат, 33а, здание КГУ "Общеобразовательная средняя школа № 68" Управления образования города Шымкент. </w:t>
      </w:r>
    </w:p>
    <w:p>
      <w:pPr>
        <w:spacing w:after="0"/>
        <w:ind w:left="0"/>
        <w:jc w:val="both"/>
      </w:pPr>
      <w:r>
        <w:rPr>
          <w:rFonts w:ascii="Times New Roman"/>
          <w:b w:val="false"/>
          <w:i w:val="false"/>
          <w:color w:val="000000"/>
          <w:sz w:val="28"/>
        </w:rPr>
        <w:t>
      Граница: улица Акжол, 1-117, улица Акбидай, 1-110, улица Акдала, 1-70, улица Акканат, 1-90, улица Акниет, 1-49 микрорайона Азат.</w:t>
      </w:r>
    </w:p>
    <w:bookmarkStart w:name="z202" w:id="199"/>
    <w:p>
      <w:pPr>
        <w:spacing w:after="0"/>
        <w:ind w:left="0"/>
        <w:jc w:val="both"/>
      </w:pPr>
      <w:r>
        <w:rPr>
          <w:rFonts w:ascii="Times New Roman"/>
          <w:b w:val="false"/>
          <w:i w:val="false"/>
          <w:color w:val="000000"/>
          <w:sz w:val="28"/>
        </w:rPr>
        <w:t>
      Избирательный участок № 244</w:t>
      </w:r>
    </w:p>
    <w:bookmarkEnd w:id="199"/>
    <w:p>
      <w:pPr>
        <w:spacing w:after="0"/>
        <w:ind w:left="0"/>
        <w:jc w:val="both"/>
      </w:pPr>
      <w:r>
        <w:rPr>
          <w:rFonts w:ascii="Times New Roman"/>
          <w:b w:val="false"/>
          <w:i w:val="false"/>
          <w:color w:val="000000"/>
          <w:sz w:val="28"/>
        </w:rPr>
        <w:t>
      Месторасположение: жилой массив Исфиджаб, улица Ибраһим ата, 318, дополнительное здание КГУ"Общеобразовательная средняя школа № 110 имени З.Хусанова" Управления образования города Шымкент.</w:t>
      </w:r>
    </w:p>
    <w:p>
      <w:pPr>
        <w:spacing w:after="0"/>
        <w:ind w:left="0"/>
        <w:jc w:val="both"/>
      </w:pPr>
      <w:r>
        <w:rPr>
          <w:rFonts w:ascii="Times New Roman"/>
          <w:b w:val="false"/>
          <w:i w:val="false"/>
          <w:color w:val="000000"/>
          <w:sz w:val="28"/>
        </w:rPr>
        <w:t>
      Граница: улица Ибраһим ата, нечетная сторона 225-387, улица Тектурмас-1, 1-200, улица Н.Юлдашева, 1-21, 1-тупик Н.Юлдашева, 2-58, 1-переулок Мүслім төбе, 1-18, 2-переулок Мүслім төбе, 1-18, 3-переулок Мүслім төбе, 1-18, 4-переулок Мүслім төбе, 1-20, 5-переулок Мүслім төбе, 1-22, 6-переулок Мүслім төбе, 1-15, 7-переулок Мүслім төбе, 1-10, улица Әл-Фараби, 98-175, 1-переулок Әл-Фараби, 187-189, 2-переулок Әл-Фараби, 1-16 жилого массива Исфиджаб.</w:t>
      </w:r>
    </w:p>
    <w:bookmarkStart w:name="z203" w:id="200"/>
    <w:p>
      <w:pPr>
        <w:spacing w:after="0"/>
        <w:ind w:left="0"/>
        <w:jc w:val="both"/>
      </w:pPr>
      <w:r>
        <w:rPr>
          <w:rFonts w:ascii="Times New Roman"/>
          <w:b w:val="false"/>
          <w:i w:val="false"/>
          <w:color w:val="000000"/>
          <w:sz w:val="28"/>
        </w:rPr>
        <w:t>
      Избирательный участок № 245</w:t>
      </w:r>
    </w:p>
    <w:bookmarkEnd w:id="200"/>
    <w:p>
      <w:pPr>
        <w:spacing w:after="0"/>
        <w:ind w:left="0"/>
        <w:jc w:val="both"/>
      </w:pPr>
      <w:r>
        <w:rPr>
          <w:rFonts w:ascii="Times New Roman"/>
          <w:b w:val="false"/>
          <w:i w:val="false"/>
          <w:color w:val="000000"/>
          <w:sz w:val="28"/>
        </w:rPr>
        <w:t>
      Месторасположение: жилой массив Исфиджаб, улица Ибраһим ата 318, здание КГУ "Общеобразовательная средняя школа № 110 имени З.Хусанова" Управления образования города Шымкент.</w:t>
      </w:r>
    </w:p>
    <w:p>
      <w:pPr>
        <w:spacing w:after="0"/>
        <w:ind w:left="0"/>
        <w:jc w:val="both"/>
      </w:pPr>
      <w:r>
        <w:rPr>
          <w:rFonts w:ascii="Times New Roman"/>
          <w:b w:val="false"/>
          <w:i w:val="false"/>
          <w:color w:val="000000"/>
          <w:sz w:val="28"/>
        </w:rPr>
        <w:t>
      Граница: улица Ибраһим ата, четная сторона 222-398, улица К.Сапаров, 1-79, 1-проезд К.Сапаров, 1-17, улица Ұйғын, 1-44, улица Н.Юлдашева, 23-37, улица Міртемір, 1-33, дома без номеров 2-проезда Міртемір и 1 улицы без наименования и от пересечения железной дороги с улицей К.Тленшина до железной дороге ведущей станции "Казыгурт", жилой массив Достық включительно жилого массива Исфиджаб.</w:t>
      </w:r>
    </w:p>
    <w:bookmarkStart w:name="z204" w:id="201"/>
    <w:p>
      <w:pPr>
        <w:spacing w:after="0"/>
        <w:ind w:left="0"/>
        <w:jc w:val="both"/>
      </w:pPr>
      <w:r>
        <w:rPr>
          <w:rFonts w:ascii="Times New Roman"/>
          <w:b w:val="false"/>
          <w:i w:val="false"/>
          <w:color w:val="000000"/>
          <w:sz w:val="28"/>
        </w:rPr>
        <w:t>
      Избирательный участок № 260</w:t>
      </w:r>
    </w:p>
    <w:bookmarkEnd w:id="201"/>
    <w:p>
      <w:pPr>
        <w:spacing w:after="0"/>
        <w:ind w:left="0"/>
        <w:jc w:val="both"/>
      </w:pPr>
      <w:r>
        <w:rPr>
          <w:rFonts w:ascii="Times New Roman"/>
          <w:b w:val="false"/>
          <w:i w:val="false"/>
          <w:color w:val="000000"/>
          <w:sz w:val="28"/>
        </w:rPr>
        <w:t>
      Месторасположение: жилой массив Орманшы, улица Ә.Исқақов, 19/1, здание КГУ "Общеобразовательная средняя школа № 74" Управления образования города Шымкент.</w:t>
      </w:r>
    </w:p>
    <w:p>
      <w:pPr>
        <w:spacing w:after="0"/>
        <w:ind w:left="0"/>
        <w:jc w:val="both"/>
      </w:pPr>
      <w:r>
        <w:rPr>
          <w:rFonts w:ascii="Times New Roman"/>
          <w:b w:val="false"/>
          <w:i w:val="false"/>
          <w:color w:val="000000"/>
          <w:sz w:val="28"/>
        </w:rPr>
        <w:t>
      Граница: улица Ә.Исқақов, 1-37, улица Төле би, 1-17, улица Қажымұқан, 1-21, улица Т.Бигелдинова, 1-5, улица Достык, 1-12, улица Т.Рысқұлова, 1-18, улица Б.Момышулы, 1-35, улица Шынар, 1-36, улица Жастар, 1-16, улица Алатау, 1-215 жилого массива Орманшы.</w:t>
      </w:r>
    </w:p>
    <w:bookmarkStart w:name="z205" w:id="202"/>
    <w:p>
      <w:pPr>
        <w:spacing w:after="0"/>
        <w:ind w:left="0"/>
        <w:jc w:val="both"/>
      </w:pPr>
      <w:r>
        <w:rPr>
          <w:rFonts w:ascii="Times New Roman"/>
          <w:b w:val="false"/>
          <w:i w:val="false"/>
          <w:color w:val="000000"/>
          <w:sz w:val="28"/>
        </w:rPr>
        <w:t>
      Избирательный участок № 275</w:t>
      </w:r>
    </w:p>
    <w:bookmarkEnd w:id="202"/>
    <w:p>
      <w:pPr>
        <w:spacing w:after="0"/>
        <w:ind w:left="0"/>
        <w:jc w:val="both"/>
      </w:pPr>
      <w:r>
        <w:rPr>
          <w:rFonts w:ascii="Times New Roman"/>
          <w:b w:val="false"/>
          <w:i w:val="false"/>
          <w:color w:val="000000"/>
          <w:sz w:val="28"/>
        </w:rPr>
        <w:t>
      Месторасположение: микрорайон Азат, улица Аққанат, 35а, здание ГККП "Ясли-сад № 34 "Акжелкен" Управления образования города Шымкент.</w:t>
      </w:r>
    </w:p>
    <w:p>
      <w:pPr>
        <w:spacing w:after="0"/>
        <w:ind w:left="0"/>
        <w:jc w:val="both"/>
      </w:pPr>
      <w:r>
        <w:rPr>
          <w:rFonts w:ascii="Times New Roman"/>
          <w:b w:val="false"/>
          <w:i w:val="false"/>
          <w:color w:val="000000"/>
          <w:sz w:val="28"/>
        </w:rPr>
        <w:t>
      Граница: улица Ақбастау, 1-288, улица Ақниет, 50-100, улица Ынтымак, 1-63, дома улицы без наименования микрорайона Азат.</w:t>
      </w:r>
    </w:p>
    <w:bookmarkStart w:name="z206" w:id="203"/>
    <w:p>
      <w:pPr>
        <w:spacing w:after="0"/>
        <w:ind w:left="0"/>
        <w:jc w:val="both"/>
      </w:pPr>
      <w:r>
        <w:rPr>
          <w:rFonts w:ascii="Times New Roman"/>
          <w:b w:val="false"/>
          <w:i w:val="false"/>
          <w:color w:val="000000"/>
          <w:sz w:val="28"/>
        </w:rPr>
        <w:t xml:space="preserve">
      Избирательный участок № 308 </w:t>
      </w:r>
    </w:p>
    <w:bookmarkEnd w:id="203"/>
    <w:p>
      <w:pPr>
        <w:spacing w:after="0"/>
        <w:ind w:left="0"/>
        <w:jc w:val="both"/>
      </w:pPr>
      <w:r>
        <w:rPr>
          <w:rFonts w:ascii="Times New Roman"/>
          <w:b w:val="false"/>
          <w:i w:val="false"/>
          <w:color w:val="000000"/>
          <w:sz w:val="28"/>
        </w:rPr>
        <w:t>
      Месторасположение: улица Гулдер, 1/2, здание ТОО "Ясли-сад "ЕрНур".</w:t>
      </w:r>
    </w:p>
    <w:p>
      <w:pPr>
        <w:spacing w:after="0"/>
        <w:ind w:left="0"/>
        <w:jc w:val="both"/>
      </w:pPr>
      <w:r>
        <w:rPr>
          <w:rFonts w:ascii="Times New Roman"/>
          <w:b w:val="false"/>
          <w:i w:val="false"/>
          <w:color w:val="000000"/>
          <w:sz w:val="28"/>
        </w:rPr>
        <w:t>
      Граница: улица А.Оразбаева, 1-120, улица З.Космодемьянской, 1-58, улица Гулдер, 1-15, улица А.Третьякова, 1-26, улица Бесагаш, 1-32, улица Ыргыз, 1-26, улица Ардагер, 1-20, улица Мейирим, 1-29, улица Мереке, 1-12, улица С.Ерубаева, 1-20, улица М.Төлебаева нечетная сторона 31а-87, четная сторона 2-26, улица М. Мельникайте, четная сторона 30-56.</w:t>
      </w:r>
    </w:p>
    <w:bookmarkStart w:name="z207" w:id="204"/>
    <w:p>
      <w:pPr>
        <w:spacing w:after="0"/>
        <w:ind w:left="0"/>
        <w:jc w:val="both"/>
      </w:pPr>
      <w:r>
        <w:rPr>
          <w:rFonts w:ascii="Times New Roman"/>
          <w:b w:val="false"/>
          <w:i w:val="false"/>
          <w:color w:val="000000"/>
          <w:sz w:val="28"/>
        </w:rPr>
        <w:t>
      Избирательный участок № 310</w:t>
      </w:r>
    </w:p>
    <w:bookmarkEnd w:id="204"/>
    <w:p>
      <w:pPr>
        <w:spacing w:after="0"/>
        <w:ind w:left="0"/>
        <w:jc w:val="both"/>
      </w:pPr>
      <w:r>
        <w:rPr>
          <w:rFonts w:ascii="Times New Roman"/>
          <w:b w:val="false"/>
          <w:i w:val="false"/>
          <w:color w:val="000000"/>
          <w:sz w:val="28"/>
        </w:rPr>
        <w:t xml:space="preserve">
      Месторасположение: улица Койкелди батыра, 24/3, здание КГУ "Основная средняя школа № 67" Управления образования города Шымкент. </w:t>
      </w:r>
    </w:p>
    <w:p>
      <w:pPr>
        <w:spacing w:after="0"/>
        <w:ind w:left="0"/>
        <w:jc w:val="both"/>
      </w:pPr>
      <w:r>
        <w:rPr>
          <w:rFonts w:ascii="Times New Roman"/>
          <w:b w:val="false"/>
          <w:i w:val="false"/>
          <w:color w:val="000000"/>
          <w:sz w:val="28"/>
        </w:rPr>
        <w:t>
      Граница: дома почтового ящика государственного учреждения "ИЧ-167/2 Комитета уголовно-исполнительной системы по городу Шымкент" № 2-11, проезд Железнодорожный, проезд Железнодорожный 5км, улица Жастар полностью микрорайона Жас Дәурен.</w:t>
      </w:r>
    </w:p>
    <w:bookmarkStart w:name="z208" w:id="205"/>
    <w:p>
      <w:pPr>
        <w:spacing w:after="0"/>
        <w:ind w:left="0"/>
        <w:jc w:val="both"/>
      </w:pPr>
      <w:r>
        <w:rPr>
          <w:rFonts w:ascii="Times New Roman"/>
          <w:b w:val="false"/>
          <w:i w:val="false"/>
          <w:color w:val="000000"/>
          <w:sz w:val="28"/>
        </w:rPr>
        <w:t>
      Избирательный участок № 311</w:t>
      </w:r>
    </w:p>
    <w:bookmarkEnd w:id="205"/>
    <w:p>
      <w:pPr>
        <w:spacing w:after="0"/>
        <w:ind w:left="0"/>
        <w:jc w:val="both"/>
      </w:pPr>
      <w:r>
        <w:rPr>
          <w:rFonts w:ascii="Times New Roman"/>
          <w:b w:val="false"/>
          <w:i w:val="false"/>
          <w:color w:val="000000"/>
          <w:sz w:val="28"/>
        </w:rPr>
        <w:t xml:space="preserve">
      Месторасположение: жилой массив Бадам-2, улица Шамалған № 1а, здание КГУ "Общеобразовательная средняя школа Жулдыз № 100" Управления образования города Шымкент. </w:t>
      </w:r>
    </w:p>
    <w:p>
      <w:pPr>
        <w:spacing w:after="0"/>
        <w:ind w:left="0"/>
        <w:jc w:val="both"/>
      </w:pPr>
      <w:r>
        <w:rPr>
          <w:rFonts w:ascii="Times New Roman"/>
          <w:b w:val="false"/>
          <w:i w:val="false"/>
          <w:color w:val="000000"/>
          <w:sz w:val="28"/>
        </w:rPr>
        <w:t xml:space="preserve">
      Граница: улица С.Досметова, 1-66, улица Достык полностью, улица Ботайтобе, 1-44, улица Н.Бердалиева полностью, шоссе Ленгір, нечетная сторона 1-23, улица Н.Ирисбекова от пересечения шоссе Ленгір, четная сторона 58-78 жилого массива Бадам-1. </w:t>
      </w:r>
    </w:p>
    <w:p>
      <w:pPr>
        <w:spacing w:after="0"/>
        <w:ind w:left="0"/>
        <w:jc w:val="both"/>
      </w:pPr>
      <w:r>
        <w:rPr>
          <w:rFonts w:ascii="Times New Roman"/>
          <w:b w:val="false"/>
          <w:i w:val="false"/>
          <w:color w:val="000000"/>
          <w:sz w:val="28"/>
        </w:rPr>
        <w:t>
      Жилой массив Бадам-2: улица Аксай, 1-22, улица Р.Турысбекова, 1-33, улица Шамалған, 1-43, улица Каражал, 1-64.</w:t>
      </w:r>
    </w:p>
    <w:bookmarkStart w:name="z209" w:id="206"/>
    <w:p>
      <w:pPr>
        <w:spacing w:after="0"/>
        <w:ind w:left="0"/>
        <w:jc w:val="both"/>
      </w:pPr>
      <w:r>
        <w:rPr>
          <w:rFonts w:ascii="Times New Roman"/>
          <w:b w:val="false"/>
          <w:i w:val="false"/>
          <w:color w:val="000000"/>
          <w:sz w:val="28"/>
        </w:rPr>
        <w:t xml:space="preserve">
      Избирательный участок № 312 </w:t>
      </w:r>
    </w:p>
    <w:bookmarkEnd w:id="206"/>
    <w:p>
      <w:pPr>
        <w:spacing w:after="0"/>
        <w:ind w:left="0"/>
        <w:jc w:val="both"/>
      </w:pPr>
      <w:r>
        <w:rPr>
          <w:rFonts w:ascii="Times New Roman"/>
          <w:b w:val="false"/>
          <w:i w:val="false"/>
          <w:color w:val="000000"/>
          <w:sz w:val="28"/>
        </w:rPr>
        <w:t xml:space="preserve">
      Месторасположение: жилой массив Базарқақпа, улица Терекзар, 537, здание КГУ "Общеобразовательная средняя школа № 124" Управления образования города Шымкент. </w:t>
      </w:r>
    </w:p>
    <w:p>
      <w:pPr>
        <w:spacing w:after="0"/>
        <w:ind w:left="0"/>
        <w:jc w:val="both"/>
      </w:pPr>
      <w:r>
        <w:rPr>
          <w:rFonts w:ascii="Times New Roman"/>
          <w:b w:val="false"/>
          <w:i w:val="false"/>
          <w:color w:val="000000"/>
          <w:sz w:val="28"/>
        </w:rPr>
        <w:t>
      Граница: улицы А.Абдалиева, Балкан, Алай, Елек, Карсакпай, Караоткел, Кенгир, Сазкундыз, Тастаксай, Кызылата, Терекзар, Абдулабад нечетная сторона с 13 и четная сторона с 20 до конца улицы жилого массива Базарқақпа.</w:t>
      </w:r>
    </w:p>
    <w:p>
      <w:pPr>
        <w:spacing w:after="0"/>
        <w:ind w:left="0"/>
        <w:jc w:val="both"/>
      </w:pPr>
      <w:r>
        <w:rPr>
          <w:rFonts w:ascii="Times New Roman"/>
          <w:b w:val="false"/>
          <w:i w:val="false"/>
          <w:color w:val="000000"/>
          <w:sz w:val="28"/>
        </w:rPr>
        <w:t>
      район Каратау</w:t>
      </w:r>
    </w:p>
    <w:bookmarkStart w:name="z210" w:id="207"/>
    <w:p>
      <w:pPr>
        <w:spacing w:after="0"/>
        <w:ind w:left="0"/>
        <w:jc w:val="both"/>
      </w:pPr>
      <w:r>
        <w:rPr>
          <w:rFonts w:ascii="Times New Roman"/>
          <w:b w:val="false"/>
          <w:i w:val="false"/>
          <w:color w:val="000000"/>
          <w:sz w:val="28"/>
        </w:rPr>
        <w:t>
      Избирательный участок № 147</w:t>
      </w:r>
    </w:p>
    <w:bookmarkEnd w:id="207"/>
    <w:p>
      <w:pPr>
        <w:spacing w:after="0"/>
        <w:ind w:left="0"/>
        <w:jc w:val="both"/>
      </w:pPr>
      <w:r>
        <w:rPr>
          <w:rFonts w:ascii="Times New Roman"/>
          <w:b w:val="false"/>
          <w:i w:val="false"/>
          <w:color w:val="000000"/>
          <w:sz w:val="28"/>
        </w:rPr>
        <w:t>
      Месторасположение: микрорайон Тараз, улица Д.Еримбетова, 91, здание ГККП "Ясли-сад № 60 "Тараз" Управления образования города Шымкент.</w:t>
      </w:r>
    </w:p>
    <w:p>
      <w:pPr>
        <w:spacing w:after="0"/>
        <w:ind w:left="0"/>
        <w:jc w:val="both"/>
      </w:pPr>
      <w:r>
        <w:rPr>
          <w:rFonts w:ascii="Times New Roman"/>
          <w:b w:val="false"/>
          <w:i w:val="false"/>
          <w:color w:val="000000"/>
          <w:sz w:val="28"/>
        </w:rPr>
        <w:t>
      Граница: улица Оркениет, 23-36, улица Шанырак, 22-42, улица Жетысу, 22-74, улица А. Мырзаходжаева, 25-74, улица Айшабиби, 27-63, улицы Жана ел, Арай, Акшатау, Кербулак, Ушозен, Акшокы, Аманкарагай дома без номеров микрорайона Тараз.</w:t>
      </w:r>
    </w:p>
    <w:p>
      <w:pPr>
        <w:spacing w:after="0"/>
        <w:ind w:left="0"/>
        <w:jc w:val="both"/>
      </w:pPr>
      <w:r>
        <w:rPr>
          <w:rFonts w:ascii="Times New Roman"/>
          <w:b w:val="false"/>
          <w:i w:val="false"/>
          <w:color w:val="000000"/>
          <w:sz w:val="28"/>
        </w:rPr>
        <w:t>
      Избирательный участок № 155</w:t>
      </w:r>
    </w:p>
    <w:p>
      <w:pPr>
        <w:spacing w:after="0"/>
        <w:ind w:left="0"/>
        <w:jc w:val="both"/>
      </w:pPr>
      <w:r>
        <w:rPr>
          <w:rFonts w:ascii="Times New Roman"/>
          <w:b w:val="false"/>
          <w:i w:val="false"/>
          <w:color w:val="000000"/>
          <w:sz w:val="28"/>
        </w:rPr>
        <w:t>
      Месторасположение: микрорайон Мирас, проспект Жибек Жолы без номера, дополнительный корпус КГУ "Средняя общеобразовательная школа № 85" Управления образования города Шымкент.</w:t>
      </w:r>
    </w:p>
    <w:p>
      <w:pPr>
        <w:spacing w:after="0"/>
        <w:ind w:left="0"/>
        <w:jc w:val="both"/>
      </w:pPr>
      <w:r>
        <w:rPr>
          <w:rFonts w:ascii="Times New Roman"/>
          <w:b w:val="false"/>
          <w:i w:val="false"/>
          <w:color w:val="000000"/>
          <w:sz w:val="28"/>
        </w:rPr>
        <w:t>
      Граница: четная сторона улицы Арна, 2-16, улица Жана жол, 2-92, улица Желдикара, 2-8, четная сторона проспекта Жибек Жолы, 78-140, четная сторона улицы Кокбулак, 17/4-107/2, улица Достык, 1-26, четная сторона проспекта Жибек жолы, 80-136, дома без номера улиц Ушкын, Лашын, Алгабас, Жупарлы, Жемисти, Мамыр, Маусым, Ата Зан, Ажарлы, Дербес, Маятас, Азаттык, Жетитобе, Байшешек, Кокбулак, Оркен, Балды су микрорайона Мирас.</w:t>
      </w:r>
    </w:p>
    <w:bookmarkStart w:name="z211" w:id="208"/>
    <w:p>
      <w:pPr>
        <w:spacing w:after="0"/>
        <w:ind w:left="0"/>
        <w:jc w:val="both"/>
      </w:pPr>
      <w:r>
        <w:rPr>
          <w:rFonts w:ascii="Times New Roman"/>
          <w:b w:val="false"/>
          <w:i w:val="false"/>
          <w:color w:val="000000"/>
          <w:sz w:val="28"/>
        </w:rPr>
        <w:t>
      Избирательный участок № 222</w:t>
      </w:r>
    </w:p>
    <w:bookmarkEnd w:id="208"/>
    <w:p>
      <w:pPr>
        <w:spacing w:after="0"/>
        <w:ind w:left="0"/>
        <w:jc w:val="both"/>
      </w:pPr>
      <w:r>
        <w:rPr>
          <w:rFonts w:ascii="Times New Roman"/>
          <w:b w:val="false"/>
          <w:i w:val="false"/>
          <w:color w:val="000000"/>
          <w:sz w:val="28"/>
        </w:rPr>
        <w:t>
      Месторасположение: дача Бозарык, улица Қазақ радиосы, 20, здание КГУ "Средняя общеобразовательная школа № 131" Управления образования города Шымкент.</w:t>
      </w:r>
    </w:p>
    <w:p>
      <w:pPr>
        <w:spacing w:after="0"/>
        <w:ind w:left="0"/>
        <w:jc w:val="both"/>
      </w:pPr>
      <w:r>
        <w:rPr>
          <w:rFonts w:ascii="Times New Roman"/>
          <w:b w:val="false"/>
          <w:i w:val="false"/>
          <w:color w:val="000000"/>
          <w:sz w:val="28"/>
        </w:rPr>
        <w:t>
      Граница: кооператив Ардагер № 1-73, кооператив Табигат № 1-112 дачи Бозарык-2.</w:t>
      </w:r>
    </w:p>
    <w:p>
      <w:pPr>
        <w:spacing w:after="0"/>
        <w:ind w:left="0"/>
        <w:jc w:val="both"/>
      </w:pPr>
      <w:r>
        <w:rPr>
          <w:rFonts w:ascii="Times New Roman"/>
          <w:b w:val="false"/>
          <w:i w:val="false"/>
          <w:color w:val="000000"/>
          <w:sz w:val="28"/>
        </w:rPr>
        <w:t>
      Улица Егемен Казахстан, 1-65, кооператив Адилет № 1-30, кооператив Тянь-Шань № 1-24, кооператив Бейбитшилик № 1-40 дачи Бозарык-3.</w:t>
      </w:r>
    </w:p>
    <w:bookmarkStart w:name="z212" w:id="209"/>
    <w:p>
      <w:pPr>
        <w:spacing w:after="0"/>
        <w:ind w:left="0"/>
        <w:jc w:val="both"/>
      </w:pPr>
      <w:r>
        <w:rPr>
          <w:rFonts w:ascii="Times New Roman"/>
          <w:b w:val="false"/>
          <w:i w:val="false"/>
          <w:color w:val="000000"/>
          <w:sz w:val="28"/>
        </w:rPr>
        <w:t>
      Избирательный участок № 223</w:t>
      </w:r>
    </w:p>
    <w:bookmarkEnd w:id="209"/>
    <w:p>
      <w:pPr>
        <w:spacing w:after="0"/>
        <w:ind w:left="0"/>
        <w:jc w:val="both"/>
      </w:pPr>
      <w:r>
        <w:rPr>
          <w:rFonts w:ascii="Times New Roman"/>
          <w:b w:val="false"/>
          <w:i w:val="false"/>
          <w:color w:val="000000"/>
          <w:sz w:val="28"/>
        </w:rPr>
        <w:t>
      Месторасположение: микрорайон Туран, без номера, здание КГУ "Средняя общеобразовательная школа № 79" Управления образования города Шымкент.</w:t>
      </w:r>
    </w:p>
    <w:p>
      <w:pPr>
        <w:spacing w:after="0"/>
        <w:ind w:left="0"/>
        <w:jc w:val="both"/>
      </w:pPr>
      <w:r>
        <w:rPr>
          <w:rFonts w:ascii="Times New Roman"/>
          <w:b w:val="false"/>
          <w:i w:val="false"/>
          <w:color w:val="000000"/>
          <w:sz w:val="28"/>
        </w:rPr>
        <w:t>
      Граница: микрорайон Туран многоэтажные дома 9/3, 9/4, 9/5, 9/6, 9/7, 9/8, 9/9, 9/10, 9/11, жилой комплекс "Кос тура", улицы Дәуір, Нарсай, Найзакескен, Ойқараған, Байғұлы, Омбы, Шалкиіз жырау, проспекты Қ.Жалайыри, Абылай хана, многоэтажные дома 2596б, 2596г, 2596в, 2596/4, 2596/5, улица Ү.Ыбырай (от улицы Алматы до проспекта Абылай хан), улица Шырайлы (от улицы Алматы до проспекта Абылай хан).</w:t>
      </w:r>
    </w:p>
    <w:bookmarkStart w:name="z213" w:id="210"/>
    <w:p>
      <w:pPr>
        <w:spacing w:after="0"/>
        <w:ind w:left="0"/>
        <w:jc w:val="both"/>
      </w:pPr>
      <w:r>
        <w:rPr>
          <w:rFonts w:ascii="Times New Roman"/>
          <w:b w:val="false"/>
          <w:i w:val="false"/>
          <w:color w:val="000000"/>
          <w:sz w:val="28"/>
        </w:rPr>
        <w:t>
      Избирательный участок № 224</w:t>
      </w:r>
    </w:p>
    <w:bookmarkEnd w:id="210"/>
    <w:p>
      <w:pPr>
        <w:spacing w:after="0"/>
        <w:ind w:left="0"/>
        <w:jc w:val="both"/>
      </w:pPr>
      <w:r>
        <w:rPr>
          <w:rFonts w:ascii="Times New Roman"/>
          <w:b w:val="false"/>
          <w:i w:val="false"/>
          <w:color w:val="000000"/>
          <w:sz w:val="28"/>
        </w:rPr>
        <w:t>
      Месторасположение: микрорайон Кайтпас, улица Ы.Алтынсарина, 104/3, здание КГУ "Средняя общеобразовательная школа № 58" Управления образования города Шымкент.</w:t>
      </w:r>
    </w:p>
    <w:p>
      <w:pPr>
        <w:spacing w:after="0"/>
        <w:ind w:left="0"/>
        <w:jc w:val="both"/>
      </w:pPr>
      <w:r>
        <w:rPr>
          <w:rFonts w:ascii="Times New Roman"/>
          <w:b w:val="false"/>
          <w:i w:val="false"/>
          <w:color w:val="000000"/>
          <w:sz w:val="28"/>
        </w:rPr>
        <w:t>
      Граница: нечетная сторона улицы Кахарман, 1-209, улицы А.Жумабековой, М.Исламкулова, Торткультобе, Ы.Алтынсарина, Шымыр дома без номеров микрорайона Кайтпас.</w:t>
      </w:r>
    </w:p>
    <w:bookmarkStart w:name="z214" w:id="211"/>
    <w:p>
      <w:pPr>
        <w:spacing w:after="0"/>
        <w:ind w:left="0"/>
        <w:jc w:val="both"/>
      </w:pPr>
      <w:r>
        <w:rPr>
          <w:rFonts w:ascii="Times New Roman"/>
          <w:b w:val="false"/>
          <w:i w:val="false"/>
          <w:color w:val="000000"/>
          <w:sz w:val="28"/>
        </w:rPr>
        <w:t>
      Избирательный участок № 225</w:t>
      </w:r>
    </w:p>
    <w:bookmarkEnd w:id="211"/>
    <w:p>
      <w:pPr>
        <w:spacing w:after="0"/>
        <w:ind w:left="0"/>
        <w:jc w:val="both"/>
      </w:pPr>
      <w:r>
        <w:rPr>
          <w:rFonts w:ascii="Times New Roman"/>
          <w:b w:val="false"/>
          <w:i w:val="false"/>
          <w:color w:val="000000"/>
          <w:sz w:val="28"/>
        </w:rPr>
        <w:t>
      Месторасположение: микрорайон Кайтпас, улица Ы.Алтынсарина, 104/3, здание КГУ "Средняя общеобразовательная школа № 58" Управления образования города Шымкент.</w:t>
      </w:r>
    </w:p>
    <w:p>
      <w:pPr>
        <w:spacing w:after="0"/>
        <w:ind w:left="0"/>
        <w:jc w:val="both"/>
      </w:pPr>
      <w:r>
        <w:rPr>
          <w:rFonts w:ascii="Times New Roman"/>
          <w:b w:val="false"/>
          <w:i w:val="false"/>
          <w:color w:val="000000"/>
          <w:sz w:val="28"/>
        </w:rPr>
        <w:t>
      Граница: улица С.Амирбекова, 79-151, улица Ж.Акбаева, 79-197, улица С.Алибекова, 179-198, улица М.Жамауова, 79-196, улица Наурыз, 66-145, нечетная сторона улицы Ш.Кошерова, 1-111 микрорайона Кайтпас.</w:t>
      </w:r>
    </w:p>
    <w:bookmarkStart w:name="z215" w:id="212"/>
    <w:p>
      <w:pPr>
        <w:spacing w:after="0"/>
        <w:ind w:left="0"/>
        <w:jc w:val="both"/>
      </w:pPr>
      <w:r>
        <w:rPr>
          <w:rFonts w:ascii="Times New Roman"/>
          <w:b w:val="false"/>
          <w:i w:val="false"/>
          <w:color w:val="000000"/>
          <w:sz w:val="28"/>
        </w:rPr>
        <w:t>
      Избирательный участок № 226</w:t>
      </w:r>
    </w:p>
    <w:bookmarkEnd w:id="212"/>
    <w:p>
      <w:pPr>
        <w:spacing w:after="0"/>
        <w:ind w:left="0"/>
        <w:jc w:val="both"/>
      </w:pPr>
      <w:r>
        <w:rPr>
          <w:rFonts w:ascii="Times New Roman"/>
          <w:b w:val="false"/>
          <w:i w:val="false"/>
          <w:color w:val="000000"/>
          <w:sz w:val="28"/>
        </w:rPr>
        <w:t>
      Месторасположение: микрорайон Кайтпас, улица М.Исламкулова, 156, здание КГУ "Вечерняя школа № 2" Управления образования города Шымкент.</w:t>
      </w:r>
    </w:p>
    <w:p>
      <w:pPr>
        <w:spacing w:after="0"/>
        <w:ind w:left="0"/>
        <w:jc w:val="both"/>
      </w:pPr>
      <w:r>
        <w:rPr>
          <w:rFonts w:ascii="Times New Roman"/>
          <w:b w:val="false"/>
          <w:i w:val="false"/>
          <w:color w:val="000000"/>
          <w:sz w:val="28"/>
        </w:rPr>
        <w:t>
      Граница: четная сторона улицы Ш.Кошерова, 108-156, улица С.Амирбекова, 152-236, улица Ж.Акбаева, 177-259, улица С.Алибекова, 79-286, улица М.Жамауова, 189-296, улица Наурыз, 99-211, улица Каратау, 1-138, улицы без наименования 1, 2 микрорайона Кайтпас.</w:t>
      </w:r>
    </w:p>
    <w:bookmarkStart w:name="z216" w:id="213"/>
    <w:p>
      <w:pPr>
        <w:spacing w:after="0"/>
        <w:ind w:left="0"/>
        <w:jc w:val="both"/>
      </w:pPr>
      <w:r>
        <w:rPr>
          <w:rFonts w:ascii="Times New Roman"/>
          <w:b w:val="false"/>
          <w:i w:val="false"/>
          <w:color w:val="000000"/>
          <w:sz w:val="28"/>
        </w:rPr>
        <w:t>
      Избирательный участок № 227</w:t>
      </w:r>
    </w:p>
    <w:bookmarkEnd w:id="213"/>
    <w:p>
      <w:pPr>
        <w:spacing w:after="0"/>
        <w:ind w:left="0"/>
        <w:jc w:val="both"/>
      </w:pPr>
      <w:r>
        <w:rPr>
          <w:rFonts w:ascii="Times New Roman"/>
          <w:b w:val="false"/>
          <w:i w:val="false"/>
          <w:color w:val="000000"/>
          <w:sz w:val="28"/>
        </w:rPr>
        <w:t>
      Месторасположение: микрорайон Нурсат, улица Ж.Шанина, 203/1, здание КГУ имени "Ақселеу Сейдімбек" ІТ школа-лицей № 80" Управления образования города Шымкент.</w:t>
      </w:r>
    </w:p>
    <w:p>
      <w:pPr>
        <w:spacing w:after="0"/>
        <w:ind w:left="0"/>
        <w:jc w:val="both"/>
      </w:pPr>
      <w:r>
        <w:rPr>
          <w:rFonts w:ascii="Times New Roman"/>
          <w:b w:val="false"/>
          <w:i w:val="false"/>
          <w:color w:val="000000"/>
          <w:sz w:val="28"/>
        </w:rPr>
        <w:t xml:space="preserve">
      Граница: дома 25, 26, 27, 28, 29, 30, 31, 32, 33, 34, 35, 36, 37, 38, 39, 40 микрорайона Нурсат-1. </w:t>
      </w:r>
    </w:p>
    <w:p>
      <w:pPr>
        <w:spacing w:after="0"/>
        <w:ind w:left="0"/>
        <w:jc w:val="both"/>
      </w:pPr>
      <w:r>
        <w:rPr>
          <w:rFonts w:ascii="Times New Roman"/>
          <w:b w:val="false"/>
          <w:i w:val="false"/>
          <w:color w:val="000000"/>
          <w:sz w:val="28"/>
        </w:rPr>
        <w:t>
      Коттеджные дома 41, 42, 43, 44, 45, 46, 47, 48, 49, 50, 51, 52, 53, 53а, 54, 55, 56, 57, 58, 59, 60, 61, 62, 63 64, 65, 66, 67, 68, 69, 70, 71, 72, 73, 74 микрорайона Нурсат-1.</w:t>
      </w:r>
    </w:p>
    <w:bookmarkStart w:name="z217" w:id="214"/>
    <w:p>
      <w:pPr>
        <w:spacing w:after="0"/>
        <w:ind w:left="0"/>
        <w:jc w:val="both"/>
      </w:pPr>
      <w:r>
        <w:rPr>
          <w:rFonts w:ascii="Times New Roman"/>
          <w:b w:val="false"/>
          <w:i w:val="false"/>
          <w:color w:val="000000"/>
          <w:sz w:val="28"/>
        </w:rPr>
        <w:t>
      Избирательный участок № 228</w:t>
      </w:r>
    </w:p>
    <w:bookmarkEnd w:id="214"/>
    <w:p>
      <w:pPr>
        <w:spacing w:after="0"/>
        <w:ind w:left="0"/>
        <w:jc w:val="both"/>
      </w:pPr>
      <w:r>
        <w:rPr>
          <w:rFonts w:ascii="Times New Roman"/>
          <w:b w:val="false"/>
          <w:i w:val="false"/>
          <w:color w:val="000000"/>
          <w:sz w:val="28"/>
        </w:rPr>
        <w:t>
      Месторасположение: микрорайон Нурсат, проспект N.Nazarbaev, 8, здание городской научно-универсальной библиотеки "Аль-Фараби".</w:t>
      </w:r>
    </w:p>
    <w:p>
      <w:pPr>
        <w:spacing w:after="0"/>
        <w:ind w:left="0"/>
        <w:jc w:val="both"/>
      </w:pPr>
      <w:r>
        <w:rPr>
          <w:rFonts w:ascii="Times New Roman"/>
          <w:b w:val="false"/>
          <w:i w:val="false"/>
          <w:color w:val="000000"/>
          <w:sz w:val="28"/>
        </w:rPr>
        <w:t>
      Граница: дома 121, 122, 123, 124, 125, 126, 127, 212, 213, 214, 215, 216, 217, 218, 219, 220, 221, 236, 237, 238, 208, 206, 205, 209, 210, 196, 197, 198, 199, 200. (3-этап) 1, 2, 3, 4, 5, 6, 7, 8, 9, 10, 11, 12, 13, 14, 15, 16, 17, 100/1, 100/2, 100/3, 100/4 микрорайона Нурсат-1.</w:t>
      </w:r>
    </w:p>
    <w:bookmarkStart w:name="z218" w:id="215"/>
    <w:p>
      <w:pPr>
        <w:spacing w:after="0"/>
        <w:ind w:left="0"/>
        <w:jc w:val="both"/>
      </w:pPr>
      <w:r>
        <w:rPr>
          <w:rFonts w:ascii="Times New Roman"/>
          <w:b w:val="false"/>
          <w:i w:val="false"/>
          <w:color w:val="000000"/>
          <w:sz w:val="28"/>
        </w:rPr>
        <w:t xml:space="preserve">
      Избирательный участок № 229 </w:t>
      </w:r>
    </w:p>
    <w:bookmarkEnd w:id="215"/>
    <w:p>
      <w:pPr>
        <w:spacing w:after="0"/>
        <w:ind w:left="0"/>
        <w:jc w:val="both"/>
      </w:pPr>
      <w:r>
        <w:rPr>
          <w:rFonts w:ascii="Times New Roman"/>
          <w:b w:val="false"/>
          <w:i w:val="false"/>
          <w:color w:val="000000"/>
          <w:sz w:val="28"/>
        </w:rPr>
        <w:t>
      Месторасположение: микрорайон Нурсат, 190, здание ГКП ПХВ "Городская поликлиника № 3" Управления здравоохранения города Шымкент.</w:t>
      </w:r>
    </w:p>
    <w:p>
      <w:pPr>
        <w:spacing w:after="0"/>
        <w:ind w:left="0"/>
        <w:jc w:val="both"/>
      </w:pPr>
      <w:r>
        <w:rPr>
          <w:rFonts w:ascii="Times New Roman"/>
          <w:b w:val="false"/>
          <w:i w:val="false"/>
          <w:color w:val="000000"/>
          <w:sz w:val="28"/>
        </w:rPr>
        <w:t>
      Граница: дома 145, 146, 147, 148, 149а, 150, 151, 152, 153, 154, 155, 156, 157, 158, 159, 160, 161, 162, 163, 164, 165, 166, 167, 168, 169, 170, 171, 172б, 172в, 172/3, 173б, 174б, 175б микрорайона Нурсат-1.</w:t>
      </w:r>
    </w:p>
    <w:bookmarkStart w:name="z219" w:id="216"/>
    <w:p>
      <w:pPr>
        <w:spacing w:after="0"/>
        <w:ind w:left="0"/>
        <w:jc w:val="both"/>
      </w:pPr>
      <w:r>
        <w:rPr>
          <w:rFonts w:ascii="Times New Roman"/>
          <w:b w:val="false"/>
          <w:i w:val="false"/>
          <w:color w:val="000000"/>
          <w:sz w:val="28"/>
        </w:rPr>
        <w:t>
      Избирательный участок № 230</w:t>
      </w:r>
    </w:p>
    <w:bookmarkEnd w:id="216"/>
    <w:p>
      <w:pPr>
        <w:spacing w:after="0"/>
        <w:ind w:left="0"/>
        <w:jc w:val="both"/>
      </w:pPr>
      <w:r>
        <w:rPr>
          <w:rFonts w:ascii="Times New Roman"/>
          <w:b w:val="false"/>
          <w:i w:val="false"/>
          <w:color w:val="000000"/>
          <w:sz w:val="28"/>
        </w:rPr>
        <w:t>
      Месторасположение: микрорайон Нурсат, здание 188, здание ГКП ПХВ "Городской перинатальный центр" Управления здравоохранения города Шымкент.</w:t>
      </w:r>
    </w:p>
    <w:p>
      <w:pPr>
        <w:spacing w:after="0"/>
        <w:ind w:left="0"/>
        <w:jc w:val="both"/>
      </w:pPr>
      <w:r>
        <w:rPr>
          <w:rFonts w:ascii="Times New Roman"/>
          <w:b w:val="false"/>
          <w:i w:val="false"/>
          <w:color w:val="000000"/>
          <w:sz w:val="28"/>
        </w:rPr>
        <w:t>
      Граница: Городской перинатальный центр.</w:t>
      </w:r>
    </w:p>
    <w:bookmarkStart w:name="z220" w:id="217"/>
    <w:p>
      <w:pPr>
        <w:spacing w:after="0"/>
        <w:ind w:left="0"/>
        <w:jc w:val="both"/>
      </w:pPr>
      <w:r>
        <w:rPr>
          <w:rFonts w:ascii="Times New Roman"/>
          <w:b w:val="false"/>
          <w:i w:val="false"/>
          <w:color w:val="000000"/>
          <w:sz w:val="28"/>
        </w:rPr>
        <w:t xml:space="preserve">
      Избирательный участок № 231 </w:t>
      </w:r>
    </w:p>
    <w:bookmarkEnd w:id="217"/>
    <w:p>
      <w:pPr>
        <w:spacing w:after="0"/>
        <w:ind w:left="0"/>
        <w:jc w:val="both"/>
      </w:pPr>
      <w:r>
        <w:rPr>
          <w:rFonts w:ascii="Times New Roman"/>
          <w:b w:val="false"/>
          <w:i w:val="false"/>
          <w:color w:val="000000"/>
          <w:sz w:val="28"/>
        </w:rPr>
        <w:t>
      Месторасположение: микрорайон Нурсат, проспект N.Nazarbaev, 14, здание ГККП "Шымкентский городской дом культуры" концертная организация" Управления культуры, развития языков и архивов города Шымкент.</w:t>
      </w:r>
    </w:p>
    <w:p>
      <w:pPr>
        <w:spacing w:after="0"/>
        <w:ind w:left="0"/>
        <w:jc w:val="both"/>
      </w:pPr>
      <w:r>
        <w:rPr>
          <w:rFonts w:ascii="Times New Roman"/>
          <w:b w:val="false"/>
          <w:i w:val="false"/>
          <w:color w:val="000000"/>
          <w:sz w:val="28"/>
        </w:rPr>
        <w:t>
      Граница: дома 76, 77, 78, 79, 80, 81, 82, 83, 84, 85, 86, 87, 88, 89, 90, 91, 92, 93, 94, 95, 96, 97, 98, 99, 100, 101, 102, 103, 104, 105, 106, 107, 108, 109, 110, 084 квартал микрорайона Нурсат.</w:t>
      </w:r>
    </w:p>
    <w:p>
      <w:pPr>
        <w:spacing w:after="0"/>
        <w:ind w:left="0"/>
        <w:jc w:val="both"/>
      </w:pPr>
      <w:r>
        <w:rPr>
          <w:rFonts w:ascii="Times New Roman"/>
          <w:b w:val="false"/>
          <w:i w:val="false"/>
          <w:color w:val="000000"/>
          <w:sz w:val="28"/>
        </w:rPr>
        <w:t>
      Улица М.Ахметбаева, 2-68, улица Акберен, 1-117, улица А.Акынова, 1-103, проспект N.Nazarbaev, 1-44, улица С.Байтерекова, 1-20, улица А.Комекбаева, 1-112 микрорайона Кайтпас.</w:t>
      </w:r>
    </w:p>
    <w:bookmarkStart w:name="z221" w:id="218"/>
    <w:p>
      <w:pPr>
        <w:spacing w:after="0"/>
        <w:ind w:left="0"/>
        <w:jc w:val="both"/>
      </w:pPr>
      <w:r>
        <w:rPr>
          <w:rFonts w:ascii="Times New Roman"/>
          <w:b w:val="false"/>
          <w:i w:val="false"/>
          <w:color w:val="000000"/>
          <w:sz w:val="28"/>
        </w:rPr>
        <w:t xml:space="preserve">
      Избирательный участок № 232 </w:t>
      </w:r>
    </w:p>
    <w:bookmarkEnd w:id="218"/>
    <w:p>
      <w:pPr>
        <w:spacing w:after="0"/>
        <w:ind w:left="0"/>
        <w:jc w:val="both"/>
      </w:pPr>
      <w:r>
        <w:rPr>
          <w:rFonts w:ascii="Times New Roman"/>
          <w:b w:val="false"/>
          <w:i w:val="false"/>
          <w:color w:val="000000"/>
          <w:sz w:val="28"/>
        </w:rPr>
        <w:t>
      Месторасположение: микрорайон Нурсат, проспект N.Nazarbaev, 404, здание ГКП ПХВ "Средняя общеобразовательная школа № 130" Управления образования города Шымкент.</w:t>
      </w:r>
    </w:p>
    <w:p>
      <w:pPr>
        <w:spacing w:after="0"/>
        <w:ind w:left="0"/>
        <w:jc w:val="both"/>
      </w:pPr>
      <w:r>
        <w:rPr>
          <w:rFonts w:ascii="Times New Roman"/>
          <w:b w:val="false"/>
          <w:i w:val="false"/>
          <w:color w:val="000000"/>
          <w:sz w:val="28"/>
        </w:rPr>
        <w:t>
      Граница: дома 65, 66, 67, 68, 71, 72, 73, 74, 75, 76, 77, 78, 79, 80, 81, 82, 83, 84, 85, 86, 87, 88, 89, 90, 91, 92, 93, 94, 95 микрорайона Нурсат.</w:t>
      </w:r>
    </w:p>
    <w:bookmarkStart w:name="z222" w:id="219"/>
    <w:p>
      <w:pPr>
        <w:spacing w:after="0"/>
        <w:ind w:left="0"/>
        <w:jc w:val="both"/>
      </w:pPr>
      <w:r>
        <w:rPr>
          <w:rFonts w:ascii="Times New Roman"/>
          <w:b w:val="false"/>
          <w:i w:val="false"/>
          <w:color w:val="000000"/>
          <w:sz w:val="28"/>
        </w:rPr>
        <w:t>
      Избирательный участок № 233</w:t>
      </w:r>
    </w:p>
    <w:bookmarkEnd w:id="219"/>
    <w:p>
      <w:pPr>
        <w:spacing w:after="0"/>
        <w:ind w:left="0"/>
        <w:jc w:val="both"/>
      </w:pPr>
      <w:r>
        <w:rPr>
          <w:rFonts w:ascii="Times New Roman"/>
          <w:b w:val="false"/>
          <w:i w:val="false"/>
          <w:color w:val="000000"/>
          <w:sz w:val="28"/>
        </w:rPr>
        <w:t>
      Месторасположение: микрорайон Нуртас, 1514а, здание ГКП ПХВ "Средняя общеобразовательная школа № 72 имени Сағадата Нұрмағамбетова" Управления образования города Шымкент.</w:t>
      </w:r>
    </w:p>
    <w:p>
      <w:pPr>
        <w:spacing w:after="0"/>
        <w:ind w:left="0"/>
        <w:jc w:val="both"/>
      </w:pPr>
      <w:r>
        <w:rPr>
          <w:rFonts w:ascii="Times New Roman"/>
          <w:b w:val="false"/>
          <w:i w:val="false"/>
          <w:color w:val="000000"/>
          <w:sz w:val="28"/>
        </w:rPr>
        <w:t>
      Граница: улица Аксауыт, 9-11, улица Ойтоған, 5-90, улица Б. Тулкиева, 1-82, улица Маржантас, 1-42, улица Гулдала, 2-22, улица Саяхат, 2-31, улица Аксункар, 1-35, улица Жасталап, 1-43, улица Кулагер, 1-48, улицы без наименования 1, 2, 3, улица Аксауыт, 2-39, улица Гулдала, 23-61, улица Саяхат, 32-67, улица Аксункар, 36-74, улица Жасталап, 44-78, улица Кулагер, 49-93, улицы без наименования 4, 5, 6, улица Гулдала, 62-106, улица Саяхат 68-109, улица Аксауыт, 2-81, улица Аксункар, № 75-121, улица Жасталап, 79-124, улица Кулагер 94-131, улицы без наименования 7, 8 микрорайона Нуртас.</w:t>
      </w:r>
    </w:p>
    <w:bookmarkStart w:name="z223" w:id="220"/>
    <w:p>
      <w:pPr>
        <w:spacing w:after="0"/>
        <w:ind w:left="0"/>
        <w:jc w:val="both"/>
      </w:pPr>
      <w:r>
        <w:rPr>
          <w:rFonts w:ascii="Times New Roman"/>
          <w:b w:val="false"/>
          <w:i w:val="false"/>
          <w:color w:val="000000"/>
          <w:sz w:val="28"/>
        </w:rPr>
        <w:t>
      Избирательный участок № 234</w:t>
      </w:r>
    </w:p>
    <w:bookmarkEnd w:id="220"/>
    <w:p>
      <w:pPr>
        <w:spacing w:after="0"/>
        <w:ind w:left="0"/>
        <w:jc w:val="both"/>
      </w:pPr>
      <w:r>
        <w:rPr>
          <w:rFonts w:ascii="Times New Roman"/>
          <w:b w:val="false"/>
          <w:i w:val="false"/>
          <w:color w:val="000000"/>
          <w:sz w:val="28"/>
        </w:rPr>
        <w:t>
      Месторасположение: микрорайон Нуртас, улица К.Патеева, 14/4, здание КГУ "Средняя общеобразовательная школа № 85 имени Тәуке хан" Управления образования города Шымкент.</w:t>
      </w:r>
    </w:p>
    <w:p>
      <w:pPr>
        <w:spacing w:after="0"/>
        <w:ind w:left="0"/>
        <w:jc w:val="both"/>
      </w:pPr>
      <w:r>
        <w:rPr>
          <w:rFonts w:ascii="Times New Roman"/>
          <w:b w:val="false"/>
          <w:i w:val="false"/>
          <w:color w:val="000000"/>
          <w:sz w:val="28"/>
        </w:rPr>
        <w:t>
      Граница: улица Мынбулак, 1-83, улица Мунайтпасова, 1-37, нечетная сторона улицы Аксумбе, 1-205, улица Даналық, улицы без наименования 9, 10, 11, 12, 13, 14, 15, 16, 17, 18, 19, 20, 21, 22, 23 микрорайона Нуртас.</w:t>
      </w:r>
    </w:p>
    <w:bookmarkStart w:name="z224" w:id="221"/>
    <w:p>
      <w:pPr>
        <w:spacing w:after="0"/>
        <w:ind w:left="0"/>
        <w:jc w:val="both"/>
      </w:pPr>
      <w:r>
        <w:rPr>
          <w:rFonts w:ascii="Times New Roman"/>
          <w:b w:val="false"/>
          <w:i w:val="false"/>
          <w:color w:val="000000"/>
          <w:sz w:val="28"/>
        </w:rPr>
        <w:t>
      Избирательный участок № 235</w:t>
      </w:r>
    </w:p>
    <w:bookmarkEnd w:id="221"/>
    <w:p>
      <w:pPr>
        <w:spacing w:after="0"/>
        <w:ind w:left="0"/>
        <w:jc w:val="both"/>
      </w:pPr>
      <w:r>
        <w:rPr>
          <w:rFonts w:ascii="Times New Roman"/>
          <w:b w:val="false"/>
          <w:i w:val="false"/>
          <w:color w:val="000000"/>
          <w:sz w:val="28"/>
        </w:rPr>
        <w:t>
      Месторасположение: жилой массив Тассай, улица Ө.Әбдіразақова, 9, здание КГУ "Средняя общеобразовательная школа № 116 имени Д.Нурпеисовой" Управления образования города Шымкент.</w:t>
      </w:r>
    </w:p>
    <w:p>
      <w:pPr>
        <w:spacing w:after="0"/>
        <w:ind w:left="0"/>
        <w:jc w:val="both"/>
      </w:pPr>
      <w:r>
        <w:rPr>
          <w:rFonts w:ascii="Times New Roman"/>
          <w:b w:val="false"/>
          <w:i w:val="false"/>
          <w:color w:val="000000"/>
          <w:sz w:val="28"/>
        </w:rPr>
        <w:t>
      Граница: улица Жасақ, 1-56, улица Сандыктау, 1-52, улица Аксенгир, 1-45, улица Жасарбұлақ, 1-56, улица Жастілек, 1-30, улица Берел, 1-62, улица Орманды, 1-43, улица Мейрам, 1-44, улица Көрімдік, 1-40, улица Шерқала, 1-17, улица Кеңтарал, 1-28, улица Кусконыр, 1-24, улица Астана, 1-22, улица Мынарал, 1-26, улица Е.Болғанбаева, 1-34, улица Баянтау, 1-24, улица Ж.Суханова, 1-27, улица М.Пернебекулы, 1-12, улица Г.Шойынбаевой, 1-18, улица Жылыбулак, 1-7, улицы без наименования 1, 2, 3, 4, 5, 6, 7 жилого массива Тассай.</w:t>
      </w:r>
    </w:p>
    <w:bookmarkStart w:name="z225" w:id="222"/>
    <w:p>
      <w:pPr>
        <w:spacing w:after="0"/>
        <w:ind w:left="0"/>
        <w:jc w:val="both"/>
      </w:pPr>
      <w:r>
        <w:rPr>
          <w:rFonts w:ascii="Times New Roman"/>
          <w:b w:val="false"/>
          <w:i w:val="false"/>
          <w:color w:val="000000"/>
          <w:sz w:val="28"/>
        </w:rPr>
        <w:t>
      Избирательный участок № 236</w:t>
      </w:r>
    </w:p>
    <w:bookmarkEnd w:id="222"/>
    <w:p>
      <w:pPr>
        <w:spacing w:after="0"/>
        <w:ind w:left="0"/>
        <w:jc w:val="both"/>
      </w:pPr>
      <w:r>
        <w:rPr>
          <w:rFonts w:ascii="Times New Roman"/>
          <w:b w:val="false"/>
          <w:i w:val="false"/>
          <w:color w:val="000000"/>
          <w:sz w:val="28"/>
        </w:rPr>
        <w:t>
      Месторасположение: жилой массив Тассай, проспект Жибек Жолы, 4/4, здание ГККП "Туркестанский высший многопрофильный аграрный колледж" Управления образования города Шымкент.</w:t>
      </w:r>
    </w:p>
    <w:p>
      <w:pPr>
        <w:spacing w:after="0"/>
        <w:ind w:left="0"/>
        <w:jc w:val="both"/>
      </w:pPr>
      <w:r>
        <w:rPr>
          <w:rFonts w:ascii="Times New Roman"/>
          <w:b w:val="false"/>
          <w:i w:val="false"/>
          <w:color w:val="000000"/>
          <w:sz w:val="28"/>
        </w:rPr>
        <w:t>
      Граница: четная сторона улицы Аксумбе, 2-60, улица Ш.Уалиханова, 1-12, улица Ы.Алтынсарина, 1-7, улица О.Есалиева, 1-8, улица Машат, 1-32, улица Т.Жүргенова, 1-41, улица Белкол, 1-35, улица Атбасар, 1-30, улица Ж.Жұмабаевой, 1-33, улица Белжайлау, 1-28, Ж.Сейтбековой, 1-21, улица Шарын, 1-13, улица Жаскус, 1-16, проспект Жибек Жолы, 1-24, улицы без наименования 8, 9, 10, 11, 12, 13, 14, 15, 16, 17, 18 жилого массива Тассай.</w:t>
      </w:r>
    </w:p>
    <w:bookmarkStart w:name="z226" w:id="223"/>
    <w:p>
      <w:pPr>
        <w:spacing w:after="0"/>
        <w:ind w:left="0"/>
        <w:jc w:val="both"/>
      </w:pPr>
      <w:r>
        <w:rPr>
          <w:rFonts w:ascii="Times New Roman"/>
          <w:b w:val="false"/>
          <w:i w:val="false"/>
          <w:color w:val="000000"/>
          <w:sz w:val="28"/>
        </w:rPr>
        <w:t>
      Избирательный участок № 237</w:t>
      </w:r>
    </w:p>
    <w:bookmarkEnd w:id="223"/>
    <w:p>
      <w:pPr>
        <w:spacing w:after="0"/>
        <w:ind w:left="0"/>
        <w:jc w:val="both"/>
      </w:pPr>
      <w:r>
        <w:rPr>
          <w:rFonts w:ascii="Times New Roman"/>
          <w:b w:val="false"/>
          <w:i w:val="false"/>
          <w:color w:val="000000"/>
          <w:sz w:val="28"/>
        </w:rPr>
        <w:t>
      Месторасположение: жилой массив Таскен № 58, корпус № 2 КГУ "Средняя общеобразовательная школа № 103" Управления образования города Шымкент.</w:t>
      </w:r>
    </w:p>
    <w:p>
      <w:pPr>
        <w:spacing w:after="0"/>
        <w:ind w:left="0"/>
        <w:jc w:val="both"/>
      </w:pPr>
      <w:r>
        <w:rPr>
          <w:rFonts w:ascii="Times New Roman"/>
          <w:b w:val="false"/>
          <w:i w:val="false"/>
          <w:color w:val="000000"/>
          <w:sz w:val="28"/>
        </w:rPr>
        <w:t>
      Граница: улиц Пармен, 54-74, улица Аккала, 1-15, улица С.Балқыбекова, 64-72, улица Мергентөбе, 1-32, улица Б.Бабашулы, 74-187, улицы без наименования 1, 2, 3, 4, 5, 6, 7, 8, 9, 10, 11, 12, 13, 14, 15, 16, 17, 18, 19, 20, 21, 22 жилого массива Таскен.</w:t>
      </w:r>
    </w:p>
    <w:bookmarkStart w:name="z227" w:id="224"/>
    <w:p>
      <w:pPr>
        <w:spacing w:after="0"/>
        <w:ind w:left="0"/>
        <w:jc w:val="both"/>
      </w:pPr>
      <w:r>
        <w:rPr>
          <w:rFonts w:ascii="Times New Roman"/>
          <w:b w:val="false"/>
          <w:i w:val="false"/>
          <w:color w:val="000000"/>
          <w:sz w:val="28"/>
        </w:rPr>
        <w:t>
      Избирательный участок № 238</w:t>
      </w:r>
    </w:p>
    <w:bookmarkEnd w:id="224"/>
    <w:p>
      <w:pPr>
        <w:spacing w:after="0"/>
        <w:ind w:left="0"/>
        <w:jc w:val="both"/>
      </w:pPr>
      <w:r>
        <w:rPr>
          <w:rFonts w:ascii="Times New Roman"/>
          <w:b w:val="false"/>
          <w:i w:val="false"/>
          <w:color w:val="000000"/>
          <w:sz w:val="28"/>
        </w:rPr>
        <w:t>
      Месторасположение: жилой массив Таскен, С.Балқыбекова, 76а, здание КГУ "Основная средняя школа № 115 имени Оразбая" Управления образования города Шымкент.</w:t>
      </w:r>
    </w:p>
    <w:p>
      <w:pPr>
        <w:spacing w:after="0"/>
        <w:ind w:left="0"/>
        <w:jc w:val="both"/>
      </w:pPr>
      <w:r>
        <w:rPr>
          <w:rFonts w:ascii="Times New Roman"/>
          <w:b w:val="false"/>
          <w:i w:val="false"/>
          <w:color w:val="000000"/>
          <w:sz w:val="28"/>
        </w:rPr>
        <w:t>
      Граница: улица Б.Бабашұлы, 1-73, улица Пармен, 1-53, улица С.Балқыбекова, 1-63, улица Бұлақты, 1-22, улицы без наименования 23, 24, 25, 26, 27, 28, 29, 30, 31, 32, 33, 34, 35, 36 жилого массива Таскен.</w:t>
      </w:r>
    </w:p>
    <w:bookmarkStart w:name="z228" w:id="225"/>
    <w:p>
      <w:pPr>
        <w:spacing w:after="0"/>
        <w:ind w:left="0"/>
        <w:jc w:val="both"/>
      </w:pPr>
      <w:r>
        <w:rPr>
          <w:rFonts w:ascii="Times New Roman"/>
          <w:b w:val="false"/>
          <w:i w:val="false"/>
          <w:color w:val="000000"/>
          <w:sz w:val="28"/>
        </w:rPr>
        <w:t>
      Избирательный участок № 239</w:t>
      </w:r>
    </w:p>
    <w:bookmarkEnd w:id="225"/>
    <w:p>
      <w:pPr>
        <w:spacing w:after="0"/>
        <w:ind w:left="0"/>
        <w:jc w:val="both"/>
      </w:pPr>
      <w:r>
        <w:rPr>
          <w:rFonts w:ascii="Times New Roman"/>
          <w:b w:val="false"/>
          <w:i w:val="false"/>
          <w:color w:val="000000"/>
          <w:sz w:val="28"/>
        </w:rPr>
        <w:t>
      Месторасположение: жилой массив Таскен, 58, корпус № 1 КГУ "Средняя общеобразовательная школа № 103" Управления образования города Шымкент.</w:t>
      </w:r>
    </w:p>
    <w:p>
      <w:pPr>
        <w:spacing w:after="0"/>
        <w:ind w:left="0"/>
        <w:jc w:val="both"/>
      </w:pPr>
      <w:r>
        <w:rPr>
          <w:rFonts w:ascii="Times New Roman"/>
          <w:b w:val="false"/>
          <w:i w:val="false"/>
          <w:color w:val="000000"/>
          <w:sz w:val="28"/>
        </w:rPr>
        <w:t>
      Граница: улица Сайран, 1-18, улица Ж.Айнабекұлы, 1-25, улица К.Маханұлы, 1-30, улица К.Өтебаева, 1-76, улица Т.Ташмуханбетова, 1-80, улица Тугейболат, 1-47, улица Сарыарка, 1-17, улицы без наименования 37, 38, 39 жилого массива Таскен.</w:t>
      </w:r>
    </w:p>
    <w:bookmarkStart w:name="z229" w:id="226"/>
    <w:p>
      <w:pPr>
        <w:spacing w:after="0"/>
        <w:ind w:left="0"/>
        <w:jc w:val="both"/>
      </w:pPr>
      <w:r>
        <w:rPr>
          <w:rFonts w:ascii="Times New Roman"/>
          <w:b w:val="false"/>
          <w:i w:val="false"/>
          <w:color w:val="000000"/>
          <w:sz w:val="28"/>
        </w:rPr>
        <w:t>
      Избирательный участок № 240</w:t>
      </w:r>
    </w:p>
    <w:bookmarkEnd w:id="226"/>
    <w:p>
      <w:pPr>
        <w:spacing w:after="0"/>
        <w:ind w:left="0"/>
        <w:jc w:val="both"/>
      </w:pPr>
      <w:r>
        <w:rPr>
          <w:rFonts w:ascii="Times New Roman"/>
          <w:b w:val="false"/>
          <w:i w:val="false"/>
          <w:color w:val="000000"/>
          <w:sz w:val="28"/>
        </w:rPr>
        <w:t>
      Месторасположение: жилой массив Мәртөбе, проспект Жибек Жолы, 124а, здание КГУ "Средняя общеобразовательная школа № 27" Управления образования города Шымкент.</w:t>
      </w:r>
    </w:p>
    <w:p>
      <w:pPr>
        <w:spacing w:after="0"/>
        <w:ind w:left="0"/>
        <w:jc w:val="both"/>
      </w:pPr>
      <w:r>
        <w:rPr>
          <w:rFonts w:ascii="Times New Roman"/>
          <w:b w:val="false"/>
          <w:i w:val="false"/>
          <w:color w:val="000000"/>
          <w:sz w:val="28"/>
        </w:rPr>
        <w:t>
      Граница: улица Шаян, 1-39, улица Садовая, 1-33, улица МТФ, 1-28, улица Низами, 1-37, улица Жанартау, 1-46, улица Кызбелтау, 1-38, улица Женис, 1-48, улица Калгандария, 1-33, проспект Жибек Жолы, нечетная сторона 1-149, улица без наименования № 1 жилого массива Мәртөбе.</w:t>
      </w:r>
    </w:p>
    <w:bookmarkStart w:name="z230" w:id="227"/>
    <w:p>
      <w:pPr>
        <w:spacing w:after="0"/>
        <w:ind w:left="0"/>
        <w:jc w:val="both"/>
      </w:pPr>
      <w:r>
        <w:rPr>
          <w:rFonts w:ascii="Times New Roman"/>
          <w:b w:val="false"/>
          <w:i w:val="false"/>
          <w:color w:val="000000"/>
          <w:sz w:val="28"/>
        </w:rPr>
        <w:t>
      Избирательный участок № 241</w:t>
      </w:r>
    </w:p>
    <w:bookmarkEnd w:id="227"/>
    <w:p>
      <w:pPr>
        <w:spacing w:after="0"/>
        <w:ind w:left="0"/>
        <w:jc w:val="both"/>
      </w:pPr>
      <w:r>
        <w:rPr>
          <w:rFonts w:ascii="Times New Roman"/>
          <w:b w:val="false"/>
          <w:i w:val="false"/>
          <w:color w:val="000000"/>
          <w:sz w:val="28"/>
        </w:rPr>
        <w:t>
      Месторасположение: жилой массив Мәртөбе, проспект Жибек Жолы, 124а, здание КГУ "Средняя общеобразовательная школа № 27" Управления образования города Шымкент.</w:t>
      </w:r>
    </w:p>
    <w:p>
      <w:pPr>
        <w:spacing w:after="0"/>
        <w:ind w:left="0"/>
        <w:jc w:val="both"/>
      </w:pPr>
      <w:r>
        <w:rPr>
          <w:rFonts w:ascii="Times New Roman"/>
          <w:b w:val="false"/>
          <w:i w:val="false"/>
          <w:color w:val="000000"/>
          <w:sz w:val="28"/>
        </w:rPr>
        <w:t>
      Граница: улица Егемен, 1-17, улица Ертис, 1-39, улица Егементау, 1-45, улица Коммунистическая, 1-35, улица Жекебулак, 1-23, улица Садовая 1-21, улица Л.Леонова, 1-154, улица Г.Жукова, 1-109, улица Талбесик, 1-43, улица Кеменгер, 1-39, проспект Жибек Жолы, четная сторона 2-142, улица без наименования № 2 жилого массива Мәртөбе.</w:t>
      </w:r>
    </w:p>
    <w:bookmarkStart w:name="z231" w:id="228"/>
    <w:p>
      <w:pPr>
        <w:spacing w:after="0"/>
        <w:ind w:left="0"/>
        <w:jc w:val="both"/>
      </w:pPr>
      <w:r>
        <w:rPr>
          <w:rFonts w:ascii="Times New Roman"/>
          <w:b w:val="false"/>
          <w:i w:val="false"/>
          <w:color w:val="000000"/>
          <w:sz w:val="28"/>
        </w:rPr>
        <w:t>
      Избирательный участок № 242</w:t>
      </w:r>
    </w:p>
    <w:bookmarkEnd w:id="228"/>
    <w:p>
      <w:pPr>
        <w:spacing w:after="0"/>
        <w:ind w:left="0"/>
        <w:jc w:val="both"/>
      </w:pPr>
      <w:r>
        <w:rPr>
          <w:rFonts w:ascii="Times New Roman"/>
          <w:b w:val="false"/>
          <w:i w:val="false"/>
          <w:color w:val="000000"/>
          <w:sz w:val="28"/>
        </w:rPr>
        <w:t>
      Месторасположение: жилой массив Достық, улица Б.Бекмахан, 41, здание КГУ "Средняя общеобразовательная школа № 102" Управления образования города Шымкент.</w:t>
      </w:r>
    </w:p>
    <w:p>
      <w:pPr>
        <w:spacing w:after="0"/>
        <w:ind w:left="0"/>
        <w:jc w:val="both"/>
      </w:pPr>
      <w:r>
        <w:rPr>
          <w:rFonts w:ascii="Times New Roman"/>
          <w:b w:val="false"/>
          <w:i w:val="false"/>
          <w:color w:val="000000"/>
          <w:sz w:val="28"/>
        </w:rPr>
        <w:t>
      Граница: улица Достык, 1-40, улица Н.Абдирова, 1-100, улица Саяжай, 1-80, улица Б.Бекмахан, 1-50, улица Бейбитшилик, 1-70, улица Мәдениет, 1-50, улица Ынтымак, 1-80, улица Омарташы, 1-30, улица Мамадаева, 1-30, улица М.Ауезова, 1-56 жилого массива Достық.</w:t>
      </w:r>
    </w:p>
    <w:bookmarkStart w:name="z232" w:id="229"/>
    <w:p>
      <w:pPr>
        <w:spacing w:after="0"/>
        <w:ind w:left="0"/>
        <w:jc w:val="both"/>
      </w:pPr>
      <w:r>
        <w:rPr>
          <w:rFonts w:ascii="Times New Roman"/>
          <w:b w:val="false"/>
          <w:i w:val="false"/>
          <w:color w:val="000000"/>
          <w:sz w:val="28"/>
        </w:rPr>
        <w:t>
      Избирательный участок № 246</w:t>
      </w:r>
    </w:p>
    <w:bookmarkEnd w:id="229"/>
    <w:p>
      <w:pPr>
        <w:spacing w:after="0"/>
        <w:ind w:left="0"/>
        <w:jc w:val="both"/>
      </w:pPr>
      <w:r>
        <w:rPr>
          <w:rFonts w:ascii="Times New Roman"/>
          <w:b w:val="false"/>
          <w:i w:val="false"/>
          <w:color w:val="000000"/>
          <w:sz w:val="28"/>
        </w:rPr>
        <w:t>
      Месторасположение: жилой массив Сайрам, улица Ибрагим ата, 118/2, здание Шымкентского городского узбекского драматического театра.</w:t>
      </w:r>
    </w:p>
    <w:p>
      <w:pPr>
        <w:spacing w:after="0"/>
        <w:ind w:left="0"/>
        <w:jc w:val="both"/>
      </w:pPr>
      <w:r>
        <w:rPr>
          <w:rFonts w:ascii="Times New Roman"/>
          <w:b w:val="false"/>
          <w:i w:val="false"/>
          <w:color w:val="000000"/>
          <w:sz w:val="28"/>
        </w:rPr>
        <w:t>
      Граница: улица Ибрагим ата, четная сторона 124-180, нечетная сторона 81-125, улица Ю.Сареми, нечетная сторона 29-67, 67а, четная сторона 34-38, улица Абая, нечетная сторона 7-39, четная сторона 52-56, улица Жамбыла 1-17, улица Әл-Фараби, 2-24, улица Абая, 9, 9а, улица Гузал ата, 1-87, улицы А.Навои, нечетная сторона 11-37, 1-тупик А.Навои, 1-14, улица Д.Менделеева, 1-40, улица Ақата-баба жилого массива Сайрам.</w:t>
      </w:r>
    </w:p>
    <w:bookmarkStart w:name="z233" w:id="230"/>
    <w:p>
      <w:pPr>
        <w:spacing w:after="0"/>
        <w:ind w:left="0"/>
        <w:jc w:val="both"/>
      </w:pPr>
      <w:r>
        <w:rPr>
          <w:rFonts w:ascii="Times New Roman"/>
          <w:b w:val="false"/>
          <w:i w:val="false"/>
          <w:color w:val="000000"/>
          <w:sz w:val="28"/>
        </w:rPr>
        <w:t>
      Избирательный участок № 247</w:t>
      </w:r>
    </w:p>
    <w:bookmarkEnd w:id="230"/>
    <w:p>
      <w:pPr>
        <w:spacing w:after="0"/>
        <w:ind w:left="0"/>
        <w:jc w:val="both"/>
      </w:pPr>
      <w:r>
        <w:rPr>
          <w:rFonts w:ascii="Times New Roman"/>
          <w:b w:val="false"/>
          <w:i w:val="false"/>
          <w:color w:val="000000"/>
          <w:sz w:val="28"/>
        </w:rPr>
        <w:t>
      Месторасположение: жилой массив Сайрам, улица Ю.Сареми, 230, здание КГУ "Средняя общеобразовательная школа № 71 имени Аль-Фараби" Управления образования города Шымкент.</w:t>
      </w:r>
    </w:p>
    <w:p>
      <w:pPr>
        <w:spacing w:after="0"/>
        <w:ind w:left="0"/>
        <w:jc w:val="both"/>
      </w:pPr>
      <w:r>
        <w:rPr>
          <w:rFonts w:ascii="Times New Roman"/>
          <w:b w:val="false"/>
          <w:i w:val="false"/>
          <w:color w:val="000000"/>
          <w:sz w:val="28"/>
        </w:rPr>
        <w:t>
      Граница: улица Исмаил ата, 1-130, полностью входят 9 тупиков улицы Исмаил ата, улица Ю.Сареми, четная сторона 10-104, 1-тупик Ю.Сареми, 1-24, улица Ибрагим ата, четная сторона 80-180, дома без номеров улицы А.Тиллаходжаева и улицы без наименования жилого массива Сайрам.</w:t>
      </w:r>
    </w:p>
    <w:bookmarkStart w:name="z234" w:id="231"/>
    <w:p>
      <w:pPr>
        <w:spacing w:after="0"/>
        <w:ind w:left="0"/>
        <w:jc w:val="both"/>
      </w:pPr>
      <w:r>
        <w:rPr>
          <w:rFonts w:ascii="Times New Roman"/>
          <w:b w:val="false"/>
          <w:i w:val="false"/>
          <w:color w:val="000000"/>
          <w:sz w:val="28"/>
        </w:rPr>
        <w:t>
      Избирательный участок № 248</w:t>
      </w:r>
    </w:p>
    <w:bookmarkEnd w:id="231"/>
    <w:p>
      <w:pPr>
        <w:spacing w:after="0"/>
        <w:ind w:left="0"/>
        <w:jc w:val="both"/>
      </w:pPr>
      <w:r>
        <w:rPr>
          <w:rFonts w:ascii="Times New Roman"/>
          <w:b w:val="false"/>
          <w:i w:val="false"/>
          <w:color w:val="000000"/>
          <w:sz w:val="28"/>
        </w:rPr>
        <w:t>
      Месторасположение: жилой массив Сайрам, улица О.Джамалова, 24/1, здание КГУ "Средняя общеобразовательная школа № 91" Управления образования города Шымкент.</w:t>
      </w:r>
    </w:p>
    <w:p>
      <w:pPr>
        <w:spacing w:after="0"/>
        <w:ind w:left="0"/>
        <w:jc w:val="both"/>
      </w:pPr>
      <w:r>
        <w:rPr>
          <w:rFonts w:ascii="Times New Roman"/>
          <w:b w:val="false"/>
          <w:i w:val="false"/>
          <w:color w:val="000000"/>
          <w:sz w:val="28"/>
        </w:rPr>
        <w:t>
      Граница: улица Ю.Сареми, 106-132, улица Х.А.Яссауи, 1-33, О.Жамалова, 1-32, улица Х.Худайбергенова, 1-25, улица Назан ата, 1-22, улицы без наименования № 1, 2, 3, 4, 5 жилого массива Сайрам.</w:t>
      </w:r>
    </w:p>
    <w:bookmarkStart w:name="z235" w:id="232"/>
    <w:p>
      <w:pPr>
        <w:spacing w:after="0"/>
        <w:ind w:left="0"/>
        <w:jc w:val="both"/>
      </w:pPr>
      <w:r>
        <w:rPr>
          <w:rFonts w:ascii="Times New Roman"/>
          <w:b w:val="false"/>
          <w:i w:val="false"/>
          <w:color w:val="000000"/>
          <w:sz w:val="28"/>
        </w:rPr>
        <w:t>
      Избирательный участок № 249</w:t>
      </w:r>
    </w:p>
    <w:bookmarkEnd w:id="232"/>
    <w:p>
      <w:pPr>
        <w:spacing w:after="0"/>
        <w:ind w:left="0"/>
        <w:jc w:val="both"/>
      </w:pPr>
      <w:r>
        <w:rPr>
          <w:rFonts w:ascii="Times New Roman"/>
          <w:b w:val="false"/>
          <w:i w:val="false"/>
          <w:color w:val="000000"/>
          <w:sz w:val="28"/>
        </w:rPr>
        <w:t>
      Месторасположение: жилой массив Сайрам, улица Ә.Теміра, 218, здание КГУ "Средняя общеобразовательная школа № 92" Управления образования города Шымкент.</w:t>
      </w:r>
    </w:p>
    <w:p>
      <w:pPr>
        <w:spacing w:after="0"/>
        <w:ind w:left="0"/>
        <w:jc w:val="both"/>
      </w:pPr>
      <w:r>
        <w:rPr>
          <w:rFonts w:ascii="Times New Roman"/>
          <w:b w:val="false"/>
          <w:i w:val="false"/>
          <w:color w:val="000000"/>
          <w:sz w:val="28"/>
        </w:rPr>
        <w:t>
      Граница: улица Ә.Теміра, нечетная сторона 231-297, четная сторона 220-234, 2-тупик Ә.Теміра, 1-4, 3-тупик Ә.Теміра, 1-5, 4-тупик Ә.Теміра, 1-7, 5-тупик Ә.Теміра, 1-6, 6-тупик Ә.Теміра, 1-4, улица М.Жалила, 1-25, улица А.Абдуллаева, 1-59, улица Улыктобе, 1-48, 1-тупик Улыктобе, 1-8, 2-тупик Улыктобе, 1-6, 3-тупик Улыктобе, 1-5, 4-тупик Улыктобе, 1-9, улица Абая, 42-102, улица Х.Алимжана, 1-54, улица Аль-Фараби, нечетная сторона 1-19, улица Ы.Алтынсарина, 20-28, улица Исфиджаб, 1-14, улица Туркестан, 1-25, улица Бозжорга, 1-23, улица Ю.Нишанбаева, 1-42, улица Ж.Момина четная сторона, 2-170, улица Мангыстау, 1-27, улица Коксутобе, 1-28 жилого массива Сайрам.</w:t>
      </w:r>
    </w:p>
    <w:bookmarkStart w:name="z236" w:id="233"/>
    <w:p>
      <w:pPr>
        <w:spacing w:after="0"/>
        <w:ind w:left="0"/>
        <w:jc w:val="both"/>
      </w:pPr>
      <w:r>
        <w:rPr>
          <w:rFonts w:ascii="Times New Roman"/>
          <w:b w:val="false"/>
          <w:i w:val="false"/>
          <w:color w:val="000000"/>
          <w:sz w:val="28"/>
        </w:rPr>
        <w:t>
      Избирательный участок № 250</w:t>
      </w:r>
    </w:p>
    <w:bookmarkEnd w:id="233"/>
    <w:p>
      <w:pPr>
        <w:spacing w:after="0"/>
        <w:ind w:left="0"/>
        <w:jc w:val="both"/>
      </w:pPr>
      <w:r>
        <w:rPr>
          <w:rFonts w:ascii="Times New Roman"/>
          <w:b w:val="false"/>
          <w:i w:val="false"/>
          <w:color w:val="000000"/>
          <w:sz w:val="28"/>
        </w:rPr>
        <w:t>
      Месторасположение: жилой массив Сайрам, улица Ә.Теміра, 262, здание КГУ "Школа-лицей № 107 имени Ю.Сареми" Управления образования города Шымкент.</w:t>
      </w:r>
    </w:p>
    <w:p>
      <w:pPr>
        <w:spacing w:after="0"/>
        <w:ind w:left="0"/>
        <w:jc w:val="both"/>
      </w:pPr>
      <w:r>
        <w:rPr>
          <w:rFonts w:ascii="Times New Roman"/>
          <w:b w:val="false"/>
          <w:i w:val="false"/>
          <w:color w:val="000000"/>
          <w:sz w:val="28"/>
        </w:rPr>
        <w:t>
      Граница: улица Ә.Теміра, нечетная сторона 169-233, улица Улыкбек, 80-96, улица Кулфитдин ата, 1-73, улица Мариям анна, 1-11, улица Хавазмат ата, 1-50, улица Красная Пресня, 1-144, улица Гулистан, 1-28, улица Айбека, 1-20, улица Ташкент, 1-54, улица Базарная, 1-25, улица Улыарык, 1-12, улица Ю.Сареми, нечетная сторона 1-35, улица А.Навои, нечетная сторона 1-19, 1-тупик А.Навои, 1-14, улица Хан копир, 1-40, улица Д.Менделеева, четная сторона 2-12, улица Ы.Алтынсарина, 1-19, улица Исфиджаб, 15-45 жилого массива Сайрам.</w:t>
      </w:r>
    </w:p>
    <w:bookmarkStart w:name="z237" w:id="234"/>
    <w:p>
      <w:pPr>
        <w:spacing w:after="0"/>
        <w:ind w:left="0"/>
        <w:jc w:val="both"/>
      </w:pPr>
      <w:r>
        <w:rPr>
          <w:rFonts w:ascii="Times New Roman"/>
          <w:b w:val="false"/>
          <w:i w:val="false"/>
          <w:color w:val="000000"/>
          <w:sz w:val="28"/>
        </w:rPr>
        <w:t>
      Избирательный участок № 251</w:t>
      </w:r>
    </w:p>
    <w:bookmarkEnd w:id="234"/>
    <w:p>
      <w:pPr>
        <w:spacing w:after="0"/>
        <w:ind w:left="0"/>
        <w:jc w:val="both"/>
      </w:pPr>
      <w:r>
        <w:rPr>
          <w:rFonts w:ascii="Times New Roman"/>
          <w:b w:val="false"/>
          <w:i w:val="false"/>
          <w:color w:val="000000"/>
          <w:sz w:val="28"/>
        </w:rPr>
        <w:t>
      Месторасположение: жилой массив Сайрам, улица Актама, 9, здание КУ "Средняя общеобразовательная школа № 108 имени Хамзы" Управления образования города Шымкент.</w:t>
      </w:r>
    </w:p>
    <w:p>
      <w:pPr>
        <w:spacing w:after="0"/>
        <w:ind w:left="0"/>
        <w:jc w:val="both"/>
      </w:pPr>
      <w:r>
        <w:rPr>
          <w:rFonts w:ascii="Times New Roman"/>
          <w:b w:val="false"/>
          <w:i w:val="false"/>
          <w:color w:val="000000"/>
          <w:sz w:val="28"/>
        </w:rPr>
        <w:t>
      Граница: улица Ибрагим ата, 127-223, улица Шакаландар, 2-52, улицы Ю.Гагарина, нечетная сторона 1-55, четная сторона 2-44, улица Актам, 1-114, улица Гозахан, 2-50, улица Хурасанбаба, 1-46, улица Абая, 2-54 жилого массива Сайрам.</w:t>
      </w:r>
    </w:p>
    <w:bookmarkStart w:name="z238" w:id="235"/>
    <w:p>
      <w:pPr>
        <w:spacing w:after="0"/>
        <w:ind w:left="0"/>
        <w:jc w:val="both"/>
      </w:pPr>
      <w:r>
        <w:rPr>
          <w:rFonts w:ascii="Times New Roman"/>
          <w:b w:val="false"/>
          <w:i w:val="false"/>
          <w:color w:val="000000"/>
          <w:sz w:val="28"/>
        </w:rPr>
        <w:t>
      Избирательный участок № 252</w:t>
      </w:r>
    </w:p>
    <w:bookmarkEnd w:id="235"/>
    <w:p>
      <w:pPr>
        <w:spacing w:after="0"/>
        <w:ind w:left="0"/>
        <w:jc w:val="both"/>
      </w:pPr>
      <w:r>
        <w:rPr>
          <w:rFonts w:ascii="Times New Roman"/>
          <w:b w:val="false"/>
          <w:i w:val="false"/>
          <w:color w:val="000000"/>
          <w:sz w:val="28"/>
        </w:rPr>
        <w:t>
      Месторасположение: жилой массив Сайрам, улица Иіржар, 19, здание КУ "Средняя общеобразовательная школа № 109 имени Атои" Управления образования города Шымкент.</w:t>
      </w:r>
    </w:p>
    <w:p>
      <w:pPr>
        <w:spacing w:after="0"/>
        <w:ind w:left="0"/>
        <w:jc w:val="both"/>
      </w:pPr>
      <w:r>
        <w:rPr>
          <w:rFonts w:ascii="Times New Roman"/>
          <w:b w:val="false"/>
          <w:i w:val="false"/>
          <w:color w:val="000000"/>
          <w:sz w:val="28"/>
        </w:rPr>
        <w:t>
      Граница: улица Ж.Юлдашева, 1-109, улица Мангыстау, 29-82, четная сторона 86-126, улица Иіржар, 1-23, улица Ә.Теміра, нечетная сторона 299-393, дома без номеров 2 проездов и 3 тупиков улицы Ә.Теміра жилого массива Сайрам.</w:t>
      </w:r>
    </w:p>
    <w:bookmarkStart w:name="z239" w:id="236"/>
    <w:p>
      <w:pPr>
        <w:spacing w:after="0"/>
        <w:ind w:left="0"/>
        <w:jc w:val="both"/>
      </w:pPr>
      <w:r>
        <w:rPr>
          <w:rFonts w:ascii="Times New Roman"/>
          <w:b w:val="false"/>
          <w:i w:val="false"/>
          <w:color w:val="000000"/>
          <w:sz w:val="28"/>
        </w:rPr>
        <w:t>
      Избирательный участок № 253</w:t>
      </w:r>
    </w:p>
    <w:bookmarkEnd w:id="236"/>
    <w:p>
      <w:pPr>
        <w:spacing w:after="0"/>
        <w:ind w:left="0"/>
        <w:jc w:val="both"/>
      </w:pPr>
      <w:r>
        <w:rPr>
          <w:rFonts w:ascii="Times New Roman"/>
          <w:b w:val="false"/>
          <w:i w:val="false"/>
          <w:color w:val="000000"/>
          <w:sz w:val="28"/>
        </w:rPr>
        <w:t>
      Месторасположение: жилой массив Сайрам, улица Ю. Сареми, 5, здание ГККП "Шымкентский аграрно-технический колледж" Управления образования города Шымкент.</w:t>
      </w:r>
    </w:p>
    <w:p>
      <w:pPr>
        <w:spacing w:after="0"/>
        <w:ind w:left="0"/>
        <w:jc w:val="both"/>
      </w:pPr>
      <w:r>
        <w:rPr>
          <w:rFonts w:ascii="Times New Roman"/>
          <w:b w:val="false"/>
          <w:i w:val="false"/>
          <w:color w:val="000000"/>
          <w:sz w:val="28"/>
        </w:rPr>
        <w:t>
      Граница: улица Бозжорга, 24-35, 1-переулок Фурката, 1-16, 2-переулок Фурката, 1-28, 3-переулок Фурката, 1-28, 4-переулок Фурката, 1-47, 5-переулок Фурката, 1-40, 6-переулок Фурката, 1-40, 7-переулок Фурката, 1-34, 8-переулок Фурката, 1-34, 9-переулок Фурката, 1-32, 10-переулок Фурката, 1-2, улица Ж.Момина, нечетная сторона, 1-171, улица Атои, 1-79, улица М.Ауезова, 1-78, улица Коксутобе, 28-41, улица Мангыстау, 1-28, улица Ю.Сареми, 1-5, улица Сайрам су, 1-19, улица Бостан, 1-19, улица без наименования, 6 жилого массива Сайрам.</w:t>
      </w:r>
    </w:p>
    <w:bookmarkStart w:name="z240" w:id="237"/>
    <w:p>
      <w:pPr>
        <w:spacing w:after="0"/>
        <w:ind w:left="0"/>
        <w:jc w:val="both"/>
      </w:pPr>
      <w:r>
        <w:rPr>
          <w:rFonts w:ascii="Times New Roman"/>
          <w:b w:val="false"/>
          <w:i w:val="false"/>
          <w:color w:val="000000"/>
          <w:sz w:val="28"/>
        </w:rPr>
        <w:t>
      Избирательный участок № 254</w:t>
      </w:r>
    </w:p>
    <w:bookmarkEnd w:id="237"/>
    <w:p>
      <w:pPr>
        <w:spacing w:after="0"/>
        <w:ind w:left="0"/>
        <w:jc w:val="both"/>
      </w:pPr>
      <w:r>
        <w:rPr>
          <w:rFonts w:ascii="Times New Roman"/>
          <w:b w:val="false"/>
          <w:i w:val="false"/>
          <w:color w:val="000000"/>
          <w:sz w:val="28"/>
        </w:rPr>
        <w:t>
      Месторасположение: жилой массив Сайрам, улица Ә.Теміра, 72, здание КГУ "Средняя общеобразовательная школа № 111 имени М.Маметовой" Управления образования города Шымкент.</w:t>
      </w:r>
    </w:p>
    <w:p>
      <w:pPr>
        <w:spacing w:after="0"/>
        <w:ind w:left="0"/>
        <w:jc w:val="both"/>
      </w:pPr>
      <w:r>
        <w:rPr>
          <w:rFonts w:ascii="Times New Roman"/>
          <w:b w:val="false"/>
          <w:i w:val="false"/>
          <w:color w:val="000000"/>
          <w:sz w:val="28"/>
        </w:rPr>
        <w:t>
      Граница: улица Ә.Теміра, нечетная сторона 1-165, улица Бабыра, 1-117, улица Улыкбек, 1-58 жилого массива Сайрам.</w:t>
      </w:r>
    </w:p>
    <w:bookmarkStart w:name="z241" w:id="238"/>
    <w:p>
      <w:pPr>
        <w:spacing w:after="0"/>
        <w:ind w:left="0"/>
        <w:jc w:val="both"/>
      </w:pPr>
      <w:r>
        <w:rPr>
          <w:rFonts w:ascii="Times New Roman"/>
          <w:b w:val="false"/>
          <w:i w:val="false"/>
          <w:color w:val="000000"/>
          <w:sz w:val="28"/>
        </w:rPr>
        <w:t>
      Избирательный участок № 255</w:t>
      </w:r>
    </w:p>
    <w:bookmarkEnd w:id="238"/>
    <w:p>
      <w:pPr>
        <w:spacing w:after="0"/>
        <w:ind w:left="0"/>
        <w:jc w:val="both"/>
      </w:pPr>
      <w:r>
        <w:rPr>
          <w:rFonts w:ascii="Times New Roman"/>
          <w:b w:val="false"/>
          <w:i w:val="false"/>
          <w:color w:val="000000"/>
          <w:sz w:val="28"/>
        </w:rPr>
        <w:t>
      Месторасположение: жилой массив Сайрам, улица Әл-Фараби, 86, здание КГУ "Общеобразовательная средняя школа № 112 имени Б.Садыкова" Управления образования города Шымкент.</w:t>
      </w:r>
    </w:p>
    <w:p>
      <w:pPr>
        <w:spacing w:after="0"/>
        <w:ind w:left="0"/>
        <w:jc w:val="both"/>
      </w:pPr>
      <w:r>
        <w:rPr>
          <w:rFonts w:ascii="Times New Roman"/>
          <w:b w:val="false"/>
          <w:i w:val="false"/>
          <w:color w:val="000000"/>
          <w:sz w:val="28"/>
        </w:rPr>
        <w:t>
      Граница: улица Әл-Фараби, 1-113, улица Гозахана, 1-60, улица Шаттык, 1-123 жилого массива Сайрам.</w:t>
      </w:r>
    </w:p>
    <w:bookmarkStart w:name="z242" w:id="239"/>
    <w:p>
      <w:pPr>
        <w:spacing w:after="0"/>
        <w:ind w:left="0"/>
        <w:jc w:val="both"/>
      </w:pPr>
      <w:r>
        <w:rPr>
          <w:rFonts w:ascii="Times New Roman"/>
          <w:b w:val="false"/>
          <w:i w:val="false"/>
          <w:color w:val="000000"/>
          <w:sz w:val="28"/>
        </w:rPr>
        <w:t>
      Избирательный участок № 256</w:t>
      </w:r>
    </w:p>
    <w:bookmarkEnd w:id="239"/>
    <w:p>
      <w:pPr>
        <w:spacing w:after="0"/>
        <w:ind w:left="0"/>
        <w:jc w:val="both"/>
      </w:pPr>
      <w:r>
        <w:rPr>
          <w:rFonts w:ascii="Times New Roman"/>
          <w:b w:val="false"/>
          <w:i w:val="false"/>
          <w:color w:val="000000"/>
          <w:sz w:val="28"/>
        </w:rPr>
        <w:t>
      Месторасположение: жилой массив Сайрам, улица А.Макаренко, 3, здание КГУ "Средняя общеобразовательная школа № 113 имени Аль-Фараби" Управления образования города Шымкент.</w:t>
      </w:r>
    </w:p>
    <w:p>
      <w:pPr>
        <w:spacing w:after="0"/>
        <w:ind w:left="0"/>
        <w:jc w:val="both"/>
      </w:pPr>
      <w:r>
        <w:rPr>
          <w:rFonts w:ascii="Times New Roman"/>
          <w:b w:val="false"/>
          <w:i w:val="false"/>
          <w:color w:val="000000"/>
          <w:sz w:val="28"/>
        </w:rPr>
        <w:t xml:space="preserve">
      Граница: улица А.Навои, четная сторона 12-70, улица Ә.Теміра, 156-204а, улица Ибрагим ата, четная сторона 2-56, нечетная сторона 1-79, улица Сыдыхан ата, 1-79, улица Исак ата, нечетная сторона 1-29, улица Мыңөрік 1-47, улица З.Хусанова 1-53, улица Машраб, 1-53, улица С.Сатыбалдиева, нечетная сторона 1-17, улица А.Макаренко, 1-28 жилого массива Сайрам. </w:t>
      </w:r>
    </w:p>
    <w:bookmarkStart w:name="z243" w:id="240"/>
    <w:p>
      <w:pPr>
        <w:spacing w:after="0"/>
        <w:ind w:left="0"/>
        <w:jc w:val="both"/>
      </w:pPr>
      <w:r>
        <w:rPr>
          <w:rFonts w:ascii="Times New Roman"/>
          <w:b w:val="false"/>
          <w:i w:val="false"/>
          <w:color w:val="000000"/>
          <w:sz w:val="28"/>
        </w:rPr>
        <w:t>
      Избирательный участок № 257</w:t>
      </w:r>
    </w:p>
    <w:bookmarkEnd w:id="240"/>
    <w:p>
      <w:pPr>
        <w:spacing w:after="0"/>
        <w:ind w:left="0"/>
        <w:jc w:val="both"/>
      </w:pPr>
      <w:r>
        <w:rPr>
          <w:rFonts w:ascii="Times New Roman"/>
          <w:b w:val="false"/>
          <w:i w:val="false"/>
          <w:color w:val="000000"/>
          <w:sz w:val="28"/>
        </w:rPr>
        <w:t>
      Месторасположение: жилой массив Қызылсу, улица Акбокен, 25, здание КГУ "Сайрамская средняя общеобразовательная школа № 114" Управления образования города Шымкент.</w:t>
      </w:r>
    </w:p>
    <w:p>
      <w:pPr>
        <w:spacing w:after="0"/>
        <w:ind w:left="0"/>
        <w:jc w:val="both"/>
      </w:pPr>
      <w:r>
        <w:rPr>
          <w:rFonts w:ascii="Times New Roman"/>
          <w:b w:val="false"/>
          <w:i w:val="false"/>
          <w:color w:val="000000"/>
          <w:sz w:val="28"/>
        </w:rPr>
        <w:t>
      Граница: в участок входит жилой массив Қызылсу полностью.</w:t>
      </w:r>
    </w:p>
    <w:bookmarkStart w:name="z244" w:id="241"/>
    <w:p>
      <w:pPr>
        <w:spacing w:after="0"/>
        <w:ind w:left="0"/>
        <w:jc w:val="both"/>
      </w:pPr>
      <w:r>
        <w:rPr>
          <w:rFonts w:ascii="Times New Roman"/>
          <w:b w:val="false"/>
          <w:i w:val="false"/>
          <w:color w:val="000000"/>
          <w:sz w:val="28"/>
        </w:rPr>
        <w:t>
      Избирательный участок № 258</w:t>
      </w:r>
    </w:p>
    <w:bookmarkEnd w:id="241"/>
    <w:p>
      <w:pPr>
        <w:spacing w:after="0"/>
        <w:ind w:left="0"/>
        <w:jc w:val="both"/>
      </w:pPr>
      <w:r>
        <w:rPr>
          <w:rFonts w:ascii="Times New Roman"/>
          <w:b w:val="false"/>
          <w:i w:val="false"/>
          <w:color w:val="000000"/>
          <w:sz w:val="28"/>
        </w:rPr>
        <w:t>
      Месторасположение: жилой массив Шапырашты, улица Б.Төлебаева, 39, здание КГУ "Средняя общеобразовательная школа № 70 имени Сансызбая Бекбосынова" Управления образования города Шымкент.</w:t>
      </w:r>
    </w:p>
    <w:p>
      <w:pPr>
        <w:spacing w:after="0"/>
        <w:ind w:left="0"/>
        <w:jc w:val="both"/>
      </w:pPr>
      <w:r>
        <w:rPr>
          <w:rFonts w:ascii="Times New Roman"/>
          <w:b w:val="false"/>
          <w:i w:val="false"/>
          <w:color w:val="000000"/>
          <w:sz w:val="28"/>
        </w:rPr>
        <w:t>
      Граница: в участок входит жилой массив Шапырашты полностью.</w:t>
      </w:r>
    </w:p>
    <w:bookmarkStart w:name="z245" w:id="242"/>
    <w:p>
      <w:pPr>
        <w:spacing w:after="0"/>
        <w:ind w:left="0"/>
        <w:jc w:val="both"/>
      </w:pPr>
      <w:r>
        <w:rPr>
          <w:rFonts w:ascii="Times New Roman"/>
          <w:b w:val="false"/>
          <w:i w:val="false"/>
          <w:color w:val="000000"/>
          <w:sz w:val="28"/>
        </w:rPr>
        <w:t>
      Избирательный участок № 259</w:t>
      </w:r>
    </w:p>
    <w:bookmarkEnd w:id="242"/>
    <w:p>
      <w:pPr>
        <w:spacing w:after="0"/>
        <w:ind w:left="0"/>
        <w:jc w:val="both"/>
      </w:pPr>
      <w:r>
        <w:rPr>
          <w:rFonts w:ascii="Times New Roman"/>
          <w:b w:val="false"/>
          <w:i w:val="false"/>
          <w:color w:val="000000"/>
          <w:sz w:val="28"/>
        </w:rPr>
        <w:t>
      Месторасположение: жилой массив Өтеміс, улица Жолдыбая, 9, здание КГУ "Средняя общеобразовательная школа № 32 имени Абая" Управления образования города Шымкент.</w:t>
      </w:r>
    </w:p>
    <w:p>
      <w:pPr>
        <w:spacing w:after="0"/>
        <w:ind w:left="0"/>
        <w:jc w:val="both"/>
      </w:pPr>
      <w:r>
        <w:rPr>
          <w:rFonts w:ascii="Times New Roman"/>
          <w:b w:val="false"/>
          <w:i w:val="false"/>
          <w:color w:val="000000"/>
          <w:sz w:val="28"/>
        </w:rPr>
        <w:t>
      Граница: в участок входит жилой массив Өтеміс полностью.</w:t>
      </w:r>
    </w:p>
    <w:bookmarkStart w:name="z246" w:id="243"/>
    <w:p>
      <w:pPr>
        <w:spacing w:after="0"/>
        <w:ind w:left="0"/>
        <w:jc w:val="both"/>
      </w:pPr>
      <w:r>
        <w:rPr>
          <w:rFonts w:ascii="Times New Roman"/>
          <w:b w:val="false"/>
          <w:i w:val="false"/>
          <w:color w:val="000000"/>
          <w:sz w:val="28"/>
        </w:rPr>
        <w:t>
      Избирательный участок № 268</w:t>
      </w:r>
    </w:p>
    <w:bookmarkEnd w:id="243"/>
    <w:p>
      <w:pPr>
        <w:spacing w:after="0"/>
        <w:ind w:left="0"/>
        <w:jc w:val="both"/>
      </w:pPr>
      <w:r>
        <w:rPr>
          <w:rFonts w:ascii="Times New Roman"/>
          <w:b w:val="false"/>
          <w:i w:val="false"/>
          <w:color w:val="000000"/>
          <w:sz w:val="28"/>
        </w:rPr>
        <w:t>
      Месторасположение: дача Бозарык, улица Қазақ радиосы, 20, здание КГУ "Средняя общеобразовательная школа № 131" Управления образования города Шымкент.</w:t>
      </w:r>
    </w:p>
    <w:p>
      <w:pPr>
        <w:spacing w:after="0"/>
        <w:ind w:left="0"/>
        <w:jc w:val="both"/>
      </w:pPr>
      <w:r>
        <w:rPr>
          <w:rFonts w:ascii="Times New Roman"/>
          <w:b w:val="false"/>
          <w:i w:val="false"/>
          <w:color w:val="000000"/>
          <w:sz w:val="28"/>
        </w:rPr>
        <w:t>
      Граница: дача Бозарык-1, кооператив Центральная № 1-50, кооператив Вишневая № 1-30, полностью входит кооператив Малиновая.</w:t>
      </w:r>
    </w:p>
    <w:bookmarkStart w:name="z247" w:id="244"/>
    <w:p>
      <w:pPr>
        <w:spacing w:after="0"/>
        <w:ind w:left="0"/>
        <w:jc w:val="both"/>
      </w:pPr>
      <w:r>
        <w:rPr>
          <w:rFonts w:ascii="Times New Roman"/>
          <w:b w:val="false"/>
          <w:i w:val="false"/>
          <w:color w:val="000000"/>
          <w:sz w:val="28"/>
        </w:rPr>
        <w:t>
      Избирательный участок № 269</w:t>
      </w:r>
    </w:p>
    <w:bookmarkEnd w:id="244"/>
    <w:p>
      <w:pPr>
        <w:spacing w:after="0"/>
        <w:ind w:left="0"/>
        <w:jc w:val="both"/>
      </w:pPr>
      <w:r>
        <w:rPr>
          <w:rFonts w:ascii="Times New Roman"/>
          <w:b w:val="false"/>
          <w:i w:val="false"/>
          <w:color w:val="000000"/>
          <w:sz w:val="28"/>
        </w:rPr>
        <w:t>
      Месторасположение: микрорайон Кайтпас, улица Ш.Кошерова, 35, здание ТОО "Детский сад имени Сабыра Рахимова".</w:t>
      </w:r>
    </w:p>
    <w:p>
      <w:pPr>
        <w:spacing w:after="0"/>
        <w:ind w:left="0"/>
        <w:jc w:val="both"/>
      </w:pPr>
      <w:r>
        <w:rPr>
          <w:rFonts w:ascii="Times New Roman"/>
          <w:b w:val="false"/>
          <w:i w:val="false"/>
          <w:color w:val="000000"/>
          <w:sz w:val="28"/>
        </w:rPr>
        <w:t>
      Граница: улица Жас канат, 1-30, улица Коркем, 1-28, улица Нурмекен, 1-78, улица А.Тузелбаева, 1-36, нечетная сторона улицы Ш.Кошерова, 1-43, нечетная сторона улицы Ы.Алтынсарина, 83-109, улица Галымдар, 1-36, улица күйші Дина, 58-89, Академгородок 58 домов, улица без наименования № 3 микрорайона Кайтпас.</w:t>
      </w:r>
    </w:p>
    <w:p>
      <w:pPr>
        <w:spacing w:after="0"/>
        <w:ind w:left="0"/>
        <w:jc w:val="both"/>
      </w:pPr>
      <w:r>
        <w:rPr>
          <w:rFonts w:ascii="Times New Roman"/>
          <w:b w:val="false"/>
          <w:i w:val="false"/>
          <w:color w:val="000000"/>
          <w:sz w:val="28"/>
        </w:rPr>
        <w:t>
      Избирательный участок № 270</w:t>
      </w:r>
    </w:p>
    <w:p>
      <w:pPr>
        <w:spacing w:after="0"/>
        <w:ind w:left="0"/>
        <w:jc w:val="both"/>
      </w:pPr>
      <w:r>
        <w:rPr>
          <w:rFonts w:ascii="Times New Roman"/>
          <w:b w:val="false"/>
          <w:i w:val="false"/>
          <w:color w:val="000000"/>
          <w:sz w:val="28"/>
        </w:rPr>
        <w:t>
      Месторасположение: микрорайон Кайтпас, улица Ш. Кошерова, 95, здание ТОО "Ясли-сад "Кумисай".</w:t>
      </w:r>
    </w:p>
    <w:p>
      <w:pPr>
        <w:spacing w:after="0"/>
        <w:ind w:left="0"/>
        <w:jc w:val="both"/>
      </w:pPr>
      <w:r>
        <w:rPr>
          <w:rFonts w:ascii="Times New Roman"/>
          <w:b w:val="false"/>
          <w:i w:val="false"/>
          <w:color w:val="000000"/>
          <w:sz w:val="28"/>
        </w:rPr>
        <w:t>
      Граница: улица Атамекен, 1-184, улица күйші Дина, 1-166, улица Доспанбет жырау, 1-179, улица Акжелкен, 1-114, улица Сарыжайлау, 1-119, улица Медеу, 1-145, улица Алтай, 1-104, улица Ш.Кошерова, 1-144, улица Ы.Алтынсарина, четная сторона 84-110 микрорайона Кайтпас.</w:t>
      </w:r>
    </w:p>
    <w:bookmarkStart w:name="z248" w:id="245"/>
    <w:p>
      <w:pPr>
        <w:spacing w:after="0"/>
        <w:ind w:left="0"/>
        <w:jc w:val="both"/>
      </w:pPr>
      <w:r>
        <w:rPr>
          <w:rFonts w:ascii="Times New Roman"/>
          <w:b w:val="false"/>
          <w:i w:val="false"/>
          <w:color w:val="000000"/>
          <w:sz w:val="28"/>
        </w:rPr>
        <w:t xml:space="preserve">
      Избирательный участок № 271 </w:t>
      </w:r>
    </w:p>
    <w:bookmarkEnd w:id="245"/>
    <w:p>
      <w:pPr>
        <w:spacing w:after="0"/>
        <w:ind w:left="0"/>
        <w:jc w:val="both"/>
      </w:pPr>
      <w:r>
        <w:rPr>
          <w:rFonts w:ascii="Times New Roman"/>
          <w:b w:val="false"/>
          <w:i w:val="false"/>
          <w:color w:val="000000"/>
          <w:sz w:val="28"/>
        </w:rPr>
        <w:t>
      Месторасположение: микрорайон Нурсат, улица Гросетто, 202/1, здание ТОО "Ясли-сад "Sabi-7".</w:t>
      </w:r>
    </w:p>
    <w:p>
      <w:pPr>
        <w:spacing w:after="0"/>
        <w:ind w:left="0"/>
        <w:jc w:val="both"/>
      </w:pPr>
      <w:r>
        <w:rPr>
          <w:rFonts w:ascii="Times New Roman"/>
          <w:b w:val="false"/>
          <w:i w:val="false"/>
          <w:color w:val="000000"/>
          <w:sz w:val="28"/>
        </w:rPr>
        <w:t>
      Граница: микрорайон Нурсат- дома 1, 24, 128, 129, 130, 131, 132, 133, 134а, 134б, 135а, 135б, 135в, 1, 2, 3, 4, 5, 6, 7, 8, 9, 10, 11, 12, 75, 13, 14, 15, 16, 17, 18, 19, 20, 21, 22, 23.</w:t>
      </w:r>
    </w:p>
    <w:bookmarkStart w:name="z249" w:id="246"/>
    <w:p>
      <w:pPr>
        <w:spacing w:after="0"/>
        <w:ind w:left="0"/>
        <w:jc w:val="both"/>
      </w:pPr>
      <w:r>
        <w:rPr>
          <w:rFonts w:ascii="Times New Roman"/>
          <w:b w:val="false"/>
          <w:i w:val="false"/>
          <w:color w:val="000000"/>
          <w:sz w:val="28"/>
        </w:rPr>
        <w:t xml:space="preserve">
      Избирательный участок № 272 </w:t>
      </w:r>
    </w:p>
    <w:bookmarkEnd w:id="246"/>
    <w:p>
      <w:pPr>
        <w:spacing w:after="0"/>
        <w:ind w:left="0"/>
        <w:jc w:val="both"/>
      </w:pPr>
      <w:r>
        <w:rPr>
          <w:rFonts w:ascii="Times New Roman"/>
          <w:b w:val="false"/>
          <w:i w:val="false"/>
          <w:color w:val="000000"/>
          <w:sz w:val="28"/>
        </w:rPr>
        <w:t>
      Месторасположение: микрорайон Нурсат-3, 112а, здание КГУ "Средняя общеобразовательная школа № 132" Управления образования города Шымкент.</w:t>
      </w:r>
    </w:p>
    <w:p>
      <w:pPr>
        <w:spacing w:after="0"/>
        <w:ind w:left="0"/>
        <w:jc w:val="both"/>
      </w:pPr>
      <w:r>
        <w:rPr>
          <w:rFonts w:ascii="Times New Roman"/>
          <w:b w:val="false"/>
          <w:i w:val="false"/>
          <w:color w:val="000000"/>
          <w:sz w:val="28"/>
        </w:rPr>
        <w:t>
      Граница: микрорайона Нурсат-3, дома 97, 98, 99, 100, 101, 102, 103, 104, 105, 106, 107, 108, 109, 110, 111, 112, 113, 114, 115, 116, 117, 118.</w:t>
      </w:r>
    </w:p>
    <w:bookmarkStart w:name="z250" w:id="247"/>
    <w:p>
      <w:pPr>
        <w:spacing w:after="0"/>
        <w:ind w:left="0"/>
        <w:jc w:val="both"/>
      </w:pPr>
      <w:r>
        <w:rPr>
          <w:rFonts w:ascii="Times New Roman"/>
          <w:b w:val="false"/>
          <w:i w:val="false"/>
          <w:color w:val="000000"/>
          <w:sz w:val="28"/>
        </w:rPr>
        <w:t>
      Избирательный участок № 273</w:t>
      </w:r>
    </w:p>
    <w:bookmarkEnd w:id="247"/>
    <w:p>
      <w:pPr>
        <w:spacing w:after="0"/>
        <w:ind w:left="0"/>
        <w:jc w:val="both"/>
      </w:pPr>
      <w:r>
        <w:rPr>
          <w:rFonts w:ascii="Times New Roman"/>
          <w:b w:val="false"/>
          <w:i w:val="false"/>
          <w:color w:val="000000"/>
          <w:sz w:val="28"/>
        </w:rPr>
        <w:t>
      Месторасположение: микрорайон Нуртас, 3449, здание ГККП "Ясли-сад № 61 "Нуртас" Управления образования города Шымкент.</w:t>
      </w:r>
    </w:p>
    <w:p>
      <w:pPr>
        <w:spacing w:after="0"/>
        <w:ind w:left="0"/>
        <w:jc w:val="both"/>
      </w:pPr>
      <w:r>
        <w:rPr>
          <w:rFonts w:ascii="Times New Roman"/>
          <w:b w:val="false"/>
          <w:i w:val="false"/>
          <w:color w:val="000000"/>
          <w:sz w:val="28"/>
        </w:rPr>
        <w:t>
      Граница: улица Аксауыт, 169-177, улица Гулдала, 170-211, улица Саяхат, 174-213, улица Аксункар, 184-224, улица Жасталап, 195-212, улица Кулагер, 193-219, улицы без наименования 24, 25, 26, 27, 28, 29, улица Алматы 1-19, улица Б.Тулкиева, 1-61, улица Маржантас, 1-43, улица Аксауыт, 178-211, улица Гулдала, 212-247, улица Саяхат, 214-303, улица Аксункар, 225-251, улица Жасталап, 213-264, улица Кулагер, 220-257, улица Тарлан, 1-28, улица Асаукол, улица Байтақ, улицы без наименования, 30, 31, улицы Зере-1, Зере-2, Төретам, Көксерек, Найзақара, Нұрақ дома без номеров, улица Қарауылтөбе, 1-68, улица Аксумбе, 1-402, улицы без наименования, 30, 31, 32, 33, 34, 35, 36, 37, 38 микрорайона Нуртас.</w:t>
      </w:r>
    </w:p>
    <w:bookmarkStart w:name="z251" w:id="248"/>
    <w:p>
      <w:pPr>
        <w:spacing w:after="0"/>
        <w:ind w:left="0"/>
        <w:jc w:val="both"/>
      </w:pPr>
      <w:r>
        <w:rPr>
          <w:rFonts w:ascii="Times New Roman"/>
          <w:b w:val="false"/>
          <w:i w:val="false"/>
          <w:color w:val="000000"/>
          <w:sz w:val="28"/>
        </w:rPr>
        <w:t>
      Избирательный участок № 274</w:t>
      </w:r>
    </w:p>
    <w:bookmarkEnd w:id="248"/>
    <w:p>
      <w:pPr>
        <w:spacing w:after="0"/>
        <w:ind w:left="0"/>
        <w:jc w:val="both"/>
      </w:pPr>
      <w:r>
        <w:rPr>
          <w:rFonts w:ascii="Times New Roman"/>
          <w:b w:val="false"/>
          <w:i w:val="false"/>
          <w:color w:val="000000"/>
          <w:sz w:val="28"/>
        </w:rPr>
        <w:t>
      Месторасположение: микрорайон Мирас, улица Кеме калган, 30/1, здание ТОО "Общеобразовательная средняя школа имени А.Кунанбаева" Управления образования города Шымкент.</w:t>
      </w:r>
    </w:p>
    <w:p>
      <w:pPr>
        <w:spacing w:after="0"/>
        <w:ind w:left="0"/>
        <w:jc w:val="both"/>
      </w:pPr>
      <w:r>
        <w:rPr>
          <w:rFonts w:ascii="Times New Roman"/>
          <w:b w:val="false"/>
          <w:i w:val="false"/>
          <w:color w:val="000000"/>
          <w:sz w:val="28"/>
        </w:rPr>
        <w:t>
      Граница: проспект Жибек Жолы, 1-78, улица Жайлы, 1-25, улица Акбосага, 1-21, улица Карабура аулие, 1-16, улица Сак ели, 1-36, улица Алтын адам, 1-26, улица У.Аргынбекова, 1-32, улица Дастур, 1-36, улица Ф.Шаназарова, 1-17, улица Кеме калган, 1-16, улицы без наименования, 1, 2, 3, 4, 5, 6, 7, 8, 9, 10, 11 микрорайона Мирас.</w:t>
      </w:r>
    </w:p>
    <w:bookmarkStart w:name="z252" w:id="249"/>
    <w:p>
      <w:pPr>
        <w:spacing w:after="0"/>
        <w:ind w:left="0"/>
        <w:jc w:val="both"/>
      </w:pPr>
      <w:r>
        <w:rPr>
          <w:rFonts w:ascii="Times New Roman"/>
          <w:b w:val="false"/>
          <w:i w:val="false"/>
          <w:color w:val="000000"/>
          <w:sz w:val="28"/>
        </w:rPr>
        <w:t>
      Избирательный участок № 276</w:t>
      </w:r>
    </w:p>
    <w:bookmarkEnd w:id="249"/>
    <w:p>
      <w:pPr>
        <w:spacing w:after="0"/>
        <w:ind w:left="0"/>
        <w:jc w:val="both"/>
      </w:pPr>
      <w:r>
        <w:rPr>
          <w:rFonts w:ascii="Times New Roman"/>
          <w:b w:val="false"/>
          <w:i w:val="false"/>
          <w:color w:val="000000"/>
          <w:sz w:val="28"/>
        </w:rPr>
        <w:t>
      Месторасположение: жилой массив Сайрам, улица Иіржар, 19, дополнительное здание КГУ "Общеобразовательная средняя школа № 109 имени Атои" Управления образования города Шымкент.</w:t>
      </w:r>
    </w:p>
    <w:p>
      <w:pPr>
        <w:spacing w:after="0"/>
        <w:ind w:left="0"/>
        <w:jc w:val="both"/>
      </w:pPr>
      <w:r>
        <w:rPr>
          <w:rFonts w:ascii="Times New Roman"/>
          <w:b w:val="false"/>
          <w:i w:val="false"/>
          <w:color w:val="000000"/>
          <w:sz w:val="28"/>
        </w:rPr>
        <w:t>
      Граница: улица Сайрам, нечетная сторона 47-89, улица Ә.Теміра, четная сторона 236-302, улица Гуллик, 2-40, улица Юсуф ата, 1-107, улица Шахат ата, 3-108, дома 8 проездов улицы Шахат ата жилого массива Сайрам.</w:t>
      </w:r>
    </w:p>
    <w:bookmarkStart w:name="z253" w:id="250"/>
    <w:p>
      <w:pPr>
        <w:spacing w:after="0"/>
        <w:ind w:left="0"/>
        <w:jc w:val="both"/>
      </w:pPr>
      <w:r>
        <w:rPr>
          <w:rFonts w:ascii="Times New Roman"/>
          <w:b w:val="false"/>
          <w:i w:val="false"/>
          <w:color w:val="000000"/>
          <w:sz w:val="28"/>
        </w:rPr>
        <w:t>
      Избирательный участок № 277</w:t>
      </w:r>
    </w:p>
    <w:bookmarkEnd w:id="250"/>
    <w:p>
      <w:pPr>
        <w:spacing w:after="0"/>
        <w:ind w:left="0"/>
        <w:jc w:val="both"/>
      </w:pPr>
      <w:r>
        <w:rPr>
          <w:rFonts w:ascii="Times New Roman"/>
          <w:b w:val="false"/>
          <w:i w:val="false"/>
          <w:color w:val="000000"/>
          <w:sz w:val="28"/>
        </w:rPr>
        <w:t>
      Месторасположение: жилой массив Сайрам, улица Ә.Теміра, 72, дополнительное здание КГУ "Общеобразовательная средняя школа № 111 имени М.Маметовой" Управления образования города Шымкент.</w:t>
      </w:r>
    </w:p>
    <w:p>
      <w:pPr>
        <w:spacing w:after="0"/>
        <w:ind w:left="0"/>
        <w:jc w:val="both"/>
      </w:pPr>
      <w:r>
        <w:rPr>
          <w:rFonts w:ascii="Times New Roman"/>
          <w:b w:val="false"/>
          <w:i w:val="false"/>
          <w:color w:val="000000"/>
          <w:sz w:val="28"/>
        </w:rPr>
        <w:t>
      Граница: улица Ә.Теміра, четная сторона 2-148, улица Улыкбек, 60-119, улица Ш.Махмуджана, 17-30, улица С.Сатыбалдиева, четная сторона 2-28, улица Ю.Усманова, нечетная сторона 1-45, улица Машраб, четная сторона 2-12, улица Жаңғақзар, 40-55, улица Шадманбая, 1-74, улица Т.Әбдінақыбов, 1-20, улица без наименования 7 жилого массива Сайрам.</w:t>
      </w:r>
    </w:p>
    <w:bookmarkStart w:name="z254" w:id="251"/>
    <w:p>
      <w:pPr>
        <w:spacing w:after="0"/>
        <w:ind w:left="0"/>
        <w:jc w:val="both"/>
      </w:pPr>
      <w:r>
        <w:rPr>
          <w:rFonts w:ascii="Times New Roman"/>
          <w:b w:val="false"/>
          <w:i w:val="false"/>
          <w:color w:val="000000"/>
          <w:sz w:val="28"/>
        </w:rPr>
        <w:t>
      Избирательный участок № 278</w:t>
      </w:r>
    </w:p>
    <w:bookmarkEnd w:id="251"/>
    <w:p>
      <w:pPr>
        <w:spacing w:after="0"/>
        <w:ind w:left="0"/>
        <w:jc w:val="both"/>
      </w:pPr>
      <w:r>
        <w:rPr>
          <w:rFonts w:ascii="Times New Roman"/>
          <w:b w:val="false"/>
          <w:i w:val="false"/>
          <w:color w:val="000000"/>
          <w:sz w:val="28"/>
        </w:rPr>
        <w:t>
      Месторасположение: жилой массив Сайрам, улица Әл-Фараби, 86, дополнительное здание КГУ "Общеобразовательная средняя школа № 112 имени Б.Садыкова" Управления образования города Шымкент.</w:t>
      </w:r>
    </w:p>
    <w:p>
      <w:pPr>
        <w:spacing w:after="0"/>
        <w:ind w:left="0"/>
        <w:jc w:val="both"/>
      </w:pPr>
      <w:r>
        <w:rPr>
          <w:rFonts w:ascii="Times New Roman"/>
          <w:b w:val="false"/>
          <w:i w:val="false"/>
          <w:color w:val="000000"/>
          <w:sz w:val="28"/>
        </w:rPr>
        <w:t>
      Граница: улица Гозахана, 64-92, улицы Б.Садыкова, улицы Тойшы ата, дома без номеров 3 тупиков улицы Әл-Фараби жилого массива Сайрам.</w:t>
      </w:r>
    </w:p>
    <w:bookmarkStart w:name="z255" w:id="252"/>
    <w:p>
      <w:pPr>
        <w:spacing w:after="0"/>
        <w:ind w:left="0"/>
        <w:jc w:val="both"/>
      </w:pPr>
      <w:r>
        <w:rPr>
          <w:rFonts w:ascii="Times New Roman"/>
          <w:b w:val="false"/>
          <w:i w:val="false"/>
          <w:color w:val="000000"/>
          <w:sz w:val="28"/>
        </w:rPr>
        <w:t>
      Избирательный участок № 279</w:t>
      </w:r>
    </w:p>
    <w:bookmarkEnd w:id="252"/>
    <w:p>
      <w:pPr>
        <w:spacing w:after="0"/>
        <w:ind w:left="0"/>
        <w:jc w:val="both"/>
      </w:pPr>
      <w:r>
        <w:rPr>
          <w:rFonts w:ascii="Times New Roman"/>
          <w:b w:val="false"/>
          <w:i w:val="false"/>
          <w:color w:val="000000"/>
          <w:sz w:val="28"/>
        </w:rPr>
        <w:t>
      Месторасположение: жилой массив Сайрам, улица Ю.Сареми, 37а, здание КГУ "Общеобразовательная средняя школа № 139" Управления образования города Шымкент.</w:t>
      </w:r>
    </w:p>
    <w:p>
      <w:pPr>
        <w:spacing w:after="0"/>
        <w:ind w:left="0"/>
        <w:jc w:val="both"/>
      </w:pPr>
      <w:r>
        <w:rPr>
          <w:rFonts w:ascii="Times New Roman"/>
          <w:b w:val="false"/>
          <w:i w:val="false"/>
          <w:color w:val="000000"/>
          <w:sz w:val="28"/>
        </w:rPr>
        <w:t xml:space="preserve">
      Граница: улица Ю.Усманова, четная сторона 14-44, улица Сыдыхан ата, 2-78, улица Юсуф ата, четная сторона 2-30, улица Махмудхан ата, 19-74, улица С.Сатыбалдиева, четная сторона 30-64, улица без наименования 8 жилого массива Сайрам. </w:t>
      </w:r>
    </w:p>
    <w:bookmarkStart w:name="z256" w:id="253"/>
    <w:p>
      <w:pPr>
        <w:spacing w:after="0"/>
        <w:ind w:left="0"/>
        <w:jc w:val="both"/>
      </w:pPr>
      <w:r>
        <w:rPr>
          <w:rFonts w:ascii="Times New Roman"/>
          <w:b w:val="false"/>
          <w:i w:val="false"/>
          <w:color w:val="000000"/>
          <w:sz w:val="28"/>
        </w:rPr>
        <w:t xml:space="preserve">
      Избирательный участок № 309 </w:t>
      </w:r>
    </w:p>
    <w:bookmarkEnd w:id="253"/>
    <w:p>
      <w:pPr>
        <w:spacing w:after="0"/>
        <w:ind w:left="0"/>
        <w:jc w:val="both"/>
      </w:pPr>
      <w:r>
        <w:rPr>
          <w:rFonts w:ascii="Times New Roman"/>
          <w:b w:val="false"/>
          <w:i w:val="false"/>
          <w:color w:val="000000"/>
          <w:sz w:val="28"/>
        </w:rPr>
        <w:t>
      Месторасположение: микрорайон Шапагат, 8, 9, здание ГККП "Детская художественная школа" Управления образования города Шымкент.</w:t>
      </w:r>
    </w:p>
    <w:p>
      <w:pPr>
        <w:spacing w:after="0"/>
        <w:ind w:left="0"/>
        <w:jc w:val="both"/>
      </w:pPr>
      <w:r>
        <w:rPr>
          <w:rFonts w:ascii="Times New Roman"/>
          <w:b w:val="false"/>
          <w:i w:val="false"/>
          <w:color w:val="000000"/>
          <w:sz w:val="28"/>
        </w:rPr>
        <w:t xml:space="preserve">
      Граница: в участок входит микрорайон Шапагат полностью. </w:t>
      </w:r>
    </w:p>
    <w:p>
      <w:pPr>
        <w:spacing w:after="0"/>
        <w:ind w:left="0"/>
        <w:jc w:val="both"/>
      </w:pPr>
      <w:r>
        <w:rPr>
          <w:rFonts w:ascii="Times New Roman"/>
          <w:b w:val="false"/>
          <w:i w:val="false"/>
          <w:color w:val="000000"/>
          <w:sz w:val="28"/>
        </w:rPr>
        <w:t>
      Улица Жупарлы, 31-60, дома без номеров улиц Гулистан, Мартобе, Жаужумыр, Жаушыкум, Алтынтау, Бике Коныр, Желдыкара, Алтынайдар, Барсыганкол, Каскасу, Жалын, Отегенбулак, Картөбе, Шоктал, Ескиозен, Тулпар микрорайона Мирас.</w:t>
      </w:r>
    </w:p>
    <w:bookmarkStart w:name="z257" w:id="254"/>
    <w:p>
      <w:pPr>
        <w:spacing w:after="0"/>
        <w:ind w:left="0"/>
        <w:jc w:val="both"/>
      </w:pPr>
      <w:r>
        <w:rPr>
          <w:rFonts w:ascii="Times New Roman"/>
          <w:b w:val="false"/>
          <w:i w:val="false"/>
          <w:color w:val="000000"/>
          <w:sz w:val="28"/>
        </w:rPr>
        <w:t>
      Избирательный участок № 321</w:t>
      </w:r>
    </w:p>
    <w:bookmarkEnd w:id="254"/>
    <w:p>
      <w:pPr>
        <w:spacing w:after="0"/>
        <w:ind w:left="0"/>
        <w:jc w:val="both"/>
      </w:pPr>
      <w:r>
        <w:rPr>
          <w:rFonts w:ascii="Times New Roman"/>
          <w:b w:val="false"/>
          <w:i w:val="false"/>
          <w:color w:val="000000"/>
          <w:sz w:val="28"/>
        </w:rPr>
        <w:t>
      Месторасположение: микрорайон Нуртас, 1514а, здание ГКП ПХВ "Общеобразовательная средняя школа № 72 имени Сағадата Нұрмағамбетова" Управления образования города Шымкент.</w:t>
      </w:r>
    </w:p>
    <w:p>
      <w:pPr>
        <w:spacing w:after="0"/>
        <w:ind w:left="0"/>
        <w:jc w:val="both"/>
      </w:pPr>
      <w:r>
        <w:rPr>
          <w:rFonts w:ascii="Times New Roman"/>
          <w:b w:val="false"/>
          <w:i w:val="false"/>
          <w:color w:val="000000"/>
          <w:sz w:val="28"/>
        </w:rPr>
        <w:t>
      Граница: улица Алматы, 1-126, улица Ойтоған, 27-39, улица Б. Тулкиева, 45-83, улица Маржантас, 43-78, улица Аксауыт, 82-109, улица Гулдала, 107-135, улица Саяхат, 110-146, улица Аксункар, 122-156, улица Жасталап, 125-165, улица Кулагер, 132-169, улица Ақберді, 1-31, улица Құлсары, 1-26, улицы без наименования, 39, 40, 41, 42, улица Алматы, 127-140, улица Ойтоған, 40-65, улица Аксауыт, 110-168, улица Гулдала, 136-169, улица Саяхат, 146-173, улица Аксункар, 157-183, улица Жасталап, 166-194, улица Кулагер, 169-192, улица Ақберді, 32-67, улицы без наименования, 43, 44 микрорайона Нуртас.</w:t>
      </w:r>
    </w:p>
    <w:bookmarkStart w:name="z258" w:id="255"/>
    <w:p>
      <w:pPr>
        <w:spacing w:after="0"/>
        <w:ind w:left="0"/>
        <w:jc w:val="both"/>
      </w:pPr>
      <w:r>
        <w:rPr>
          <w:rFonts w:ascii="Times New Roman"/>
          <w:b w:val="false"/>
          <w:i w:val="false"/>
          <w:color w:val="000000"/>
          <w:sz w:val="28"/>
        </w:rPr>
        <w:t>
      Избирательный участок № 322</w:t>
      </w:r>
    </w:p>
    <w:bookmarkEnd w:id="255"/>
    <w:p>
      <w:pPr>
        <w:spacing w:after="0"/>
        <w:ind w:left="0"/>
        <w:jc w:val="both"/>
      </w:pPr>
      <w:r>
        <w:rPr>
          <w:rFonts w:ascii="Times New Roman"/>
          <w:b w:val="false"/>
          <w:i w:val="false"/>
          <w:color w:val="000000"/>
          <w:sz w:val="28"/>
        </w:rPr>
        <w:t>
      Месторасположение: микрорайон Кайтпас, улица М.Ахметбаева, 1, здание интеллектуальной школы ТОО "Школа Golden kids".</w:t>
      </w:r>
    </w:p>
    <w:p>
      <w:pPr>
        <w:spacing w:after="0"/>
        <w:ind w:left="0"/>
        <w:jc w:val="both"/>
      </w:pPr>
      <w:r>
        <w:rPr>
          <w:rFonts w:ascii="Times New Roman"/>
          <w:b w:val="false"/>
          <w:i w:val="false"/>
          <w:color w:val="000000"/>
          <w:sz w:val="28"/>
        </w:rPr>
        <w:t>
      Граница: улица Алматы, 1-54, улица А.Жумабековой, 1-108, улица Ата жолы, 1-56, улица М.Исламкулова, 1-156, улица Шымыр, 1-51, улица Торткультобе, 1-98, улицы без наименования, 4, 5, 6, 7, 8, 9, 10, 11 микрорайона Кайтпас.</w:t>
      </w:r>
    </w:p>
    <w:bookmarkStart w:name="z259" w:id="256"/>
    <w:p>
      <w:pPr>
        <w:spacing w:after="0"/>
        <w:ind w:left="0"/>
        <w:jc w:val="both"/>
      </w:pPr>
      <w:r>
        <w:rPr>
          <w:rFonts w:ascii="Times New Roman"/>
          <w:b w:val="false"/>
          <w:i w:val="false"/>
          <w:color w:val="000000"/>
          <w:sz w:val="28"/>
        </w:rPr>
        <w:t>
      Избирательный участок № 323</w:t>
      </w:r>
    </w:p>
    <w:bookmarkEnd w:id="256"/>
    <w:p>
      <w:pPr>
        <w:spacing w:after="0"/>
        <w:ind w:left="0"/>
        <w:jc w:val="both"/>
      </w:pPr>
      <w:r>
        <w:rPr>
          <w:rFonts w:ascii="Times New Roman"/>
          <w:b w:val="false"/>
          <w:i w:val="false"/>
          <w:color w:val="000000"/>
          <w:sz w:val="28"/>
        </w:rPr>
        <w:t>
      Месторасположение: микрорайон Тұран, без номера, здание КГУ "Средняя общеобразовательная школа № 79" Управления образования города Шымкент.</w:t>
      </w:r>
    </w:p>
    <w:p>
      <w:pPr>
        <w:spacing w:after="0"/>
        <w:ind w:left="0"/>
        <w:jc w:val="both"/>
      </w:pPr>
      <w:r>
        <w:rPr>
          <w:rFonts w:ascii="Times New Roman"/>
          <w:b w:val="false"/>
          <w:i w:val="false"/>
          <w:color w:val="000000"/>
          <w:sz w:val="28"/>
        </w:rPr>
        <w:t xml:space="preserve">
      Граница: улица Туркибасы, Б.Байжигитова, Дастан, Кыран, Өсиет, Сункар, Шырайлы (от проспекта Абылай хана до микрорайона Кайтпас), Тамды аруы, улица Алатау батыр, Үкілі Ыбырай (от проспекта Абылай хана до микрорайона Кайтпас), улицы без наименования 15, 16, 17, 18, 19, 20, 21. </w:t>
      </w:r>
    </w:p>
    <w:bookmarkStart w:name="z260" w:id="257"/>
    <w:p>
      <w:pPr>
        <w:spacing w:after="0"/>
        <w:ind w:left="0"/>
        <w:jc w:val="both"/>
      </w:pPr>
      <w:r>
        <w:rPr>
          <w:rFonts w:ascii="Times New Roman"/>
          <w:b w:val="false"/>
          <w:i w:val="false"/>
          <w:color w:val="000000"/>
          <w:sz w:val="28"/>
        </w:rPr>
        <w:t>
      Избирательный участок № 324</w:t>
      </w:r>
    </w:p>
    <w:bookmarkEnd w:id="257"/>
    <w:p>
      <w:pPr>
        <w:spacing w:after="0"/>
        <w:ind w:left="0"/>
        <w:jc w:val="both"/>
      </w:pPr>
      <w:r>
        <w:rPr>
          <w:rFonts w:ascii="Times New Roman"/>
          <w:b w:val="false"/>
          <w:i w:val="false"/>
          <w:color w:val="000000"/>
          <w:sz w:val="28"/>
        </w:rPr>
        <w:t>
      Месторасположение: микрорайон Нуртас, улица Аксумбе без номера, здание "Ясли-сад "Ай-таннуры" Управления образования города Шымкент.</w:t>
      </w:r>
    </w:p>
    <w:p>
      <w:pPr>
        <w:spacing w:after="0"/>
        <w:ind w:left="0"/>
        <w:jc w:val="both"/>
      </w:pPr>
      <w:r>
        <w:rPr>
          <w:rFonts w:ascii="Times New Roman"/>
          <w:b w:val="false"/>
          <w:i w:val="false"/>
          <w:color w:val="000000"/>
          <w:sz w:val="28"/>
        </w:rPr>
        <w:t>
      Граница: улица Адалбақан, 1-10, улица Ботай, 1-63, улица Айқабақ, 1-47, улица Құндызой, 1-66, улица Науатас, 1-56, улица Көкбөрі, 1-67, улица Шолпы, 1-31, улица Көкпекті, 1-38, улица Көкпар, 1-98, улица Керкиік, 1-48, улица Орманды, 1-22, улица Босага, 1-48, улица Байтуган, 1-35, улица Жарма, 1-13, улица Үштерек, 1-15, улица Куркелес, 1-26, улица Алтыншоқы, 1-30, улица Жылыбулак, 8-31, улица Айбалта, 1-69, улица Айбын, 1-83, улица Кеңтарал, 1-15, улицы без наименования 19, 20, 21, 22, 23, 24, 25, 26, 27, 28, 29, 30, 31, 32, 33, 34, 35, 36 жилого массива Тассай.</w:t>
      </w:r>
    </w:p>
    <w:bookmarkStart w:name="z261" w:id="258"/>
    <w:p>
      <w:pPr>
        <w:spacing w:after="0"/>
        <w:ind w:left="0"/>
        <w:jc w:val="both"/>
      </w:pPr>
      <w:r>
        <w:rPr>
          <w:rFonts w:ascii="Times New Roman"/>
          <w:b w:val="false"/>
          <w:i w:val="false"/>
          <w:color w:val="000000"/>
          <w:sz w:val="28"/>
        </w:rPr>
        <w:t>
      Избирательный участок № 325</w:t>
      </w:r>
    </w:p>
    <w:bookmarkEnd w:id="258"/>
    <w:p>
      <w:pPr>
        <w:spacing w:after="0"/>
        <w:ind w:left="0"/>
        <w:jc w:val="both"/>
      </w:pPr>
      <w:r>
        <w:rPr>
          <w:rFonts w:ascii="Times New Roman"/>
          <w:b w:val="false"/>
          <w:i w:val="false"/>
          <w:color w:val="000000"/>
          <w:sz w:val="28"/>
        </w:rPr>
        <w:t>
      Месторасположение: микрорайон Нурсат-3, проспект N.Nazarbaev, 404, здание ГКП ПХВ "Средняя общеобразовательная школа № 130" Управления образования города Шымкент.</w:t>
      </w:r>
    </w:p>
    <w:p>
      <w:pPr>
        <w:spacing w:after="0"/>
        <w:ind w:left="0"/>
        <w:jc w:val="both"/>
      </w:pPr>
      <w:r>
        <w:rPr>
          <w:rFonts w:ascii="Times New Roman"/>
          <w:b w:val="false"/>
          <w:i w:val="false"/>
          <w:color w:val="000000"/>
          <w:sz w:val="28"/>
        </w:rPr>
        <w:t>
      Граница: дома 19/1, 19/2, 19/3, 19/4, 19/5, 18, 19, 20, 21, 22, 23а, 23б, 23в, 24, 16, 17ке, 18, 19кс, 31, 32, 33, 34, 35, 36, 37, 38, 39, 40, 41, 42, 43, 44, 45, 46, 47 микрорайона "Нурсат-2".</w:t>
      </w:r>
    </w:p>
    <w:bookmarkStart w:name="z262" w:id="259"/>
    <w:p>
      <w:pPr>
        <w:spacing w:after="0"/>
        <w:ind w:left="0"/>
        <w:jc w:val="both"/>
      </w:pPr>
      <w:r>
        <w:rPr>
          <w:rFonts w:ascii="Times New Roman"/>
          <w:b w:val="false"/>
          <w:i w:val="false"/>
          <w:color w:val="000000"/>
          <w:sz w:val="28"/>
        </w:rPr>
        <w:t>
      Избирательный участок № 326</w:t>
      </w:r>
    </w:p>
    <w:bookmarkEnd w:id="259"/>
    <w:p>
      <w:pPr>
        <w:spacing w:after="0"/>
        <w:ind w:left="0"/>
        <w:jc w:val="both"/>
      </w:pPr>
      <w:r>
        <w:rPr>
          <w:rFonts w:ascii="Times New Roman"/>
          <w:b w:val="false"/>
          <w:i w:val="false"/>
          <w:color w:val="000000"/>
          <w:sz w:val="28"/>
        </w:rPr>
        <w:t>
      Месторасположение: микрорайон Нурсат-3, проспект N.Nazarbaev, 18а, здание КГУ "Шымкентская городская специализированная детско-юношеская спортивная школа олимпийского резерва № 9 по художественной гимнастике" Управления физической культуры и спорта города Шымкент.</w:t>
      </w:r>
    </w:p>
    <w:p>
      <w:pPr>
        <w:spacing w:after="0"/>
        <w:ind w:left="0"/>
        <w:jc w:val="both"/>
      </w:pPr>
      <w:r>
        <w:rPr>
          <w:rFonts w:ascii="Times New Roman"/>
          <w:b w:val="false"/>
          <w:i w:val="false"/>
          <w:color w:val="000000"/>
          <w:sz w:val="28"/>
        </w:rPr>
        <w:t>
      Граница: дома 48, 49, 50, 51, 52, 53, 54, 55, 56, 57, 144, 145, 146, 147, 148, 20, 22, 24, 26 микрорайона Нурсат-2.</w:t>
      </w:r>
    </w:p>
    <w:bookmarkStart w:name="z263" w:id="260"/>
    <w:p>
      <w:pPr>
        <w:spacing w:after="0"/>
        <w:ind w:left="0"/>
        <w:jc w:val="both"/>
      </w:pPr>
      <w:r>
        <w:rPr>
          <w:rFonts w:ascii="Times New Roman"/>
          <w:b w:val="false"/>
          <w:i w:val="false"/>
          <w:color w:val="000000"/>
          <w:sz w:val="28"/>
        </w:rPr>
        <w:t>
      Избирательный участок № 327</w:t>
      </w:r>
    </w:p>
    <w:bookmarkEnd w:id="260"/>
    <w:p>
      <w:pPr>
        <w:spacing w:after="0"/>
        <w:ind w:left="0"/>
        <w:jc w:val="both"/>
      </w:pPr>
      <w:r>
        <w:rPr>
          <w:rFonts w:ascii="Times New Roman"/>
          <w:b w:val="false"/>
          <w:i w:val="false"/>
          <w:color w:val="000000"/>
          <w:sz w:val="28"/>
        </w:rPr>
        <w:t xml:space="preserve">
      Месторасположение: микрорайон Тұран, без номера, здание ТОО "ZIYATKER TURAN". </w:t>
      </w:r>
    </w:p>
    <w:p>
      <w:pPr>
        <w:spacing w:after="0"/>
        <w:ind w:left="0"/>
        <w:jc w:val="both"/>
      </w:pPr>
      <w:r>
        <w:rPr>
          <w:rFonts w:ascii="Times New Roman"/>
          <w:b w:val="false"/>
          <w:i w:val="false"/>
          <w:color w:val="000000"/>
          <w:sz w:val="28"/>
        </w:rPr>
        <w:t>
      Граница: многоэтажные дома 21, 21/1, 21/2, 21г, 21в, 21б, 21/6, 21/7, 21/8, 21/9, 21/10, 21/11, улица Сүмбе, улица Күйші Мәмен, многоэтажные дома, 359, 359/1, 359/2, 359/3, 359/4, 359/5, 359/6, 359/7, 359/8, 359/9, 359/10, 359/11, 359/13, 359/14, 359/16, 359/17, 359/18, 359/38, 359/40, 359/30, 359/26, 359/36, 359/31, 359/28, 359/27, 359/45, 359/29, 359/34, жилой комплекс "Адия", жилой комплекс "Адия-2".</w:t>
      </w:r>
    </w:p>
    <w:bookmarkStart w:name="z264" w:id="261"/>
    <w:p>
      <w:pPr>
        <w:spacing w:after="0"/>
        <w:ind w:left="0"/>
        <w:jc w:val="both"/>
      </w:pPr>
      <w:r>
        <w:rPr>
          <w:rFonts w:ascii="Times New Roman"/>
          <w:b w:val="false"/>
          <w:i w:val="false"/>
          <w:color w:val="000000"/>
          <w:sz w:val="28"/>
        </w:rPr>
        <w:t>
      Избирательный участок № 328</w:t>
      </w:r>
    </w:p>
    <w:bookmarkEnd w:id="261"/>
    <w:p>
      <w:pPr>
        <w:spacing w:after="0"/>
        <w:ind w:left="0"/>
        <w:jc w:val="both"/>
      </w:pPr>
      <w:r>
        <w:rPr>
          <w:rFonts w:ascii="Times New Roman"/>
          <w:b w:val="false"/>
          <w:i w:val="false"/>
          <w:color w:val="000000"/>
          <w:sz w:val="28"/>
        </w:rPr>
        <w:t>
      Месторасположение: жилой массив Сайрам, улица Ә.Теміра, 152а, здание ГКП ПХВ "Городская больница № 3" управление здравоохранения города Шымкент.</w:t>
      </w:r>
    </w:p>
    <w:p>
      <w:pPr>
        <w:spacing w:after="0"/>
        <w:ind w:left="0"/>
        <w:jc w:val="both"/>
      </w:pPr>
      <w:r>
        <w:rPr>
          <w:rFonts w:ascii="Times New Roman"/>
          <w:b w:val="false"/>
          <w:i w:val="false"/>
          <w:color w:val="000000"/>
          <w:sz w:val="28"/>
        </w:rPr>
        <w:t>
      Граница: ГКП "Городская больница № 3".</w:t>
      </w:r>
    </w:p>
    <w:bookmarkStart w:name="z265" w:id="262"/>
    <w:p>
      <w:pPr>
        <w:spacing w:after="0"/>
        <w:ind w:left="0"/>
        <w:jc w:val="both"/>
      </w:pPr>
      <w:r>
        <w:rPr>
          <w:rFonts w:ascii="Times New Roman"/>
          <w:b w:val="false"/>
          <w:i w:val="false"/>
          <w:color w:val="000000"/>
          <w:sz w:val="28"/>
        </w:rPr>
        <w:t>
      Избирательный участок № 329</w:t>
      </w:r>
    </w:p>
    <w:bookmarkEnd w:id="262"/>
    <w:p>
      <w:pPr>
        <w:spacing w:after="0"/>
        <w:ind w:left="0"/>
        <w:jc w:val="both"/>
      </w:pPr>
      <w:r>
        <w:rPr>
          <w:rFonts w:ascii="Times New Roman"/>
          <w:b w:val="false"/>
          <w:i w:val="false"/>
          <w:color w:val="000000"/>
          <w:sz w:val="28"/>
        </w:rPr>
        <w:t xml:space="preserve">
      Месторасположение: микрорайон Нуртас, улица Кулагер № 194, здание ТОО "Медицинский центр "Атамекен". </w:t>
      </w:r>
    </w:p>
    <w:p>
      <w:pPr>
        <w:spacing w:after="0"/>
        <w:ind w:left="0"/>
        <w:jc w:val="both"/>
      </w:pPr>
      <w:r>
        <w:rPr>
          <w:rFonts w:ascii="Times New Roman"/>
          <w:b w:val="false"/>
          <w:i w:val="false"/>
          <w:color w:val="000000"/>
          <w:sz w:val="28"/>
        </w:rPr>
        <w:t>
      Граница: ТОО "Медицинский центр "Атамекен".</w:t>
      </w:r>
    </w:p>
    <w:bookmarkStart w:name="z266" w:id="263"/>
    <w:p>
      <w:pPr>
        <w:spacing w:after="0"/>
        <w:ind w:left="0"/>
        <w:jc w:val="both"/>
      </w:pPr>
      <w:r>
        <w:rPr>
          <w:rFonts w:ascii="Times New Roman"/>
          <w:b w:val="false"/>
          <w:i w:val="false"/>
          <w:color w:val="000000"/>
          <w:sz w:val="28"/>
        </w:rPr>
        <w:t>
      Избирательный участок № 330</w:t>
      </w:r>
    </w:p>
    <w:bookmarkEnd w:id="263"/>
    <w:p>
      <w:pPr>
        <w:spacing w:after="0"/>
        <w:ind w:left="0"/>
        <w:jc w:val="both"/>
      </w:pPr>
      <w:r>
        <w:rPr>
          <w:rFonts w:ascii="Times New Roman"/>
          <w:b w:val="false"/>
          <w:i w:val="false"/>
          <w:color w:val="000000"/>
          <w:sz w:val="28"/>
        </w:rPr>
        <w:t xml:space="preserve">
      Месторасположение: микрорайон Нурсат, 125/1, здание ГКП ПХВ "Областная детская больница" Управления общественного здоровья Туркестанской области. </w:t>
      </w:r>
    </w:p>
    <w:p>
      <w:pPr>
        <w:spacing w:after="0"/>
        <w:ind w:left="0"/>
        <w:jc w:val="both"/>
      </w:pPr>
      <w:r>
        <w:rPr>
          <w:rFonts w:ascii="Times New Roman"/>
          <w:b w:val="false"/>
          <w:i w:val="false"/>
          <w:color w:val="000000"/>
          <w:sz w:val="28"/>
        </w:rPr>
        <w:t>
      Граница: ГКП "Областная детская больница".</w:t>
      </w:r>
    </w:p>
    <w:bookmarkStart w:name="z267" w:id="264"/>
    <w:p>
      <w:pPr>
        <w:spacing w:after="0"/>
        <w:ind w:left="0"/>
        <w:jc w:val="both"/>
      </w:pPr>
      <w:r>
        <w:rPr>
          <w:rFonts w:ascii="Times New Roman"/>
          <w:b w:val="false"/>
          <w:i w:val="false"/>
          <w:color w:val="000000"/>
          <w:sz w:val="28"/>
        </w:rPr>
        <w:t>
      Избирательный участок № 337</w:t>
      </w:r>
    </w:p>
    <w:bookmarkEnd w:id="264"/>
    <w:p>
      <w:pPr>
        <w:spacing w:after="0"/>
        <w:ind w:left="0"/>
        <w:jc w:val="both"/>
      </w:pPr>
      <w:r>
        <w:rPr>
          <w:rFonts w:ascii="Times New Roman"/>
          <w:b w:val="false"/>
          <w:i w:val="false"/>
          <w:color w:val="000000"/>
          <w:sz w:val="28"/>
        </w:rPr>
        <w:t xml:space="preserve">
      Месторасположение: микрорайон Тұран, без номера, здание ТОО "ZIYATKER TURAN". </w:t>
      </w:r>
    </w:p>
    <w:p>
      <w:pPr>
        <w:spacing w:after="0"/>
        <w:ind w:left="0"/>
        <w:jc w:val="both"/>
      </w:pPr>
      <w:r>
        <w:rPr>
          <w:rFonts w:ascii="Times New Roman"/>
          <w:b w:val="false"/>
          <w:i w:val="false"/>
          <w:color w:val="000000"/>
          <w:sz w:val="28"/>
        </w:rPr>
        <w:t>
      Граница: жилой комплекс "Бес Дос", микрорайон "Тұран-2" полностью, улицы № 9, № 10, № 11, № 12, № 13, жилой комплекс "Жас отау Туран".</w:t>
      </w:r>
    </w:p>
    <w:bookmarkStart w:name="z268" w:id="265"/>
    <w:p>
      <w:pPr>
        <w:spacing w:after="0"/>
        <w:ind w:left="0"/>
        <w:jc w:val="both"/>
      </w:pPr>
      <w:r>
        <w:rPr>
          <w:rFonts w:ascii="Times New Roman"/>
          <w:b w:val="false"/>
          <w:i w:val="false"/>
          <w:color w:val="000000"/>
          <w:sz w:val="28"/>
        </w:rPr>
        <w:t>
      Избирательный участок № 338</w:t>
      </w:r>
    </w:p>
    <w:bookmarkEnd w:id="265"/>
    <w:p>
      <w:pPr>
        <w:spacing w:after="0"/>
        <w:ind w:left="0"/>
        <w:jc w:val="both"/>
      </w:pPr>
      <w:r>
        <w:rPr>
          <w:rFonts w:ascii="Times New Roman"/>
          <w:b w:val="false"/>
          <w:i w:val="false"/>
          <w:color w:val="000000"/>
          <w:sz w:val="28"/>
        </w:rPr>
        <w:t>
      Месторасположение: микрорайон Нурсат, улица Ж.Шанина, 203/1, дополнительное здание КГУ имени "Ақселеу Сейдімбек" ІТ школа-лицей № 80" Управления образования города Шымкент.</w:t>
      </w:r>
    </w:p>
    <w:p>
      <w:pPr>
        <w:spacing w:after="0"/>
        <w:ind w:left="0"/>
        <w:jc w:val="both"/>
      </w:pPr>
      <w:r>
        <w:rPr>
          <w:rFonts w:ascii="Times New Roman"/>
          <w:b w:val="false"/>
          <w:i w:val="false"/>
          <w:color w:val="000000"/>
          <w:sz w:val="28"/>
        </w:rPr>
        <w:t>
      Граница: дома 111, 112, 113, 114, 115, 116, 117, 118, 74а, 119, 120, 120а, 136, 137, 138, 139, 140, 141, 142, 143, 144 микрорайона Нурсат-1.</w:t>
      </w:r>
    </w:p>
    <w:bookmarkStart w:name="z269" w:id="266"/>
    <w:p>
      <w:pPr>
        <w:spacing w:after="0"/>
        <w:ind w:left="0"/>
        <w:jc w:val="both"/>
      </w:pPr>
      <w:r>
        <w:rPr>
          <w:rFonts w:ascii="Times New Roman"/>
          <w:b w:val="false"/>
          <w:i w:val="false"/>
          <w:color w:val="000000"/>
          <w:sz w:val="28"/>
        </w:rPr>
        <w:t>
      Избирательный участок № 339</w:t>
      </w:r>
    </w:p>
    <w:bookmarkEnd w:id="266"/>
    <w:p>
      <w:pPr>
        <w:spacing w:after="0"/>
        <w:ind w:left="0"/>
        <w:jc w:val="both"/>
      </w:pPr>
      <w:r>
        <w:rPr>
          <w:rFonts w:ascii="Times New Roman"/>
          <w:b w:val="false"/>
          <w:i w:val="false"/>
          <w:color w:val="000000"/>
          <w:sz w:val="28"/>
        </w:rPr>
        <w:t>
      Месторасположение: Микрорайон Нурсат-2 без номера, здание ТОО "Общеобразовательная средняя школа имени Д.Кунаева" Управления образования города Шымкент.</w:t>
      </w:r>
    </w:p>
    <w:p>
      <w:pPr>
        <w:spacing w:after="0"/>
        <w:ind w:left="0"/>
        <w:jc w:val="both"/>
      </w:pPr>
      <w:r>
        <w:rPr>
          <w:rFonts w:ascii="Times New Roman"/>
          <w:b w:val="false"/>
          <w:i w:val="false"/>
          <w:color w:val="000000"/>
          <w:sz w:val="28"/>
        </w:rPr>
        <w:t>
      Граница: дома 144, 145, 146, 147, 148, 149, 150, 151, 152, 153, 154, 155, 156, 157, 158, 159, 74/4, 74/5 микрорайона Нурсат-2.</w:t>
      </w:r>
    </w:p>
    <w:bookmarkStart w:name="z270" w:id="267"/>
    <w:p>
      <w:pPr>
        <w:spacing w:after="0"/>
        <w:ind w:left="0"/>
        <w:jc w:val="both"/>
      </w:pPr>
      <w:r>
        <w:rPr>
          <w:rFonts w:ascii="Times New Roman"/>
          <w:b w:val="false"/>
          <w:i w:val="false"/>
          <w:color w:val="000000"/>
          <w:sz w:val="28"/>
        </w:rPr>
        <w:t>
      Избирательный участок № 340</w:t>
      </w:r>
    </w:p>
    <w:bookmarkEnd w:id="267"/>
    <w:p>
      <w:pPr>
        <w:spacing w:after="0"/>
        <w:ind w:left="0"/>
        <w:jc w:val="both"/>
      </w:pPr>
      <w:r>
        <w:rPr>
          <w:rFonts w:ascii="Times New Roman"/>
          <w:b w:val="false"/>
          <w:i w:val="false"/>
          <w:color w:val="000000"/>
          <w:sz w:val="28"/>
        </w:rPr>
        <w:t>
      Месторасположение: Микрорайон Нурсат-2 без номера, здание ТОО "Общеобразовательная средняя школа имени Д.Кунаева" Управления образования города Шымкент.</w:t>
      </w:r>
    </w:p>
    <w:p>
      <w:pPr>
        <w:spacing w:after="0"/>
        <w:ind w:left="0"/>
        <w:jc w:val="both"/>
      </w:pPr>
      <w:r>
        <w:rPr>
          <w:rFonts w:ascii="Times New Roman"/>
          <w:b w:val="false"/>
          <w:i w:val="false"/>
          <w:color w:val="000000"/>
          <w:sz w:val="28"/>
        </w:rPr>
        <w:t>
      Граница: Микрорайон Нуртас улицы Майтобе, Шугыла, Кәусар, Байтас, Шертер, Ұшқыштар, Таскескен, Ы.Дүкенұлы, Бұланды, Бәйгеқұм, Жиенқұм, Үшқара, Т.Тайбекова, 194 квартал.</w:t>
      </w:r>
    </w:p>
    <w:bookmarkStart w:name="z271" w:id="268"/>
    <w:p>
      <w:pPr>
        <w:spacing w:after="0"/>
        <w:ind w:left="0"/>
        <w:jc w:val="both"/>
      </w:pPr>
      <w:r>
        <w:rPr>
          <w:rFonts w:ascii="Times New Roman"/>
          <w:b w:val="false"/>
          <w:i w:val="false"/>
          <w:color w:val="000000"/>
          <w:sz w:val="28"/>
        </w:rPr>
        <w:t>
      Избирательный участок № 341</w:t>
      </w:r>
    </w:p>
    <w:bookmarkEnd w:id="268"/>
    <w:p>
      <w:pPr>
        <w:spacing w:after="0"/>
        <w:ind w:left="0"/>
        <w:jc w:val="both"/>
      </w:pPr>
      <w:r>
        <w:rPr>
          <w:rFonts w:ascii="Times New Roman"/>
          <w:b w:val="false"/>
          <w:i w:val="false"/>
          <w:color w:val="000000"/>
          <w:sz w:val="28"/>
        </w:rPr>
        <w:t>
      Месторасположение: Дача Бозарык без номера, здание КГУ Шымкентская городская специализированная детско-юношеская спортивная школа олимпийского резерва № 20 по тяжелой атлетике".</w:t>
      </w:r>
    </w:p>
    <w:p>
      <w:pPr>
        <w:spacing w:after="0"/>
        <w:ind w:left="0"/>
        <w:jc w:val="both"/>
      </w:pPr>
      <w:r>
        <w:rPr>
          <w:rFonts w:ascii="Times New Roman"/>
          <w:b w:val="false"/>
          <w:i w:val="false"/>
          <w:color w:val="000000"/>
          <w:sz w:val="28"/>
        </w:rPr>
        <w:t>
      Граница: кооперативы Сельхозтехника № 1-20, Спутник № 1-50, Гулдер № 1-151, Жулдыз № 1-170, Рахат № 1-284, полностью включены ПК Алма и территория новостроек.</w:t>
      </w:r>
    </w:p>
    <w:p>
      <w:pPr>
        <w:spacing w:after="0"/>
        <w:ind w:left="0"/>
        <w:jc w:val="both"/>
      </w:pPr>
      <w:r>
        <w:rPr>
          <w:rFonts w:ascii="Times New Roman"/>
          <w:b w:val="false"/>
          <w:i w:val="false"/>
          <w:color w:val="000000"/>
          <w:sz w:val="28"/>
        </w:rPr>
        <w:t>
      Район "Тұран"</w:t>
      </w:r>
    </w:p>
    <w:bookmarkStart w:name="z272" w:id="269"/>
    <w:p>
      <w:pPr>
        <w:spacing w:after="0"/>
        <w:ind w:left="0"/>
        <w:jc w:val="both"/>
      </w:pPr>
      <w:r>
        <w:rPr>
          <w:rFonts w:ascii="Times New Roman"/>
          <w:b w:val="false"/>
          <w:i w:val="false"/>
          <w:color w:val="000000"/>
          <w:sz w:val="28"/>
        </w:rPr>
        <w:t>
      Избирательный участок № 1</w:t>
      </w:r>
    </w:p>
    <w:bookmarkEnd w:id="269"/>
    <w:p>
      <w:pPr>
        <w:spacing w:after="0"/>
        <w:ind w:left="0"/>
        <w:jc w:val="both"/>
      </w:pPr>
      <w:r>
        <w:rPr>
          <w:rFonts w:ascii="Times New Roman"/>
          <w:b w:val="false"/>
          <w:i w:val="false"/>
          <w:color w:val="000000"/>
          <w:sz w:val="28"/>
        </w:rPr>
        <w:t>
      Месторасположение: улица К.Казиева, 7 здание КГУ "Специализированная школа-интернат № 2 с обучением на трех языках" Управления образования города Шымкент.</w:t>
      </w:r>
    </w:p>
    <w:p>
      <w:pPr>
        <w:spacing w:after="0"/>
        <w:ind w:left="0"/>
        <w:jc w:val="both"/>
      </w:pPr>
      <w:r>
        <w:rPr>
          <w:rFonts w:ascii="Times New Roman"/>
          <w:b w:val="false"/>
          <w:i w:val="false"/>
          <w:color w:val="000000"/>
          <w:sz w:val="28"/>
        </w:rPr>
        <w:t>
      Граница: улица Байдибек би, 1-66, улица Лобачевского, 1-44, улица Жаңғақты № 1-24, улица М.Аманкулова, 1-47, улица К.Аманжолова, 1-58, улица Народовольцева, 1-44, улица П.Морозова, 1-30, улица Лескова, 1-36, улица Темірқазық, 1-47, улица К.Эссениязова, 61-82, улица Искра, 61-99, проезд Искра, 1-3, улица С.Кожанова, 22-76, улица В.Дегтярева, 1-51, улица Н.Сулейменова, нечетная сторона 51-65, улица К.Казиева, нечетная сторона 1-51, проспект Б.Момышұлы, 52-58а, проезд Динамо, 1-20, улица Харькова, 1-15, проезд Сырдария, 1-14, улица Курская, 1-29, улица К.Адилбекова, 1-40, улица Сырдария, 1-41, улица С.Юлаева, 1-37, улица М.Жалиля, 1-37, улица Черкасова № 1-37, улица 9 января, 1-11, проезд К.Адилбекова, 1-14, улица П.Постышева, 1-37, улица П.Тажибаевой, 1-67.</w:t>
      </w:r>
    </w:p>
    <w:bookmarkStart w:name="z273" w:id="270"/>
    <w:p>
      <w:pPr>
        <w:spacing w:after="0"/>
        <w:ind w:left="0"/>
        <w:jc w:val="both"/>
      </w:pPr>
      <w:r>
        <w:rPr>
          <w:rFonts w:ascii="Times New Roman"/>
          <w:b w:val="false"/>
          <w:i w:val="false"/>
          <w:color w:val="000000"/>
          <w:sz w:val="28"/>
        </w:rPr>
        <w:t>
      Избирательный участок № 2</w:t>
      </w:r>
    </w:p>
    <w:bookmarkEnd w:id="270"/>
    <w:p>
      <w:pPr>
        <w:spacing w:after="0"/>
        <w:ind w:left="0"/>
        <w:jc w:val="both"/>
      </w:pPr>
      <w:r>
        <w:rPr>
          <w:rFonts w:ascii="Times New Roman"/>
          <w:b w:val="false"/>
          <w:i w:val="false"/>
          <w:color w:val="000000"/>
          <w:sz w:val="28"/>
        </w:rPr>
        <w:t>
      Месторасположение: проспект Б.Момышұлы, 53 здание ГККП "Дорожно-транспортный колледж" Управления образования города Шымкент.</w:t>
      </w:r>
    </w:p>
    <w:p>
      <w:pPr>
        <w:spacing w:after="0"/>
        <w:ind w:left="0"/>
        <w:jc w:val="both"/>
      </w:pPr>
      <w:r>
        <w:rPr>
          <w:rFonts w:ascii="Times New Roman"/>
          <w:b w:val="false"/>
          <w:i w:val="false"/>
          <w:color w:val="000000"/>
          <w:sz w:val="28"/>
        </w:rPr>
        <w:t>
      Граница: улица Байдибек би, четная сторона 86-162, улица Р.Зорге, 1-90, улица К.Аманжолова, 59-160, улица Лескова, 37-120, улица У.Кабылбекова, 1-22, улица Темірқазық, 48-135, улица Спасская, 1-12, улица К.Эссениязова, 1-60, улица Искра, 1-60, улица Крейсер Аврора, 14-16, улица С.Кожанова, 1-21, улица Никитин, 1-32, улица И.Панфилова, 1-32, улица К.Байсеитовой, 1-32, улица Н.Сулейменова, нечетная сторона 21-49.</w:t>
      </w:r>
    </w:p>
    <w:bookmarkStart w:name="z274" w:id="271"/>
    <w:p>
      <w:pPr>
        <w:spacing w:after="0"/>
        <w:ind w:left="0"/>
        <w:jc w:val="both"/>
      </w:pPr>
      <w:r>
        <w:rPr>
          <w:rFonts w:ascii="Times New Roman"/>
          <w:b w:val="false"/>
          <w:i w:val="false"/>
          <w:color w:val="000000"/>
          <w:sz w:val="28"/>
        </w:rPr>
        <w:t>
      Избирательный участок № 3</w:t>
      </w:r>
    </w:p>
    <w:bookmarkEnd w:id="271"/>
    <w:p>
      <w:pPr>
        <w:spacing w:after="0"/>
        <w:ind w:left="0"/>
        <w:jc w:val="both"/>
      </w:pPr>
      <w:r>
        <w:rPr>
          <w:rFonts w:ascii="Times New Roman"/>
          <w:b w:val="false"/>
          <w:i w:val="false"/>
          <w:color w:val="000000"/>
          <w:sz w:val="28"/>
        </w:rPr>
        <w:t>
      Месторасположение: улица Н.Сулейменова, 2а, здание КГУ "Общеобразовательная средняя школа № 3 имени Ұлықбек" Управления образования города Шымкент.</w:t>
      </w:r>
    </w:p>
    <w:p>
      <w:pPr>
        <w:spacing w:after="0"/>
        <w:ind w:left="0"/>
        <w:jc w:val="both"/>
      </w:pPr>
      <w:r>
        <w:rPr>
          <w:rFonts w:ascii="Times New Roman"/>
          <w:b w:val="false"/>
          <w:i w:val="false"/>
          <w:color w:val="000000"/>
          <w:sz w:val="28"/>
        </w:rPr>
        <w:t>
      Граница: 3 микрорайон, 1, 2, 11, 12, 13, 18, 23, 39, 55, проспект Б.Момышұлы, нечетная сторона 55-85, улица Н.Сулейменова, 1-20, улица Т.Бокина, 1-32, улица Фестивальная, 1-34, улица Ш.Оспанова, 57-94, улица Крейсер Аврора, 1-15.</w:t>
      </w:r>
    </w:p>
    <w:bookmarkStart w:name="z275" w:id="272"/>
    <w:p>
      <w:pPr>
        <w:spacing w:after="0"/>
        <w:ind w:left="0"/>
        <w:jc w:val="both"/>
      </w:pPr>
      <w:r>
        <w:rPr>
          <w:rFonts w:ascii="Times New Roman"/>
          <w:b w:val="false"/>
          <w:i w:val="false"/>
          <w:color w:val="000000"/>
          <w:sz w:val="28"/>
        </w:rPr>
        <w:t>
      Избирательный участок № 4</w:t>
      </w:r>
    </w:p>
    <w:bookmarkEnd w:id="272"/>
    <w:p>
      <w:pPr>
        <w:spacing w:after="0"/>
        <w:ind w:left="0"/>
        <w:jc w:val="both"/>
      </w:pPr>
      <w:r>
        <w:rPr>
          <w:rFonts w:ascii="Times New Roman"/>
          <w:b w:val="false"/>
          <w:i w:val="false"/>
          <w:color w:val="000000"/>
          <w:sz w:val="28"/>
        </w:rPr>
        <w:t>
      Месторасположение: улица Желтоксан, 9/4, здание КГУ "Қоғамдық келісім" Управления внутренней политики и по делам молодежи города Шымкент.</w:t>
      </w:r>
    </w:p>
    <w:p>
      <w:pPr>
        <w:spacing w:after="0"/>
        <w:ind w:left="0"/>
        <w:jc w:val="both"/>
      </w:pPr>
      <w:r>
        <w:rPr>
          <w:rFonts w:ascii="Times New Roman"/>
          <w:b w:val="false"/>
          <w:i w:val="false"/>
          <w:color w:val="000000"/>
          <w:sz w:val="28"/>
        </w:rPr>
        <w:t>
      Граница: проспект Б.Момышұлы, дома 13, 15, 17, 18, 19, 20, 20а, 21, 23а, 23б, 25, 29, 31а, 31б, улица Г.Иляева, дома 3а, 11, 13, 15, 17а, улица К.Рыскулбекова, 3а, улица Желтоксан, 12, 12а, 14, 16, 18, 20, 20а.</w:t>
      </w:r>
    </w:p>
    <w:bookmarkStart w:name="z276" w:id="273"/>
    <w:p>
      <w:pPr>
        <w:spacing w:after="0"/>
        <w:ind w:left="0"/>
        <w:jc w:val="both"/>
      </w:pPr>
      <w:r>
        <w:rPr>
          <w:rFonts w:ascii="Times New Roman"/>
          <w:b w:val="false"/>
          <w:i w:val="false"/>
          <w:color w:val="000000"/>
          <w:sz w:val="28"/>
        </w:rPr>
        <w:t>
      Избирательный участок № 5</w:t>
      </w:r>
    </w:p>
    <w:bookmarkEnd w:id="273"/>
    <w:p>
      <w:pPr>
        <w:spacing w:after="0"/>
        <w:ind w:left="0"/>
        <w:jc w:val="both"/>
      </w:pPr>
      <w:r>
        <w:rPr>
          <w:rFonts w:ascii="Times New Roman"/>
          <w:b w:val="false"/>
          <w:i w:val="false"/>
          <w:color w:val="000000"/>
          <w:sz w:val="28"/>
        </w:rPr>
        <w:t xml:space="preserve">
      Месторасположение: проспект Республика, 6а, здание "Гостиница "Шымкент". </w:t>
      </w:r>
    </w:p>
    <w:p>
      <w:pPr>
        <w:spacing w:after="0"/>
        <w:ind w:left="0"/>
        <w:jc w:val="both"/>
      </w:pPr>
      <w:r>
        <w:rPr>
          <w:rFonts w:ascii="Times New Roman"/>
          <w:b w:val="false"/>
          <w:i w:val="false"/>
          <w:color w:val="000000"/>
          <w:sz w:val="28"/>
        </w:rPr>
        <w:t>
      Граница: улица Бейбитшилик, 20, 22, 24а, улица Г.Иляева, 1, 5а, 7, улица Желтоксан, 3а, 4, 6, 8, шоссе Темірлан, 1а, 7, 7а, 7б, 3 микрорайон, 3, 3а, 3в, 4, 4а, 4б, 4в, 5, 6.</w:t>
      </w:r>
    </w:p>
    <w:bookmarkStart w:name="z277" w:id="274"/>
    <w:p>
      <w:pPr>
        <w:spacing w:after="0"/>
        <w:ind w:left="0"/>
        <w:jc w:val="both"/>
      </w:pPr>
      <w:r>
        <w:rPr>
          <w:rFonts w:ascii="Times New Roman"/>
          <w:b w:val="false"/>
          <w:i w:val="false"/>
          <w:color w:val="000000"/>
          <w:sz w:val="28"/>
        </w:rPr>
        <w:t>
      Избирательный участок № 6</w:t>
      </w:r>
    </w:p>
    <w:bookmarkEnd w:id="274"/>
    <w:p>
      <w:pPr>
        <w:spacing w:after="0"/>
        <w:ind w:left="0"/>
        <w:jc w:val="both"/>
      </w:pPr>
      <w:r>
        <w:rPr>
          <w:rFonts w:ascii="Times New Roman"/>
          <w:b w:val="false"/>
          <w:i w:val="false"/>
          <w:color w:val="000000"/>
          <w:sz w:val="28"/>
        </w:rPr>
        <w:t>
      Месторасположение: улица Н.Байтиленов, 18, дополнительное здание ГКП ПХВ "Школа-лицей № 23 имени З. Космодемьянской" Управления образования города Шымкент.</w:t>
      </w:r>
    </w:p>
    <w:p>
      <w:pPr>
        <w:spacing w:after="0"/>
        <w:ind w:left="0"/>
        <w:jc w:val="both"/>
      </w:pPr>
      <w:r>
        <w:rPr>
          <w:rFonts w:ascii="Times New Roman"/>
          <w:b w:val="false"/>
          <w:i w:val="false"/>
          <w:color w:val="000000"/>
          <w:sz w:val="28"/>
        </w:rPr>
        <w:t>
      Граница: 8 микрорайон, 7, 7а, 8, 8а, 53, 54а, 57, 58, 59, 60, 61, 62, 63, 64, улица Г.Иляева, 2, 4, проспект Республики, 2, улица Бейбитшилик, 12, 14, улица А.Аскарова, 22.</w:t>
      </w:r>
    </w:p>
    <w:bookmarkStart w:name="z278" w:id="275"/>
    <w:p>
      <w:pPr>
        <w:spacing w:after="0"/>
        <w:ind w:left="0"/>
        <w:jc w:val="both"/>
      </w:pPr>
      <w:r>
        <w:rPr>
          <w:rFonts w:ascii="Times New Roman"/>
          <w:b w:val="false"/>
          <w:i w:val="false"/>
          <w:color w:val="000000"/>
          <w:sz w:val="28"/>
        </w:rPr>
        <w:t>
      Избирательный участок № 7</w:t>
      </w:r>
    </w:p>
    <w:bookmarkEnd w:id="275"/>
    <w:p>
      <w:pPr>
        <w:spacing w:after="0"/>
        <w:ind w:left="0"/>
        <w:jc w:val="both"/>
      </w:pPr>
      <w:r>
        <w:rPr>
          <w:rFonts w:ascii="Times New Roman"/>
          <w:b w:val="false"/>
          <w:i w:val="false"/>
          <w:color w:val="000000"/>
          <w:sz w:val="28"/>
        </w:rPr>
        <w:t>
      Месторасположение: улица Н.Байтиленова, 18 здание ГКП ПХВ "Школа-лицей № 23 имени З.Космодемьянской" Управления образования города Шымкент.</w:t>
      </w:r>
    </w:p>
    <w:p>
      <w:pPr>
        <w:spacing w:after="0"/>
        <w:ind w:left="0"/>
        <w:jc w:val="both"/>
      </w:pPr>
      <w:r>
        <w:rPr>
          <w:rFonts w:ascii="Times New Roman"/>
          <w:b w:val="false"/>
          <w:i w:val="false"/>
          <w:color w:val="000000"/>
          <w:sz w:val="28"/>
        </w:rPr>
        <w:t xml:space="preserve">
      Граница: 8 микрорайон, 14, 15, 16, улица А.Мангелдин, 34, 36, 36а, улица Н.Байтиленов, 35, улица А.Аскарова, 24, 26, 30, 32, 32а, улица Октябрь, 27. </w:t>
      </w:r>
    </w:p>
    <w:bookmarkStart w:name="z279" w:id="276"/>
    <w:p>
      <w:pPr>
        <w:spacing w:after="0"/>
        <w:ind w:left="0"/>
        <w:jc w:val="both"/>
      </w:pPr>
      <w:r>
        <w:rPr>
          <w:rFonts w:ascii="Times New Roman"/>
          <w:b w:val="false"/>
          <w:i w:val="false"/>
          <w:color w:val="000000"/>
          <w:sz w:val="28"/>
        </w:rPr>
        <w:t>
      Избирательный участок № 8</w:t>
      </w:r>
    </w:p>
    <w:bookmarkEnd w:id="276"/>
    <w:p>
      <w:pPr>
        <w:spacing w:after="0"/>
        <w:ind w:left="0"/>
        <w:jc w:val="both"/>
      </w:pPr>
      <w:r>
        <w:rPr>
          <w:rFonts w:ascii="Times New Roman"/>
          <w:b w:val="false"/>
          <w:i w:val="false"/>
          <w:color w:val="000000"/>
          <w:sz w:val="28"/>
        </w:rPr>
        <w:t>
      Месторасположение: улица Октябрь, 30 здание ГККП "Музыкальный колледж" Управления образования города Шымкент.</w:t>
      </w:r>
    </w:p>
    <w:p>
      <w:pPr>
        <w:spacing w:after="0"/>
        <w:ind w:left="0"/>
        <w:jc w:val="both"/>
      </w:pPr>
      <w:r>
        <w:rPr>
          <w:rFonts w:ascii="Times New Roman"/>
          <w:b w:val="false"/>
          <w:i w:val="false"/>
          <w:color w:val="000000"/>
          <w:sz w:val="28"/>
        </w:rPr>
        <w:t>
      Граница: улица А.Мангелдин, 40, 42, 44, 46, шоссе Темірлан, 1, 21, 22, 28, 30, улица Октябрь, 30, 8 микрорайон, 17, 17а, 18.</w:t>
      </w:r>
    </w:p>
    <w:bookmarkStart w:name="z280" w:id="277"/>
    <w:p>
      <w:pPr>
        <w:spacing w:after="0"/>
        <w:ind w:left="0"/>
        <w:jc w:val="both"/>
      </w:pPr>
      <w:r>
        <w:rPr>
          <w:rFonts w:ascii="Times New Roman"/>
          <w:b w:val="false"/>
          <w:i w:val="false"/>
          <w:color w:val="000000"/>
          <w:sz w:val="28"/>
        </w:rPr>
        <w:t>
      Избирательный участок № 9</w:t>
      </w:r>
    </w:p>
    <w:bookmarkEnd w:id="277"/>
    <w:p>
      <w:pPr>
        <w:spacing w:after="0"/>
        <w:ind w:left="0"/>
        <w:jc w:val="both"/>
      </w:pPr>
      <w:r>
        <w:rPr>
          <w:rFonts w:ascii="Times New Roman"/>
          <w:b w:val="false"/>
          <w:i w:val="false"/>
          <w:color w:val="000000"/>
          <w:sz w:val="28"/>
        </w:rPr>
        <w:t>
      Месторасположение: улица А.Мангелдина, 38, здание учебного корпуса, 2 ГККП "Музыкальный колледж" Управления образования города Шымкент.</w:t>
      </w:r>
    </w:p>
    <w:p>
      <w:pPr>
        <w:spacing w:after="0"/>
        <w:ind w:left="0"/>
        <w:jc w:val="both"/>
      </w:pPr>
      <w:r>
        <w:rPr>
          <w:rFonts w:ascii="Times New Roman"/>
          <w:b w:val="false"/>
          <w:i w:val="false"/>
          <w:color w:val="000000"/>
          <w:sz w:val="28"/>
        </w:rPr>
        <w:t>
      Граница: 8 микрорайон, 1, 1а, 1г, 2, 3, 4, 4а, 5, 6, 10, 11, 12, 12а, 13.</w:t>
      </w:r>
    </w:p>
    <w:bookmarkStart w:name="z281" w:id="278"/>
    <w:p>
      <w:pPr>
        <w:spacing w:after="0"/>
        <w:ind w:left="0"/>
        <w:jc w:val="both"/>
      </w:pPr>
      <w:r>
        <w:rPr>
          <w:rFonts w:ascii="Times New Roman"/>
          <w:b w:val="false"/>
          <w:i w:val="false"/>
          <w:color w:val="000000"/>
          <w:sz w:val="28"/>
        </w:rPr>
        <w:t>
      Избирательный участок № 10</w:t>
      </w:r>
    </w:p>
    <w:bookmarkEnd w:id="278"/>
    <w:p>
      <w:pPr>
        <w:spacing w:after="0"/>
        <w:ind w:left="0"/>
        <w:jc w:val="both"/>
      </w:pPr>
      <w:r>
        <w:rPr>
          <w:rFonts w:ascii="Times New Roman"/>
          <w:b w:val="false"/>
          <w:i w:val="false"/>
          <w:color w:val="000000"/>
          <w:sz w:val="28"/>
        </w:rPr>
        <w:t>
      Месторасположение: улица А.Мангелдина, 41, здание КГУ "Общеобразовательная средняя школа № 50 имени А.Байтурсынов" Управления образования города Шымкент.</w:t>
      </w:r>
    </w:p>
    <w:p>
      <w:pPr>
        <w:spacing w:after="0"/>
        <w:ind w:left="0"/>
        <w:jc w:val="both"/>
      </w:pPr>
      <w:r>
        <w:rPr>
          <w:rFonts w:ascii="Times New Roman"/>
          <w:b w:val="false"/>
          <w:i w:val="false"/>
          <w:color w:val="000000"/>
          <w:sz w:val="28"/>
        </w:rPr>
        <w:t>
      Граница: улица Арыс, 22, 51, 53, 56, улица М.Пошанова, нечетная сторона 29-83, четная сторона 28, 30, 30а, 32, шоссе Темірлан, 34, 34а, 40, 40а, 40б, улица А.Мангелдина, 33, 35, 37, 39, 39а, 39б, 39в, 43, проезд Рудный, 2-22, улица Яблочкова, 1-37, улица Пролетарская, нечетная сторона 13-27, четная сторона 14-74, улица А.Аскарова, 34, 34а, улица Октябрь, 43-48.</w:t>
      </w:r>
    </w:p>
    <w:bookmarkStart w:name="z282" w:id="279"/>
    <w:p>
      <w:pPr>
        <w:spacing w:after="0"/>
        <w:ind w:left="0"/>
        <w:jc w:val="both"/>
      </w:pPr>
      <w:r>
        <w:rPr>
          <w:rFonts w:ascii="Times New Roman"/>
          <w:b w:val="false"/>
          <w:i w:val="false"/>
          <w:color w:val="000000"/>
          <w:sz w:val="28"/>
        </w:rPr>
        <w:t>
      Избирательный участок № 11</w:t>
      </w:r>
    </w:p>
    <w:bookmarkEnd w:id="279"/>
    <w:p>
      <w:pPr>
        <w:spacing w:after="0"/>
        <w:ind w:left="0"/>
        <w:jc w:val="both"/>
      </w:pPr>
      <w:r>
        <w:rPr>
          <w:rFonts w:ascii="Times New Roman"/>
          <w:b w:val="false"/>
          <w:i w:val="false"/>
          <w:color w:val="000000"/>
          <w:sz w:val="28"/>
        </w:rPr>
        <w:t>
      Месторасположение: улица А.Аскарова, 45 здание, ГККП "Шымкентский городской театр оперы и балета" Управления культуры, развития языков и архивов города Шымкент.</w:t>
      </w:r>
    </w:p>
    <w:p>
      <w:pPr>
        <w:spacing w:after="0"/>
        <w:ind w:left="0"/>
        <w:jc w:val="both"/>
      </w:pPr>
      <w:r>
        <w:rPr>
          <w:rFonts w:ascii="Times New Roman"/>
          <w:b w:val="false"/>
          <w:i w:val="false"/>
          <w:color w:val="000000"/>
          <w:sz w:val="28"/>
        </w:rPr>
        <w:t>
      Граница: проспект Республики, 10, 12, 14, 16, 18, 20, 20а, 20б, 20в, улица А.Аскарова, 29, 39, 39а, 39б, 39в, 41, 41а, 43, 43а, улица Пролетарская, частные дома 1-12, улица Кен-Кетчу, частные дома 1-35, 37, улица А.Мангелдина, частные дома 1-16, улица Ш.Оспанова, частные дома 1-23, улица Н.Байтиленова, частные дома 1-14, улица Ф.Уркимбаева, частные дома 1-26, улица Еңбекші, частные дома, 1-79, улица Колхоза, частные дома 1-35, проезд Колхоза, частные дома 3, 4, 5, 6, 13, 15, 17, 19, улица Х.Мамытова, частные дома 1-62, проезд Х.Мамытова, частные дома 1, 2, 2а, улица Калинина, нечетная сторона частные дома 41-61.</w:t>
      </w:r>
    </w:p>
    <w:bookmarkStart w:name="z283" w:id="280"/>
    <w:p>
      <w:pPr>
        <w:spacing w:after="0"/>
        <w:ind w:left="0"/>
        <w:jc w:val="both"/>
      </w:pPr>
      <w:r>
        <w:rPr>
          <w:rFonts w:ascii="Times New Roman"/>
          <w:b w:val="false"/>
          <w:i w:val="false"/>
          <w:color w:val="000000"/>
          <w:sz w:val="28"/>
        </w:rPr>
        <w:t>
      Избирательный участок № 12</w:t>
      </w:r>
    </w:p>
    <w:bookmarkEnd w:id="280"/>
    <w:p>
      <w:pPr>
        <w:spacing w:after="0"/>
        <w:ind w:left="0"/>
        <w:jc w:val="both"/>
      </w:pPr>
      <w:r>
        <w:rPr>
          <w:rFonts w:ascii="Times New Roman"/>
          <w:b w:val="false"/>
          <w:i w:val="false"/>
          <w:color w:val="000000"/>
          <w:sz w:val="28"/>
        </w:rPr>
        <w:t>
      Месторасположение: улица Ш.Калдаякова, 30, здание ГККП "Колледж искусства и дизайна имени А.Қастеев" Управления образования города Шымкент.</w:t>
      </w:r>
    </w:p>
    <w:p>
      <w:pPr>
        <w:spacing w:after="0"/>
        <w:ind w:left="0"/>
        <w:jc w:val="both"/>
      </w:pPr>
      <w:r>
        <w:rPr>
          <w:rFonts w:ascii="Times New Roman"/>
          <w:b w:val="false"/>
          <w:i w:val="false"/>
          <w:color w:val="000000"/>
          <w:sz w:val="28"/>
        </w:rPr>
        <w:t>
      Граница: улица Бородинская, 1-32, улица Прожевальского, 1-31, улица Калинина, 1-31а, улица Воронежская, 1-29, улица Ш.Калдаякова, 2, 4, 6, 8, 10, 12, 14, 16, 16а, 18, 20, улица Данабулак, 1-37, улица Кремль, 10, 11, проспект Республики, 22, 24, 26, улица Нурлы ай, 1-25, улица И.Павлова, дома без номеров по четной стороне.</w:t>
      </w:r>
    </w:p>
    <w:bookmarkStart w:name="z284" w:id="281"/>
    <w:p>
      <w:pPr>
        <w:spacing w:after="0"/>
        <w:ind w:left="0"/>
        <w:jc w:val="both"/>
      </w:pPr>
      <w:r>
        <w:rPr>
          <w:rFonts w:ascii="Times New Roman"/>
          <w:b w:val="false"/>
          <w:i w:val="false"/>
          <w:color w:val="000000"/>
          <w:sz w:val="28"/>
        </w:rPr>
        <w:t>
      Избирательный участок № 13</w:t>
      </w:r>
    </w:p>
    <w:bookmarkEnd w:id="281"/>
    <w:p>
      <w:pPr>
        <w:spacing w:after="0"/>
        <w:ind w:left="0"/>
        <w:jc w:val="both"/>
      </w:pPr>
      <w:r>
        <w:rPr>
          <w:rFonts w:ascii="Times New Roman"/>
          <w:b w:val="false"/>
          <w:i w:val="false"/>
          <w:color w:val="000000"/>
          <w:sz w:val="28"/>
        </w:rPr>
        <w:t>
      Месторасположение: улица 1-Мая, 10/1 здание учреждения "Университет "Мирас".</w:t>
      </w:r>
    </w:p>
    <w:p>
      <w:pPr>
        <w:spacing w:after="0"/>
        <w:ind w:left="0"/>
        <w:jc w:val="both"/>
      </w:pPr>
      <w:r>
        <w:rPr>
          <w:rFonts w:ascii="Times New Roman"/>
          <w:b w:val="false"/>
          <w:i w:val="false"/>
          <w:color w:val="000000"/>
          <w:sz w:val="28"/>
        </w:rPr>
        <w:t>
      Граница: улица 1-мамыр, 1, 1а, 2, 3, 3а, 3б, 4, 5, 5а, 5б, 6, 8, 9, 11, 11а, 13, 15, 15а, 17, улица Ю.Гагарина, 58, 60, 62, 66, 68, 70, 72, 74, 76, 78, 82, 84, 85, 87, 89, 91, 93, 95, 97, 99, улица Театра, 18, 20, 22, 22а, 24, 26, улица К.Жаркымбекова, 2, 4, 6, 8, 10, 12, 14, 15, 16, 16а, 17, 17а, 18, 18а, 20, 21, 23, улица М.Водопьянова, нечетная сторона 19-27, улица Женис, 2-18, частные дома 3, 4а, 4/1, 4/2, 16а, 18а, 19, 19/1, 22, улица Конституции, 2-8, частные дома 3/1, 4а, 4/4, 10, улица Ш.Калдаякова, 19, 21, 22, 23, 23а, 24, 26, 27, 28, 29, 31, улица Кремль, 1, 1а, 3, улица В.Маяковского, 17, 19, проспект Абая, 59, 61, 63, 63а, 65, 65а, 67.</w:t>
      </w:r>
    </w:p>
    <w:bookmarkStart w:name="z285" w:id="282"/>
    <w:p>
      <w:pPr>
        <w:spacing w:after="0"/>
        <w:ind w:left="0"/>
        <w:jc w:val="both"/>
      </w:pPr>
      <w:r>
        <w:rPr>
          <w:rFonts w:ascii="Times New Roman"/>
          <w:b w:val="false"/>
          <w:i w:val="false"/>
          <w:color w:val="000000"/>
          <w:sz w:val="28"/>
        </w:rPr>
        <w:t>
      Избирательный участок № 14</w:t>
      </w:r>
    </w:p>
    <w:bookmarkEnd w:id="282"/>
    <w:p>
      <w:pPr>
        <w:spacing w:after="0"/>
        <w:ind w:left="0"/>
        <w:jc w:val="both"/>
      </w:pPr>
      <w:r>
        <w:rPr>
          <w:rFonts w:ascii="Times New Roman"/>
          <w:b w:val="false"/>
          <w:i w:val="false"/>
          <w:color w:val="000000"/>
          <w:sz w:val="28"/>
        </w:rPr>
        <w:t>
      Месторасположение: улица Ю.Гагарина, 22а, здание ТОО "Таным мектебі".</w:t>
      </w:r>
    </w:p>
    <w:p>
      <w:pPr>
        <w:spacing w:after="0"/>
        <w:ind w:left="0"/>
        <w:jc w:val="both"/>
      </w:pPr>
      <w:r>
        <w:rPr>
          <w:rFonts w:ascii="Times New Roman"/>
          <w:b w:val="false"/>
          <w:i w:val="false"/>
          <w:color w:val="000000"/>
          <w:sz w:val="28"/>
        </w:rPr>
        <w:t>
      Граница: улица Ш.Калдаякова, 1б, 7, 9, 11, 13, 15, 17, проспект Республики, 28, 30, 34, 36, 36а, 38, 40, 42, 44, улица Ю.Гагарина, 14, 16, 36, улица Кремль, 2а.</w:t>
      </w:r>
    </w:p>
    <w:bookmarkStart w:name="z286" w:id="283"/>
    <w:p>
      <w:pPr>
        <w:spacing w:after="0"/>
        <w:ind w:left="0"/>
        <w:jc w:val="both"/>
      </w:pPr>
      <w:r>
        <w:rPr>
          <w:rFonts w:ascii="Times New Roman"/>
          <w:b w:val="false"/>
          <w:i w:val="false"/>
          <w:color w:val="000000"/>
          <w:sz w:val="28"/>
        </w:rPr>
        <w:t>
      Избирательный участок № 15</w:t>
      </w:r>
    </w:p>
    <w:bookmarkEnd w:id="283"/>
    <w:p>
      <w:pPr>
        <w:spacing w:after="0"/>
        <w:ind w:left="0"/>
        <w:jc w:val="both"/>
      </w:pPr>
      <w:r>
        <w:rPr>
          <w:rFonts w:ascii="Times New Roman"/>
          <w:b w:val="false"/>
          <w:i w:val="false"/>
          <w:color w:val="000000"/>
          <w:sz w:val="28"/>
        </w:rPr>
        <w:t>
      Месторасположение: улица Ю.Гагарина, 22, здание КГУ "Общеобразовательная средняя школа № 29 имени Ә.Молдағұлова" Управления образования города Шымкент.</w:t>
      </w:r>
    </w:p>
    <w:p>
      <w:pPr>
        <w:spacing w:after="0"/>
        <w:ind w:left="0"/>
        <w:jc w:val="both"/>
      </w:pPr>
      <w:r>
        <w:rPr>
          <w:rFonts w:ascii="Times New Roman"/>
          <w:b w:val="false"/>
          <w:i w:val="false"/>
          <w:color w:val="000000"/>
          <w:sz w:val="28"/>
        </w:rPr>
        <w:t>
      Граница: улица Ю.Гагарина, 18, 20, 24, 26, 28, 30, 30а, 32, 34, 38, 40, 42, 44, 46, 48, 50, 52, 54.</w:t>
      </w:r>
    </w:p>
    <w:bookmarkStart w:name="z287" w:id="284"/>
    <w:p>
      <w:pPr>
        <w:spacing w:after="0"/>
        <w:ind w:left="0"/>
        <w:jc w:val="both"/>
      </w:pPr>
      <w:r>
        <w:rPr>
          <w:rFonts w:ascii="Times New Roman"/>
          <w:b w:val="false"/>
          <w:i w:val="false"/>
          <w:color w:val="000000"/>
          <w:sz w:val="28"/>
        </w:rPr>
        <w:t>
      Избирательный участок № 16</w:t>
      </w:r>
    </w:p>
    <w:bookmarkEnd w:id="284"/>
    <w:p>
      <w:pPr>
        <w:spacing w:after="0"/>
        <w:ind w:left="0"/>
        <w:jc w:val="both"/>
      </w:pPr>
      <w:r>
        <w:rPr>
          <w:rFonts w:ascii="Times New Roman"/>
          <w:b w:val="false"/>
          <w:i w:val="false"/>
          <w:color w:val="000000"/>
          <w:sz w:val="28"/>
        </w:rPr>
        <w:t>
      Месторасположение: улица К.Жаркымбекова, 13, здание ГККП "Колледж энергетики и связи" Управления образования города Шымкент.</w:t>
      </w:r>
    </w:p>
    <w:p>
      <w:pPr>
        <w:spacing w:after="0"/>
        <w:ind w:left="0"/>
        <w:jc w:val="both"/>
      </w:pPr>
      <w:r>
        <w:rPr>
          <w:rFonts w:ascii="Times New Roman"/>
          <w:b w:val="false"/>
          <w:i w:val="false"/>
          <w:color w:val="000000"/>
          <w:sz w:val="28"/>
        </w:rPr>
        <w:t>
      Граница: проспект Республики, 46, 48, 50, улица Н.Исмаилова, 20, 22, 24, 26, 125, улица Мугалимдер, 1-20, улица Ю.Гагарина, нечетная сторона 5-65, улица Ә.Молдағұлова, 29, 33, 44, 46, частные дома 35-78, улица И.Павлова, 2,4, частные дома нечетная сторона 3-11,21, улица Конституции, 1-62, проезд Конституции, 1-19, улица Навои, 22-86, улица Нахимова, 2-30, проезд Ч.Дарвин, 3-16, проезд Қорғасыншылар, 1-7.</w:t>
      </w:r>
    </w:p>
    <w:bookmarkStart w:name="z288" w:id="285"/>
    <w:p>
      <w:pPr>
        <w:spacing w:after="0"/>
        <w:ind w:left="0"/>
        <w:jc w:val="both"/>
      </w:pPr>
      <w:r>
        <w:rPr>
          <w:rFonts w:ascii="Times New Roman"/>
          <w:b w:val="false"/>
          <w:i w:val="false"/>
          <w:color w:val="000000"/>
          <w:sz w:val="28"/>
        </w:rPr>
        <w:t>
      Избирательный участок № 17</w:t>
      </w:r>
    </w:p>
    <w:bookmarkEnd w:id="285"/>
    <w:p>
      <w:pPr>
        <w:spacing w:after="0"/>
        <w:ind w:left="0"/>
        <w:jc w:val="both"/>
      </w:pPr>
      <w:r>
        <w:rPr>
          <w:rFonts w:ascii="Times New Roman"/>
          <w:b w:val="false"/>
          <w:i w:val="false"/>
          <w:color w:val="000000"/>
          <w:sz w:val="28"/>
        </w:rPr>
        <w:t>
      Месторасположение: улица М.Ломоносова, 16, здание КГУ "Общеобразовательная средняя школа № 5 имени Молда Мұса" Управления образования города Шымкент.</w:t>
      </w:r>
    </w:p>
    <w:p>
      <w:pPr>
        <w:spacing w:after="0"/>
        <w:ind w:left="0"/>
        <w:jc w:val="both"/>
      </w:pPr>
      <w:r>
        <w:rPr>
          <w:rFonts w:ascii="Times New Roman"/>
          <w:b w:val="false"/>
          <w:i w:val="false"/>
          <w:color w:val="000000"/>
          <w:sz w:val="28"/>
        </w:rPr>
        <w:t>
      Граница: улица Карасу, 1-82, улица Женис, нечетная сторона 1-19, улица Театр, 1-16, улица М.Водопьянова, 1-14, улица М.Ломоносова, 2-12, улица Ю.Гагарина, нечетная сторона 101-117, проспект Абай, 2, 4, 6, 8 улица Г.Байдукова, 11-89.</w:t>
      </w:r>
    </w:p>
    <w:bookmarkStart w:name="z289" w:id="286"/>
    <w:p>
      <w:pPr>
        <w:spacing w:after="0"/>
        <w:ind w:left="0"/>
        <w:jc w:val="both"/>
      </w:pPr>
      <w:r>
        <w:rPr>
          <w:rFonts w:ascii="Times New Roman"/>
          <w:b w:val="false"/>
          <w:i w:val="false"/>
          <w:color w:val="000000"/>
          <w:sz w:val="28"/>
        </w:rPr>
        <w:t>
      Избирательный участок № 18</w:t>
      </w:r>
    </w:p>
    <w:bookmarkEnd w:id="286"/>
    <w:p>
      <w:pPr>
        <w:spacing w:after="0"/>
        <w:ind w:left="0"/>
        <w:jc w:val="both"/>
      </w:pPr>
      <w:r>
        <w:rPr>
          <w:rFonts w:ascii="Times New Roman"/>
          <w:b w:val="false"/>
          <w:i w:val="false"/>
          <w:color w:val="000000"/>
          <w:sz w:val="28"/>
        </w:rPr>
        <w:t>
      Месторасположение: улица М.Водопьянова, 1, здание областного филиала Южно-Казахстанского общества "Красный крест" Республики Казахстан.</w:t>
      </w:r>
    </w:p>
    <w:p>
      <w:pPr>
        <w:spacing w:after="0"/>
        <w:ind w:left="0"/>
        <w:jc w:val="both"/>
      </w:pPr>
      <w:r>
        <w:rPr>
          <w:rFonts w:ascii="Times New Roman"/>
          <w:b w:val="false"/>
          <w:i w:val="false"/>
          <w:color w:val="000000"/>
          <w:sz w:val="28"/>
        </w:rPr>
        <w:t>
      Граница: проспект Абай, 3, 5, 7, 9, улица Ю.Гагарина, 137, 137а, 141, 141а, 143, 143а, 145, 147, 147а, улица Қорғасын, 1-10, улица Тургенева, 1-8, 10, 13, улица С.Халметова, 2, 4, 6, 10, 11, 13, 14, 15, 16, 18, 19, 20, 21, 22, 25, 26, 27, 29, 30, 31, улица Зердели, 1а, 2б, 2в, проезд М.Водопьянова, 1а, 1-18.</w:t>
      </w:r>
    </w:p>
    <w:bookmarkStart w:name="z290" w:id="287"/>
    <w:p>
      <w:pPr>
        <w:spacing w:after="0"/>
        <w:ind w:left="0"/>
        <w:jc w:val="both"/>
      </w:pPr>
      <w:r>
        <w:rPr>
          <w:rFonts w:ascii="Times New Roman"/>
          <w:b w:val="false"/>
          <w:i w:val="false"/>
          <w:color w:val="000000"/>
          <w:sz w:val="28"/>
        </w:rPr>
        <w:t>
      Избирательный участок № 19</w:t>
      </w:r>
    </w:p>
    <w:bookmarkEnd w:id="287"/>
    <w:p>
      <w:pPr>
        <w:spacing w:after="0"/>
        <w:ind w:left="0"/>
        <w:jc w:val="both"/>
      </w:pPr>
      <w:r>
        <w:rPr>
          <w:rFonts w:ascii="Times New Roman"/>
          <w:b w:val="false"/>
          <w:i w:val="false"/>
          <w:color w:val="000000"/>
          <w:sz w:val="28"/>
        </w:rPr>
        <w:t>
      Месторасположение: улица Ю.Гагарина, 121, здание ГККП "Индустриально-технический колледж" Управления образования города Шымкент.</w:t>
      </w:r>
    </w:p>
    <w:p>
      <w:pPr>
        <w:spacing w:after="0"/>
        <w:ind w:left="0"/>
        <w:jc w:val="both"/>
      </w:pPr>
      <w:r>
        <w:rPr>
          <w:rFonts w:ascii="Times New Roman"/>
          <w:b w:val="false"/>
          <w:i w:val="false"/>
          <w:color w:val="000000"/>
          <w:sz w:val="28"/>
        </w:rPr>
        <w:t>
      Граница: улица Ю.Гагарина, 88, 90, 94, 96, 98, 100, 102, 104, 106, 108, 110, 112, 122, 124, улица Зердели, четная сторона 2-18, улица 1-мамыр, 19, 21, 29, 35, проспект Абай, 10, 12, 12а, 14, 15, 16, улица А.Матросова, 2, 3, 4, 6, улица Добролюбова, 1-19, улица Театр, 21, 23, 25.</w:t>
      </w:r>
    </w:p>
    <w:bookmarkStart w:name="z291" w:id="288"/>
    <w:p>
      <w:pPr>
        <w:spacing w:after="0"/>
        <w:ind w:left="0"/>
        <w:jc w:val="both"/>
      </w:pPr>
      <w:r>
        <w:rPr>
          <w:rFonts w:ascii="Times New Roman"/>
          <w:b w:val="false"/>
          <w:i w:val="false"/>
          <w:color w:val="000000"/>
          <w:sz w:val="28"/>
        </w:rPr>
        <w:t>
      Избирательный участок № 20</w:t>
      </w:r>
    </w:p>
    <w:bookmarkEnd w:id="288"/>
    <w:p>
      <w:pPr>
        <w:spacing w:after="0"/>
        <w:ind w:left="0"/>
        <w:jc w:val="both"/>
      </w:pPr>
      <w:r>
        <w:rPr>
          <w:rFonts w:ascii="Times New Roman"/>
          <w:b w:val="false"/>
          <w:i w:val="false"/>
          <w:color w:val="000000"/>
          <w:sz w:val="28"/>
        </w:rPr>
        <w:t>
      Месторасположение: проспект Абай, 13 здание КГУ "Общеобразовательная средняя школа № 21 имени А.П.Чехов" Управления образования города Шымкент.</w:t>
      </w:r>
    </w:p>
    <w:p>
      <w:pPr>
        <w:spacing w:after="0"/>
        <w:ind w:left="0"/>
        <w:jc w:val="both"/>
      </w:pPr>
      <w:r>
        <w:rPr>
          <w:rFonts w:ascii="Times New Roman"/>
          <w:b w:val="false"/>
          <w:i w:val="false"/>
          <w:color w:val="000000"/>
          <w:sz w:val="28"/>
        </w:rPr>
        <w:t>
      Граница: улица Макталы четная сторона, 60-104, улица Мәскеу, 46-81, улица Интернационал, нечетная сторона, 53-97, 97а, четная сторона 60-100, 100а, улица П.Ерназаров, нечетная сторона 61-85, четная сторона 32-62, 62а, улица Е.Молдабаев, нечетная сторона 59-105, четная сторона 58-94, улица Зердели, нечетная сторона 53-75, 75а, четная сторона 42-78, улица А.Матросова, нечетная сторона 1, 5, 51, 52, 53, четная сторона 28-44, улица Бекет батыра, 2, нечетная сторона 1-13, улица Добролюбова, нечетная сторона 45-81, четная сторона 26-66, проспект Абая, нечетная сторона 25-29, 29а.</w:t>
      </w:r>
    </w:p>
    <w:bookmarkStart w:name="z292" w:id="289"/>
    <w:p>
      <w:pPr>
        <w:spacing w:after="0"/>
        <w:ind w:left="0"/>
        <w:jc w:val="both"/>
      </w:pPr>
      <w:r>
        <w:rPr>
          <w:rFonts w:ascii="Times New Roman"/>
          <w:b w:val="false"/>
          <w:i w:val="false"/>
          <w:color w:val="000000"/>
          <w:sz w:val="28"/>
        </w:rPr>
        <w:t>
      Избирательный участок № 21</w:t>
      </w:r>
    </w:p>
    <w:bookmarkEnd w:id="289"/>
    <w:p>
      <w:pPr>
        <w:spacing w:after="0"/>
        <w:ind w:left="0"/>
        <w:jc w:val="both"/>
      </w:pPr>
      <w:r>
        <w:rPr>
          <w:rFonts w:ascii="Times New Roman"/>
          <w:b w:val="false"/>
          <w:i w:val="false"/>
          <w:color w:val="000000"/>
          <w:sz w:val="28"/>
        </w:rPr>
        <w:t>
      Месторасположение: улица Ш.Калдаякова, 37 здание КГУ "Общеобразовательная средняя школа № 4 имени Х.Досмухамедов" Управления образования города Шымкент.</w:t>
      </w:r>
    </w:p>
    <w:p>
      <w:pPr>
        <w:spacing w:after="0"/>
        <w:ind w:left="0"/>
        <w:jc w:val="both"/>
      </w:pPr>
      <w:r>
        <w:rPr>
          <w:rFonts w:ascii="Times New Roman"/>
          <w:b w:val="false"/>
          <w:i w:val="false"/>
          <w:color w:val="000000"/>
          <w:sz w:val="28"/>
        </w:rPr>
        <w:t>
      Граница: улица Ш.Калдаякова, 35, улица 1 мамыр, 14, 14б, 16, 16а, 18, 20, 20а, 22, 22а, улица Интернационал четная сторона 34-54, проспект Абая, 18, 20, 21, 22, 23, 26, улица Театр, 31, 31а, 35, улица Добролюбова, нечетная сторона 19-43, четная сторона 20-24, улица Зердели, четная сторона 26-40, нечетная сторона 27-51, улица А.Матросова, четная сторона 14-26, нечетная сторона 15-49, улица П.Ерназарова, четная сторона 18-30, нечетная сторона 35-59, улица Е.Молдабаева, 29-57, улица Парижской Коммуны, 3-23.</w:t>
      </w:r>
    </w:p>
    <w:bookmarkStart w:name="z293" w:id="290"/>
    <w:p>
      <w:pPr>
        <w:spacing w:after="0"/>
        <w:ind w:left="0"/>
        <w:jc w:val="both"/>
      </w:pPr>
      <w:r>
        <w:rPr>
          <w:rFonts w:ascii="Times New Roman"/>
          <w:b w:val="false"/>
          <w:i w:val="false"/>
          <w:color w:val="000000"/>
          <w:sz w:val="28"/>
        </w:rPr>
        <w:t>
      Избирательный участок № 22</w:t>
      </w:r>
    </w:p>
    <w:bookmarkEnd w:id="290"/>
    <w:p>
      <w:pPr>
        <w:spacing w:after="0"/>
        <w:ind w:left="0"/>
        <w:jc w:val="both"/>
      </w:pPr>
      <w:r>
        <w:rPr>
          <w:rFonts w:ascii="Times New Roman"/>
          <w:b w:val="false"/>
          <w:i w:val="false"/>
          <w:color w:val="000000"/>
          <w:sz w:val="28"/>
        </w:rPr>
        <w:t>
      Месторасположение: улица Металист, 1б здание ГКП ПХВ "Городская клиническая больница № 1" Управления здравоохранения города Шымкент.</w:t>
      </w:r>
    </w:p>
    <w:p>
      <w:pPr>
        <w:spacing w:after="0"/>
        <w:ind w:left="0"/>
        <w:jc w:val="both"/>
      </w:pPr>
      <w:r>
        <w:rPr>
          <w:rFonts w:ascii="Times New Roman"/>
          <w:b w:val="false"/>
          <w:i w:val="false"/>
          <w:color w:val="000000"/>
          <w:sz w:val="28"/>
        </w:rPr>
        <w:t>
      Граница: Городская клиническая больница № 1.</w:t>
      </w:r>
    </w:p>
    <w:bookmarkStart w:name="z294" w:id="291"/>
    <w:p>
      <w:pPr>
        <w:spacing w:after="0"/>
        <w:ind w:left="0"/>
        <w:jc w:val="both"/>
      </w:pPr>
      <w:r>
        <w:rPr>
          <w:rFonts w:ascii="Times New Roman"/>
          <w:b w:val="false"/>
          <w:i w:val="false"/>
          <w:color w:val="000000"/>
          <w:sz w:val="28"/>
        </w:rPr>
        <w:t>
      Избирательный участок № 23</w:t>
      </w:r>
    </w:p>
    <w:bookmarkEnd w:id="291"/>
    <w:p>
      <w:pPr>
        <w:spacing w:after="0"/>
        <w:ind w:left="0"/>
        <w:jc w:val="both"/>
      </w:pPr>
      <w:r>
        <w:rPr>
          <w:rFonts w:ascii="Times New Roman"/>
          <w:b w:val="false"/>
          <w:i w:val="false"/>
          <w:color w:val="000000"/>
          <w:sz w:val="28"/>
        </w:rPr>
        <w:t>
      Месторасположение: улица Д.Курманбекова, 2 здание ГКП ПХВ "Городская офтальмологическая больница" Управления Управления общественного здоровья Туркестанской области.</w:t>
      </w:r>
    </w:p>
    <w:p>
      <w:pPr>
        <w:spacing w:after="0"/>
        <w:ind w:left="0"/>
        <w:jc w:val="both"/>
      </w:pPr>
      <w:r>
        <w:rPr>
          <w:rFonts w:ascii="Times New Roman"/>
          <w:b w:val="false"/>
          <w:i w:val="false"/>
          <w:color w:val="000000"/>
          <w:sz w:val="28"/>
        </w:rPr>
        <w:t>
      Граница: Офтальмологическая больница.</w:t>
      </w:r>
    </w:p>
    <w:bookmarkStart w:name="z295" w:id="292"/>
    <w:p>
      <w:pPr>
        <w:spacing w:after="0"/>
        <w:ind w:left="0"/>
        <w:jc w:val="both"/>
      </w:pPr>
      <w:r>
        <w:rPr>
          <w:rFonts w:ascii="Times New Roman"/>
          <w:b w:val="false"/>
          <w:i w:val="false"/>
          <w:color w:val="000000"/>
          <w:sz w:val="28"/>
        </w:rPr>
        <w:t>
      Избирательный участок № 24</w:t>
      </w:r>
    </w:p>
    <w:bookmarkEnd w:id="292"/>
    <w:p>
      <w:pPr>
        <w:spacing w:after="0"/>
        <w:ind w:left="0"/>
        <w:jc w:val="both"/>
      </w:pPr>
      <w:r>
        <w:rPr>
          <w:rFonts w:ascii="Times New Roman"/>
          <w:b w:val="false"/>
          <w:i w:val="false"/>
          <w:color w:val="000000"/>
          <w:sz w:val="28"/>
        </w:rPr>
        <w:t>
      Месторасположение: улица Д.Курманбекова, 4 здание Шымкентского территориального социально – инновационного университета.</w:t>
      </w:r>
    </w:p>
    <w:p>
      <w:pPr>
        <w:spacing w:after="0"/>
        <w:ind w:left="0"/>
        <w:jc w:val="both"/>
      </w:pPr>
      <w:r>
        <w:rPr>
          <w:rFonts w:ascii="Times New Roman"/>
          <w:b w:val="false"/>
          <w:i w:val="false"/>
          <w:color w:val="000000"/>
          <w:sz w:val="28"/>
        </w:rPr>
        <w:t>
      Граница: проспект Абая, 33, 33а, улица Макталы, четная сторона 114-126, улица Мәскеу, 86-104, улица Интернационал, 101-125, улица Октябрь, 56-79, улица Металисттер, 1-20, улица Землячка, 2, улица Хантағы, 3-19, улица Металлург, 4-22, улица Физкультурная, 1-13, проезд Комсомол, 1-23, улица Пролетарская, нечетная сторона 29-45.</w:t>
      </w:r>
    </w:p>
    <w:bookmarkStart w:name="z296" w:id="293"/>
    <w:p>
      <w:pPr>
        <w:spacing w:after="0"/>
        <w:ind w:left="0"/>
        <w:jc w:val="both"/>
      </w:pPr>
      <w:r>
        <w:rPr>
          <w:rFonts w:ascii="Times New Roman"/>
          <w:b w:val="false"/>
          <w:i w:val="false"/>
          <w:color w:val="000000"/>
          <w:sz w:val="28"/>
        </w:rPr>
        <w:t>
      Избирательный участок № 25</w:t>
      </w:r>
    </w:p>
    <w:bookmarkEnd w:id="293"/>
    <w:p>
      <w:pPr>
        <w:spacing w:after="0"/>
        <w:ind w:left="0"/>
        <w:jc w:val="both"/>
      </w:pPr>
      <w:r>
        <w:rPr>
          <w:rFonts w:ascii="Times New Roman"/>
          <w:b w:val="false"/>
          <w:i w:val="false"/>
          <w:color w:val="000000"/>
          <w:sz w:val="28"/>
        </w:rPr>
        <w:t>
      Месторасположение: улица Зердели, 1Б, здание КГУ "Школа-гимназия № 26 имени Жамбыла" Управления образования города Шымкент.</w:t>
      </w:r>
    </w:p>
    <w:p>
      <w:pPr>
        <w:spacing w:after="0"/>
        <w:ind w:left="0"/>
        <w:jc w:val="both"/>
      </w:pPr>
      <w:r>
        <w:rPr>
          <w:rFonts w:ascii="Times New Roman"/>
          <w:b w:val="false"/>
          <w:i w:val="false"/>
          <w:color w:val="000000"/>
          <w:sz w:val="28"/>
        </w:rPr>
        <w:t>
      Граница: улица Ю.Гагарина, четная сторона 162-170, улица Интернационал, нечетная сторона 1-51, улица Зердели, нечетная сторона 3-25, улица Б.Алпысбаева, четная сторона 32-76, проезд Строительный, 1-43, улица Запотоцкого, 2-46, улица Кунбатыс, 1-47, улица Д.Рахымбергенова, 1-45, улица А.Чехова, нечетная сторона 47-107, четная сторона 22-106, улица Макталы, 1-56, улица Мәскеу, 1-45, улица П.Ерназарова, нечетная сторона 1-33, четная сторона 2-16, улица 1 Мамыр, нечетная сторона 37-45, улица Ш.Калдаякова, нечетная сторона 77а, 83-95, улица Е.Молдабаева, 1-28, улица Тамерлан полностью.</w:t>
      </w:r>
    </w:p>
    <w:bookmarkStart w:name="z297" w:id="294"/>
    <w:p>
      <w:pPr>
        <w:spacing w:after="0"/>
        <w:ind w:left="0"/>
        <w:jc w:val="both"/>
      </w:pPr>
      <w:r>
        <w:rPr>
          <w:rFonts w:ascii="Times New Roman"/>
          <w:b w:val="false"/>
          <w:i w:val="false"/>
          <w:color w:val="000000"/>
          <w:sz w:val="28"/>
        </w:rPr>
        <w:t>
      Избирательный участок № 26</w:t>
      </w:r>
    </w:p>
    <w:bookmarkEnd w:id="294"/>
    <w:p>
      <w:pPr>
        <w:spacing w:after="0"/>
        <w:ind w:left="0"/>
        <w:jc w:val="both"/>
      </w:pPr>
      <w:r>
        <w:rPr>
          <w:rFonts w:ascii="Times New Roman"/>
          <w:b w:val="false"/>
          <w:i w:val="false"/>
          <w:color w:val="000000"/>
          <w:sz w:val="28"/>
        </w:rPr>
        <w:t>
      Месторасположение: улица Ю.Гагарина, 147 здание общежития ГККП "Колледж искусства и дизайна имени А.Кастеев Управления образования города Шымкент.</w:t>
      </w:r>
    </w:p>
    <w:p>
      <w:pPr>
        <w:spacing w:after="0"/>
        <w:ind w:left="0"/>
        <w:jc w:val="both"/>
      </w:pPr>
      <w:r>
        <w:rPr>
          <w:rFonts w:ascii="Times New Roman"/>
          <w:b w:val="false"/>
          <w:i w:val="false"/>
          <w:color w:val="000000"/>
          <w:sz w:val="28"/>
        </w:rPr>
        <w:t>
      Граница: улица Ю.Гагарина, нечетная сторона 175-257, улица Покрышкин, 1-62, улица Корсакова, 1-60, улица И.Кожедуба, 1-57, улица Мамина – Сибиряка, 1-78, проезд Айналма, 33-44, улица Б.Алпысбаева, нечетная сторона 1-33, улица С.Шаумян, 26-70, улица Кентау, 24-32.</w:t>
      </w:r>
    </w:p>
    <w:bookmarkStart w:name="z298" w:id="295"/>
    <w:p>
      <w:pPr>
        <w:spacing w:after="0"/>
        <w:ind w:left="0"/>
        <w:jc w:val="both"/>
      </w:pPr>
      <w:r>
        <w:rPr>
          <w:rFonts w:ascii="Times New Roman"/>
          <w:b w:val="false"/>
          <w:i w:val="false"/>
          <w:color w:val="000000"/>
          <w:sz w:val="28"/>
        </w:rPr>
        <w:t>
      Избирательный участок № 27</w:t>
      </w:r>
    </w:p>
    <w:bookmarkEnd w:id="295"/>
    <w:p>
      <w:pPr>
        <w:spacing w:after="0"/>
        <w:ind w:left="0"/>
        <w:jc w:val="both"/>
      </w:pPr>
      <w:r>
        <w:rPr>
          <w:rFonts w:ascii="Times New Roman"/>
          <w:b w:val="false"/>
          <w:i w:val="false"/>
          <w:color w:val="000000"/>
          <w:sz w:val="28"/>
        </w:rPr>
        <w:t>
      Месторасположение: улица А.Чехова, 20а здание ГККП "Ясли-сад № 70 "Шолпан" Управления образования города Шымкент.</w:t>
      </w:r>
    </w:p>
    <w:p>
      <w:pPr>
        <w:spacing w:after="0"/>
        <w:ind w:left="0"/>
        <w:jc w:val="both"/>
      </w:pPr>
      <w:r>
        <w:rPr>
          <w:rFonts w:ascii="Times New Roman"/>
          <w:b w:val="false"/>
          <w:i w:val="false"/>
          <w:color w:val="000000"/>
          <w:sz w:val="28"/>
        </w:rPr>
        <w:t>
      Граница: улица С.Халметова, нечетная сторона 1-95, четная сторона 2-78, проезд С.Халметова, 15-104, улица С.Шаумян, нечетная сторона 9а, 11-79, четная сторона 4/1, 4/2, 6-22, улица Б.Майлина, 1-7, улица Д.Нүрпейісова, 1-8, улица А.Чехов, 1-20, проезд Қорғасын, четная сторона 24-78, улица Тургенева, нечетная сторона 5-103, четная сторона 10-104, проезд Кентау, нечетная сторона 1-23, 33, 47-51, четная сторона 6-20, 26-30, 48-56, тупик Айналма, нечетная сторона 1-33, четная сторона 2-42, проезд Айналма, 2/1-2/10, улица Б.Алпысбаева, четная сторона 10-24, улица Ю.Гагарина, нечетная сторона 159, 165-173.</w:t>
      </w:r>
    </w:p>
    <w:bookmarkStart w:name="z299" w:id="296"/>
    <w:p>
      <w:pPr>
        <w:spacing w:after="0"/>
        <w:ind w:left="0"/>
        <w:jc w:val="both"/>
      </w:pPr>
      <w:r>
        <w:rPr>
          <w:rFonts w:ascii="Times New Roman"/>
          <w:b w:val="false"/>
          <w:i w:val="false"/>
          <w:color w:val="000000"/>
          <w:sz w:val="28"/>
        </w:rPr>
        <w:t>
      Избирательный участок № 28</w:t>
      </w:r>
    </w:p>
    <w:bookmarkEnd w:id="296"/>
    <w:p>
      <w:pPr>
        <w:spacing w:after="0"/>
        <w:ind w:left="0"/>
        <w:jc w:val="both"/>
      </w:pPr>
      <w:r>
        <w:rPr>
          <w:rFonts w:ascii="Times New Roman"/>
          <w:b w:val="false"/>
          <w:i w:val="false"/>
          <w:color w:val="000000"/>
          <w:sz w:val="28"/>
        </w:rPr>
        <w:t>
      Месторасположение: улица Б.Алпысбаева, 109 здание КГУ "Общеобразовательная средняя школа № 42 имени Хамза Управления образования города Шымкент.</w:t>
      </w:r>
    </w:p>
    <w:p>
      <w:pPr>
        <w:spacing w:after="0"/>
        <w:ind w:left="0"/>
        <w:jc w:val="both"/>
      </w:pPr>
      <w:r>
        <w:rPr>
          <w:rFonts w:ascii="Times New Roman"/>
          <w:b w:val="false"/>
          <w:i w:val="false"/>
          <w:color w:val="000000"/>
          <w:sz w:val="28"/>
        </w:rPr>
        <w:t>
      Граница: улица Ю.Гагарина, четная сторона 172-256, улица Б.Алпысбаева, нечетная сторона 35-93, проезд Г.Плеханова, 1-33, улица Т.Омарова, 1-56, улица Хамза, 1-60, улица Д.Бедный, 1-100, улица Бауырластар, 1-51.</w:t>
      </w:r>
    </w:p>
    <w:bookmarkStart w:name="z300" w:id="297"/>
    <w:p>
      <w:pPr>
        <w:spacing w:after="0"/>
        <w:ind w:left="0"/>
        <w:jc w:val="both"/>
      </w:pPr>
      <w:r>
        <w:rPr>
          <w:rFonts w:ascii="Times New Roman"/>
          <w:b w:val="false"/>
          <w:i w:val="false"/>
          <w:color w:val="000000"/>
          <w:sz w:val="28"/>
        </w:rPr>
        <w:t>
      Избирательный участок № 29</w:t>
      </w:r>
    </w:p>
    <w:bookmarkEnd w:id="297"/>
    <w:p>
      <w:pPr>
        <w:spacing w:after="0"/>
        <w:ind w:left="0"/>
        <w:jc w:val="both"/>
      </w:pPr>
      <w:r>
        <w:rPr>
          <w:rFonts w:ascii="Times New Roman"/>
          <w:b w:val="false"/>
          <w:i w:val="false"/>
          <w:color w:val="000000"/>
          <w:sz w:val="28"/>
        </w:rPr>
        <w:t>
      Месторасположение: улица Д.Курманбекова, 124/1, здание КГУ "Общеобразовательная средняя школа № 33 имени Кенесары Қасымұлы Управления образования города Шымкент.</w:t>
      </w:r>
    </w:p>
    <w:p>
      <w:pPr>
        <w:spacing w:after="0"/>
        <w:ind w:left="0"/>
        <w:jc w:val="both"/>
      </w:pPr>
      <w:r>
        <w:rPr>
          <w:rFonts w:ascii="Times New Roman"/>
          <w:b w:val="false"/>
          <w:i w:val="false"/>
          <w:color w:val="000000"/>
          <w:sz w:val="28"/>
        </w:rPr>
        <w:t>
      Граница: улица Т.Айменова, 61-107, улица Б.Алпысбаева, 94-127, улица М.Дулатова, 61-154, улица Бауырластар, 52-90, улица Ш.Калдаякова, 97-127, улица Т.Омарова, 57-192, улица Н.Хашимжанова, 4-80, шоссе Темірлан, 3, 9, 10, 46, 46а, 46б, 54, улица Д.Курманбекова, 32, 32а, 34 и частные дома 59-115, улица Хамза, 63-110, улица А.Мицкеевича, 1-67.</w:t>
      </w:r>
    </w:p>
    <w:bookmarkStart w:name="z301" w:id="298"/>
    <w:p>
      <w:pPr>
        <w:spacing w:after="0"/>
        <w:ind w:left="0"/>
        <w:jc w:val="both"/>
      </w:pPr>
      <w:r>
        <w:rPr>
          <w:rFonts w:ascii="Times New Roman"/>
          <w:b w:val="false"/>
          <w:i w:val="false"/>
          <w:color w:val="000000"/>
          <w:sz w:val="28"/>
        </w:rPr>
        <w:t>
      Избирательный участок № 30</w:t>
      </w:r>
    </w:p>
    <w:bookmarkEnd w:id="298"/>
    <w:p>
      <w:pPr>
        <w:spacing w:after="0"/>
        <w:ind w:left="0"/>
        <w:jc w:val="both"/>
      </w:pPr>
      <w:r>
        <w:rPr>
          <w:rFonts w:ascii="Times New Roman"/>
          <w:b w:val="false"/>
          <w:i w:val="false"/>
          <w:color w:val="000000"/>
          <w:sz w:val="28"/>
        </w:rPr>
        <w:t>
      Месторасположение: улица Б.Алпысбаева, 125а, здание РГУ "Войсковая часть 6698 Национальной гвардии Республики Казахстан".</w:t>
      </w:r>
    </w:p>
    <w:p>
      <w:pPr>
        <w:spacing w:after="0"/>
        <w:ind w:left="0"/>
        <w:jc w:val="both"/>
      </w:pPr>
      <w:r>
        <w:rPr>
          <w:rFonts w:ascii="Times New Roman"/>
          <w:b w:val="false"/>
          <w:i w:val="false"/>
          <w:color w:val="000000"/>
          <w:sz w:val="28"/>
        </w:rPr>
        <w:t>
      Граница: воинская часть № 6698.</w:t>
      </w:r>
    </w:p>
    <w:bookmarkStart w:name="z302" w:id="299"/>
    <w:p>
      <w:pPr>
        <w:spacing w:after="0"/>
        <w:ind w:left="0"/>
        <w:jc w:val="both"/>
      </w:pPr>
      <w:r>
        <w:rPr>
          <w:rFonts w:ascii="Times New Roman"/>
          <w:b w:val="false"/>
          <w:i w:val="false"/>
          <w:color w:val="000000"/>
          <w:sz w:val="28"/>
        </w:rPr>
        <w:t>
      Избирательный участок № 31</w:t>
      </w:r>
    </w:p>
    <w:bookmarkEnd w:id="299"/>
    <w:p>
      <w:pPr>
        <w:spacing w:after="0"/>
        <w:ind w:left="0"/>
        <w:jc w:val="both"/>
      </w:pPr>
      <w:r>
        <w:rPr>
          <w:rFonts w:ascii="Times New Roman"/>
          <w:b w:val="false"/>
          <w:i w:val="false"/>
          <w:color w:val="000000"/>
          <w:sz w:val="28"/>
        </w:rPr>
        <w:t>
      Месторасположение: шоссе Темірлан, 22/1, здание Шымкентского производственного филиала акционернего общества "Казтрансгаз Аймак".</w:t>
      </w:r>
    </w:p>
    <w:p>
      <w:pPr>
        <w:spacing w:after="0"/>
        <w:ind w:left="0"/>
        <w:jc w:val="both"/>
      </w:pPr>
      <w:r>
        <w:rPr>
          <w:rFonts w:ascii="Times New Roman"/>
          <w:b w:val="false"/>
          <w:i w:val="false"/>
          <w:color w:val="000000"/>
          <w:sz w:val="28"/>
        </w:rPr>
        <w:t xml:space="preserve">
      Граница: улица Кунбатыс, 51-106, улица Д.Рахымбергенова, 46-106, улица А.Чехова, 108-131, улица Макталы, нечетная сторона 57-115, улица Б.Алпысбаева, четная сторона 78-122, улица Ш.Калдаякова, 129, проезд Запотоцкого, 47-97, тупик Автозаводская, 1-17, проезд Макталы, 3-21, проезд Ю.Ишанкулова, 1-19. </w:t>
      </w:r>
    </w:p>
    <w:bookmarkStart w:name="z303" w:id="300"/>
    <w:p>
      <w:pPr>
        <w:spacing w:after="0"/>
        <w:ind w:left="0"/>
        <w:jc w:val="both"/>
      </w:pPr>
      <w:r>
        <w:rPr>
          <w:rFonts w:ascii="Times New Roman"/>
          <w:b w:val="false"/>
          <w:i w:val="false"/>
          <w:color w:val="000000"/>
          <w:sz w:val="28"/>
        </w:rPr>
        <w:t>
      Избирательный участок № 32</w:t>
      </w:r>
    </w:p>
    <w:bookmarkEnd w:id="300"/>
    <w:p>
      <w:pPr>
        <w:spacing w:after="0"/>
        <w:ind w:left="0"/>
        <w:jc w:val="both"/>
      </w:pPr>
      <w:r>
        <w:rPr>
          <w:rFonts w:ascii="Times New Roman"/>
          <w:b w:val="false"/>
          <w:i w:val="false"/>
          <w:color w:val="000000"/>
          <w:sz w:val="28"/>
        </w:rPr>
        <w:t>
      Месторасположение: улица Байтулы баба, 4 микрорайон, 27/1, здание КГУ "Общеобразовательная средняя школа № 78" Управления образования города Шымкент.</w:t>
      </w:r>
    </w:p>
    <w:p>
      <w:pPr>
        <w:spacing w:after="0"/>
        <w:ind w:left="0"/>
        <w:jc w:val="both"/>
      </w:pPr>
      <w:r>
        <w:rPr>
          <w:rFonts w:ascii="Times New Roman"/>
          <w:b w:val="false"/>
          <w:i w:val="false"/>
          <w:color w:val="000000"/>
          <w:sz w:val="28"/>
        </w:rPr>
        <w:t>
      Граница: в участок входит полностью 4 микрорайон и улица Е.Мырзаева, 1-75, улица Шілменбет, 1-80, проспект Б.Момышұлы, четная сторона 82-210 микрорайона Самал-1.</w:t>
      </w:r>
    </w:p>
    <w:bookmarkStart w:name="z304" w:id="301"/>
    <w:p>
      <w:pPr>
        <w:spacing w:after="0"/>
        <w:ind w:left="0"/>
        <w:jc w:val="both"/>
      </w:pPr>
      <w:r>
        <w:rPr>
          <w:rFonts w:ascii="Times New Roman"/>
          <w:b w:val="false"/>
          <w:i w:val="false"/>
          <w:color w:val="000000"/>
          <w:sz w:val="28"/>
        </w:rPr>
        <w:t>
      Избирательный участок № 33</w:t>
      </w:r>
    </w:p>
    <w:bookmarkEnd w:id="301"/>
    <w:p>
      <w:pPr>
        <w:spacing w:after="0"/>
        <w:ind w:left="0"/>
        <w:jc w:val="both"/>
      </w:pPr>
      <w:r>
        <w:rPr>
          <w:rFonts w:ascii="Times New Roman"/>
          <w:b w:val="false"/>
          <w:i w:val="false"/>
          <w:color w:val="000000"/>
          <w:sz w:val="28"/>
        </w:rPr>
        <w:t>
      Месторасположение: микрорайон Самал-1, улица Т.Рыскулова, 162 здание ТОО "Avtovokzal Samal".</w:t>
      </w:r>
    </w:p>
    <w:p>
      <w:pPr>
        <w:spacing w:after="0"/>
        <w:ind w:left="0"/>
        <w:jc w:val="both"/>
      </w:pPr>
      <w:r>
        <w:rPr>
          <w:rFonts w:ascii="Times New Roman"/>
          <w:b w:val="false"/>
          <w:i w:val="false"/>
          <w:color w:val="000000"/>
          <w:sz w:val="28"/>
        </w:rPr>
        <w:t>
      Граница: улица С.Жандосова, 1-278, улица Манаса, 1-52, тупик Манаса, 1-20, улица Кашурникова, 100-125, улица К.Халменова, 1-86, улица Құлыншақ, 1-90, улица Еркөбек, 1-37, проспект Б.Момышұлы, нечетная сторона 85-209б.</w:t>
      </w:r>
    </w:p>
    <w:bookmarkStart w:name="z305" w:id="302"/>
    <w:p>
      <w:pPr>
        <w:spacing w:after="0"/>
        <w:ind w:left="0"/>
        <w:jc w:val="both"/>
      </w:pPr>
      <w:r>
        <w:rPr>
          <w:rFonts w:ascii="Times New Roman"/>
          <w:b w:val="false"/>
          <w:i w:val="false"/>
          <w:color w:val="000000"/>
          <w:sz w:val="28"/>
        </w:rPr>
        <w:t>
      Избирательный участок № 34</w:t>
      </w:r>
    </w:p>
    <w:bookmarkEnd w:id="302"/>
    <w:p>
      <w:pPr>
        <w:spacing w:after="0"/>
        <w:ind w:left="0"/>
        <w:jc w:val="both"/>
      </w:pPr>
      <w:r>
        <w:rPr>
          <w:rFonts w:ascii="Times New Roman"/>
          <w:b w:val="false"/>
          <w:i w:val="false"/>
          <w:color w:val="000000"/>
          <w:sz w:val="28"/>
        </w:rPr>
        <w:t>
      Месторасположение: 4-микрорайон, 22/1, здание ТОО "Медицинский центр "Ай-Нуры".</w:t>
      </w:r>
    </w:p>
    <w:p>
      <w:pPr>
        <w:spacing w:after="0"/>
        <w:ind w:left="0"/>
        <w:jc w:val="both"/>
      </w:pPr>
      <w:r>
        <w:rPr>
          <w:rFonts w:ascii="Times New Roman"/>
          <w:b w:val="false"/>
          <w:i w:val="false"/>
          <w:color w:val="000000"/>
          <w:sz w:val="28"/>
        </w:rPr>
        <w:t>
      Граница: улица Байдибек би, нечетная сторона 63-85, улица К.Адилбекова, 41-106, улица Постышева, 38-85, улица М.Аманкулова, 48-59, проезд К.Адилбекова, 1-16, улица Өтемісов, 1-36, улица Жаңғақты, 25-83, улица А.Мересьева, 1-31, улица Шабдалы, 1-85, улица Алмалы, 1-65, проезд Шардара, 1-20, улица Бейбарыс султана, 1-86, улица Шиелі, 1-55, улица Кошурникова 1-99, улица С.Юлаева, 38-85, улица М.Жалиля, 38-80, улица Черкасов, 38-75.</w:t>
      </w:r>
    </w:p>
    <w:bookmarkStart w:name="z306" w:id="303"/>
    <w:p>
      <w:pPr>
        <w:spacing w:after="0"/>
        <w:ind w:left="0"/>
        <w:jc w:val="both"/>
      </w:pPr>
      <w:r>
        <w:rPr>
          <w:rFonts w:ascii="Times New Roman"/>
          <w:b w:val="false"/>
          <w:i w:val="false"/>
          <w:color w:val="000000"/>
          <w:sz w:val="28"/>
        </w:rPr>
        <w:t>
      Избирательный участок № 35</w:t>
      </w:r>
    </w:p>
    <w:bookmarkEnd w:id="303"/>
    <w:p>
      <w:pPr>
        <w:spacing w:after="0"/>
        <w:ind w:left="0"/>
        <w:jc w:val="both"/>
      </w:pPr>
      <w:r>
        <w:rPr>
          <w:rFonts w:ascii="Times New Roman"/>
          <w:b w:val="false"/>
          <w:i w:val="false"/>
          <w:color w:val="000000"/>
          <w:sz w:val="28"/>
        </w:rPr>
        <w:t>
      Месторасположение: улица Т.Өтегенова, 43А, здание ТОО "FGS-частная школа будущего поколения".</w:t>
      </w:r>
    </w:p>
    <w:p>
      <w:pPr>
        <w:spacing w:after="0"/>
        <w:ind w:left="0"/>
        <w:jc w:val="both"/>
      </w:pPr>
      <w:r>
        <w:rPr>
          <w:rFonts w:ascii="Times New Roman"/>
          <w:b w:val="false"/>
          <w:i w:val="false"/>
          <w:color w:val="000000"/>
          <w:sz w:val="28"/>
        </w:rPr>
        <w:t>
      Граница: улица К.Бектаева, 1-78, тупик К.Бектаева, 1-12, прозед Бектаева, 1-10, улица Нұршуақ, 1-5 и 694-712А, улица М.Сәрсенбаева, 1-110, улица Н.Тайманова, 1-110, улица С.Сулейменова, 1-110, улица Еркиндик, 1-98, улица К.Мейрбекова, 1-110, улица О.Малкарова, не четная сторона 23-109, улица Г.Хайруллин, 1-115, улица Ырыс-бак, 1-32, улица А.Жанбосынова, 850-890 участки и дома без номеров улицы Т.Отарбаева, микрорайона Самал-2.</w:t>
      </w:r>
    </w:p>
    <w:bookmarkStart w:name="z307" w:id="304"/>
    <w:p>
      <w:pPr>
        <w:spacing w:after="0"/>
        <w:ind w:left="0"/>
        <w:jc w:val="both"/>
      </w:pPr>
      <w:r>
        <w:rPr>
          <w:rFonts w:ascii="Times New Roman"/>
          <w:b w:val="false"/>
          <w:i w:val="false"/>
          <w:color w:val="000000"/>
          <w:sz w:val="28"/>
        </w:rPr>
        <w:t>
      Избирательный участок № 49</w:t>
      </w:r>
    </w:p>
    <w:bookmarkEnd w:id="304"/>
    <w:p>
      <w:pPr>
        <w:spacing w:after="0"/>
        <w:ind w:left="0"/>
        <w:jc w:val="both"/>
      </w:pPr>
      <w:r>
        <w:rPr>
          <w:rFonts w:ascii="Times New Roman"/>
          <w:b w:val="false"/>
          <w:i w:val="false"/>
          <w:color w:val="000000"/>
          <w:sz w:val="28"/>
        </w:rPr>
        <w:t>
      Месторасположение: микрорайон Агропром, улица Баққоныс, 37 здание ТОО "Ясли-сад "Салтанат".</w:t>
      </w:r>
    </w:p>
    <w:p>
      <w:pPr>
        <w:spacing w:after="0"/>
        <w:ind w:left="0"/>
        <w:jc w:val="both"/>
      </w:pPr>
      <w:r>
        <w:rPr>
          <w:rFonts w:ascii="Times New Roman"/>
          <w:b w:val="false"/>
          <w:i w:val="false"/>
          <w:color w:val="000000"/>
          <w:sz w:val="28"/>
        </w:rPr>
        <w:t>
      Граница: в участок входит микрорайон Агропром полностью.</w:t>
      </w:r>
    </w:p>
    <w:bookmarkStart w:name="z308" w:id="305"/>
    <w:p>
      <w:pPr>
        <w:spacing w:after="0"/>
        <w:ind w:left="0"/>
        <w:jc w:val="both"/>
      </w:pPr>
      <w:r>
        <w:rPr>
          <w:rFonts w:ascii="Times New Roman"/>
          <w:b w:val="false"/>
          <w:i w:val="false"/>
          <w:color w:val="000000"/>
          <w:sz w:val="28"/>
        </w:rPr>
        <w:t>
      Избирательный участок № 58</w:t>
      </w:r>
    </w:p>
    <w:bookmarkEnd w:id="305"/>
    <w:p>
      <w:pPr>
        <w:spacing w:after="0"/>
        <w:ind w:left="0"/>
        <w:jc w:val="both"/>
      </w:pPr>
      <w:r>
        <w:rPr>
          <w:rFonts w:ascii="Times New Roman"/>
          <w:b w:val="false"/>
          <w:i w:val="false"/>
          <w:color w:val="000000"/>
          <w:sz w:val="28"/>
        </w:rPr>
        <w:t>
      Месторасположение: жилой массив Жаңаталап, улица А.Төреқұлова, 27 здание КГУ "Общеобразовательная средняя школа № 81 имени Т. Тәжібаев Управления образования города Шымкент.</w:t>
      </w:r>
    </w:p>
    <w:p>
      <w:pPr>
        <w:spacing w:after="0"/>
        <w:ind w:left="0"/>
        <w:jc w:val="both"/>
      </w:pPr>
      <w:r>
        <w:rPr>
          <w:rFonts w:ascii="Times New Roman"/>
          <w:b w:val="false"/>
          <w:i w:val="false"/>
          <w:color w:val="000000"/>
          <w:sz w:val="28"/>
        </w:rPr>
        <w:t>
      Граница: улица Д.Құрбанов, 1-40, улица Қарамыс, 1-30, улица Қ.Жұманова, 1-46, улица А.Төреқұлов, 1-30, дома без номеров улицы Тасты и 10 улиц без наименования жилого массива Жаңаталап.</w:t>
      </w:r>
    </w:p>
    <w:bookmarkStart w:name="z309" w:id="306"/>
    <w:p>
      <w:pPr>
        <w:spacing w:after="0"/>
        <w:ind w:left="0"/>
        <w:jc w:val="both"/>
      </w:pPr>
      <w:r>
        <w:rPr>
          <w:rFonts w:ascii="Times New Roman"/>
          <w:b w:val="false"/>
          <w:i w:val="false"/>
          <w:color w:val="000000"/>
          <w:sz w:val="28"/>
        </w:rPr>
        <w:t>
      Избирательный участок № 67</w:t>
      </w:r>
    </w:p>
    <w:bookmarkEnd w:id="306"/>
    <w:p>
      <w:pPr>
        <w:spacing w:after="0"/>
        <w:ind w:left="0"/>
        <w:jc w:val="both"/>
      </w:pPr>
      <w:r>
        <w:rPr>
          <w:rFonts w:ascii="Times New Roman"/>
          <w:b w:val="false"/>
          <w:i w:val="false"/>
          <w:color w:val="000000"/>
          <w:sz w:val="28"/>
        </w:rPr>
        <w:t>
      Месторасположение: 283 квартал, 2561/1 здание государственного ГККП "Ясли-сад № 36 "Ерке-наз" Управления образования города Шымкент.</w:t>
      </w:r>
    </w:p>
    <w:p>
      <w:pPr>
        <w:spacing w:after="0"/>
        <w:ind w:left="0"/>
        <w:jc w:val="both"/>
      </w:pPr>
      <w:r>
        <w:rPr>
          <w:rFonts w:ascii="Times New Roman"/>
          <w:b w:val="false"/>
          <w:i w:val="false"/>
          <w:color w:val="000000"/>
          <w:sz w:val="28"/>
        </w:rPr>
        <w:t>
      Граница: улица Шаштөбе, 1-32, улица Егізтөбе, 1-63, улица Аққыстау, 1-50, улица Қосқорған, 1-27, улица Ақбата, 1-21, проезд Ақбата, 1-16, улица Қарашығанақ, 1-70, улица Құлантөбе, 1-67, улица Атақорған, 1-76, улица З.Сатқанбайұлы, 1-82, улица Жылысай, 1-77, улица Бозтоған, 1-41, улица А.Бекболатов не четная сторона 1-85, улица Киіктау, 1-53, улица Алтынды, 1-30, улица Айшықты, не четная сторона 1-99, и дома без номеров улиц Егіндікөл, Ащысай, Күмістікөл, Әулиекөл, проезд Әулиекөл, тупик Әулиекөл микрорайона Құрсай.</w:t>
      </w:r>
    </w:p>
    <w:p>
      <w:pPr>
        <w:spacing w:after="0"/>
        <w:ind w:left="0"/>
        <w:jc w:val="both"/>
      </w:pPr>
      <w:r>
        <w:rPr>
          <w:rFonts w:ascii="Times New Roman"/>
          <w:b w:val="false"/>
          <w:i w:val="false"/>
          <w:color w:val="000000"/>
          <w:sz w:val="28"/>
        </w:rPr>
        <w:t>
      А также в участок входит микрорайон Агрофирма-Карасу полностью.</w:t>
      </w:r>
    </w:p>
    <w:bookmarkStart w:name="z310" w:id="307"/>
    <w:p>
      <w:pPr>
        <w:spacing w:after="0"/>
        <w:ind w:left="0"/>
        <w:jc w:val="both"/>
      </w:pPr>
      <w:r>
        <w:rPr>
          <w:rFonts w:ascii="Times New Roman"/>
          <w:b w:val="false"/>
          <w:i w:val="false"/>
          <w:color w:val="000000"/>
          <w:sz w:val="28"/>
        </w:rPr>
        <w:t>
      Избирательный участок № 68</w:t>
      </w:r>
    </w:p>
    <w:bookmarkEnd w:id="307"/>
    <w:p>
      <w:pPr>
        <w:spacing w:after="0"/>
        <w:ind w:left="0"/>
        <w:jc w:val="both"/>
      </w:pPr>
      <w:r>
        <w:rPr>
          <w:rFonts w:ascii="Times New Roman"/>
          <w:b w:val="false"/>
          <w:i w:val="false"/>
          <w:color w:val="000000"/>
          <w:sz w:val="28"/>
        </w:rPr>
        <w:t>
      Месторасположение: микрорайон Қазығұрт, улица Қ.Мәмешова, 58/1, здание КГУ "Общеобразовательная средняя школа № 49 Управления образования города Шымкент.</w:t>
      </w:r>
    </w:p>
    <w:p>
      <w:pPr>
        <w:spacing w:after="0"/>
        <w:ind w:left="0"/>
        <w:jc w:val="both"/>
      </w:pPr>
      <w:r>
        <w:rPr>
          <w:rFonts w:ascii="Times New Roman"/>
          <w:b w:val="false"/>
          <w:i w:val="false"/>
          <w:color w:val="000000"/>
          <w:sz w:val="28"/>
        </w:rPr>
        <w:t>
      Граница: улица А.Бекболатова, четная сторона 2-106, улица Сарыбел, 1-48, улица К.Мәмешова, 1-86, улица Ақөзек, 1-72, улица Ұзынағаш, 1-76, улица Алтынасар 1-62, улица Қайнарлы, 1-70, улица Зайсан, 1-76, улица Таңбалы тас, 1-74, улица Қосарал, 1-68, улица Шеңбертал, 1-62, улица Жезді, 1-24, улица Қармақшы, 1-40, улица Қарнақ, 1-31 и дома без номеров улицы Айшықты.</w:t>
      </w:r>
    </w:p>
    <w:bookmarkStart w:name="z311" w:id="308"/>
    <w:p>
      <w:pPr>
        <w:spacing w:after="0"/>
        <w:ind w:left="0"/>
        <w:jc w:val="both"/>
      </w:pPr>
      <w:r>
        <w:rPr>
          <w:rFonts w:ascii="Times New Roman"/>
          <w:b w:val="false"/>
          <w:i w:val="false"/>
          <w:color w:val="000000"/>
          <w:sz w:val="28"/>
        </w:rPr>
        <w:t>
      Избирательный участок № 69</w:t>
      </w:r>
    </w:p>
    <w:bookmarkEnd w:id="308"/>
    <w:p>
      <w:pPr>
        <w:spacing w:after="0"/>
        <w:ind w:left="0"/>
        <w:jc w:val="both"/>
      </w:pPr>
      <w:r>
        <w:rPr>
          <w:rFonts w:ascii="Times New Roman"/>
          <w:b w:val="false"/>
          <w:i w:val="false"/>
          <w:color w:val="000000"/>
          <w:sz w:val="28"/>
        </w:rPr>
        <w:t>
      Месторасположение: микрорайон Қазығұрт, улица Н.Оңдасынова, 86, здание КГУ "Общеобразовательная средняя школа "Казыгурт № 66" Управления образования города Шымкент.</w:t>
      </w:r>
    </w:p>
    <w:p>
      <w:pPr>
        <w:spacing w:after="0"/>
        <w:ind w:left="0"/>
        <w:jc w:val="both"/>
      </w:pPr>
      <w:r>
        <w:rPr>
          <w:rFonts w:ascii="Times New Roman"/>
          <w:b w:val="false"/>
          <w:i w:val="false"/>
          <w:color w:val="000000"/>
          <w:sz w:val="28"/>
        </w:rPr>
        <w:t>
      Граница: улица Арыстанбаб, 61-165, улица Қосмекен, 69-160, улица Жібек жолы, 57-150, улица Қ.Жандарбекова, 82-190, улица Қызылжар, 1-87, улица Шуақты, 1-97, улица Жаңабазар, 1-83, улица Ақмешіт, 1-81, улица Қараспан, 1-88, улица Сұраншы батыр, 1-63, улица Ордабасы четная сторона, 52-120, нечетная сторона, 39-119, улица Ш.Уалиханова, 1-54, улица Н.Оңдасынов, 37-88, улица Жартас, 1-70, улица Қарақат, 1-34, улица Талғар, 1-83.</w:t>
      </w:r>
    </w:p>
    <w:bookmarkStart w:name="z312" w:id="309"/>
    <w:p>
      <w:pPr>
        <w:spacing w:after="0"/>
        <w:ind w:left="0"/>
        <w:jc w:val="both"/>
      </w:pPr>
      <w:r>
        <w:rPr>
          <w:rFonts w:ascii="Times New Roman"/>
          <w:b w:val="false"/>
          <w:i w:val="false"/>
          <w:color w:val="000000"/>
          <w:sz w:val="28"/>
        </w:rPr>
        <w:t>
      Избирательный участок № 70</w:t>
      </w:r>
    </w:p>
    <w:bookmarkEnd w:id="309"/>
    <w:p>
      <w:pPr>
        <w:spacing w:after="0"/>
        <w:ind w:left="0"/>
        <w:jc w:val="both"/>
      </w:pPr>
      <w:r>
        <w:rPr>
          <w:rFonts w:ascii="Times New Roman"/>
          <w:b w:val="false"/>
          <w:i w:val="false"/>
          <w:color w:val="000000"/>
          <w:sz w:val="28"/>
        </w:rPr>
        <w:t>
      Месторасположение: микрорайон Қазығұрт, улица Құрылыс, 12, здание КГУ "Общеобразовательная средняя школа № 48" Управления образования города Шымкент.</w:t>
      </w:r>
    </w:p>
    <w:p>
      <w:pPr>
        <w:spacing w:after="0"/>
        <w:ind w:left="0"/>
        <w:jc w:val="both"/>
      </w:pPr>
      <w:r>
        <w:rPr>
          <w:rFonts w:ascii="Times New Roman"/>
          <w:b w:val="false"/>
          <w:i w:val="false"/>
          <w:color w:val="000000"/>
          <w:sz w:val="28"/>
        </w:rPr>
        <w:t>
      Граница: улица Бадам, 1-66, улица Бақшалы, 1-54, 54а, улица Тилеулес, 1-16, 16а, улица Ермексу, 1-65, улица Теспе, 1-74, улица Е.Спатаев, 1-47, улица Өзенше, 1-11, улица Қажымұхан, 1-23.</w:t>
      </w:r>
    </w:p>
    <w:bookmarkStart w:name="z313" w:id="310"/>
    <w:p>
      <w:pPr>
        <w:spacing w:after="0"/>
        <w:ind w:left="0"/>
        <w:jc w:val="both"/>
      </w:pPr>
      <w:r>
        <w:rPr>
          <w:rFonts w:ascii="Times New Roman"/>
          <w:b w:val="false"/>
          <w:i w:val="false"/>
          <w:color w:val="000000"/>
          <w:sz w:val="28"/>
        </w:rPr>
        <w:t>
      Избирательный участок № 71</w:t>
      </w:r>
    </w:p>
    <w:bookmarkEnd w:id="310"/>
    <w:p>
      <w:pPr>
        <w:spacing w:after="0"/>
        <w:ind w:left="0"/>
        <w:jc w:val="both"/>
      </w:pPr>
      <w:r>
        <w:rPr>
          <w:rFonts w:ascii="Times New Roman"/>
          <w:b w:val="false"/>
          <w:i w:val="false"/>
          <w:color w:val="000000"/>
          <w:sz w:val="28"/>
        </w:rPr>
        <w:t>
      Месторасположение: микрорайон Казыгурт, улица Ақжар, 110/3, здание КГУ "Общеобразовательная средняя школа № 86" Управления образования города Шымкент.</w:t>
      </w:r>
    </w:p>
    <w:p>
      <w:pPr>
        <w:spacing w:after="0"/>
        <w:ind w:left="0"/>
        <w:jc w:val="both"/>
      </w:pPr>
      <w:r>
        <w:rPr>
          <w:rFonts w:ascii="Times New Roman"/>
          <w:b w:val="false"/>
          <w:i w:val="false"/>
          <w:color w:val="000000"/>
          <w:sz w:val="28"/>
        </w:rPr>
        <w:t>
      Граница: улица Ақжар, 67-132, улица Баян ауыл, 90-205, улица М.Ғабдуллин, 91-104, улица М.Толебаева, 89-106, улица Қызылқұм, 86-111, улица Бакытты, 69-106, улица С.Мұқанова, 84-136, улица Г.Мүсірепова, 80-120, улица Орал, 81-110, улица Бөгенбай батыр, 82-136, улица Біржан сал, 22-98, улица Қ.Жандарбекова, 1-81, улица Н.Оңдасынова, 1-125, улица Ш.Айманов, 23-80, улица Қаратас, 28-77, улица Лесхоз, 1-37 микрорайона "Қазығұрт".</w:t>
      </w:r>
    </w:p>
    <w:bookmarkStart w:name="z314" w:id="311"/>
    <w:p>
      <w:pPr>
        <w:spacing w:after="0"/>
        <w:ind w:left="0"/>
        <w:jc w:val="both"/>
      </w:pPr>
      <w:r>
        <w:rPr>
          <w:rFonts w:ascii="Times New Roman"/>
          <w:b w:val="false"/>
          <w:i w:val="false"/>
          <w:color w:val="000000"/>
          <w:sz w:val="28"/>
        </w:rPr>
        <w:t>
      Избирательный участок № 72</w:t>
      </w:r>
    </w:p>
    <w:bookmarkEnd w:id="311"/>
    <w:p>
      <w:pPr>
        <w:spacing w:after="0"/>
        <w:ind w:left="0"/>
        <w:jc w:val="both"/>
      </w:pPr>
      <w:r>
        <w:rPr>
          <w:rFonts w:ascii="Times New Roman"/>
          <w:b w:val="false"/>
          <w:i w:val="false"/>
          <w:color w:val="000000"/>
          <w:sz w:val="28"/>
        </w:rPr>
        <w:t xml:space="preserve">
      Месторасположение: жилой массив Ақжар, улица Ғ.Мұратбаева, 5а здание КГУ "Общеобразовательная средняя школа № 122 Ақжар" Управления образования города Шымкент. </w:t>
      </w:r>
    </w:p>
    <w:p>
      <w:pPr>
        <w:spacing w:after="0"/>
        <w:ind w:left="0"/>
        <w:jc w:val="both"/>
      </w:pPr>
      <w:r>
        <w:rPr>
          <w:rFonts w:ascii="Times New Roman"/>
          <w:b w:val="false"/>
          <w:i w:val="false"/>
          <w:color w:val="000000"/>
          <w:sz w:val="28"/>
        </w:rPr>
        <w:t>
      Граница: улица Сулутобе, 1-69, улица Тоқбергенова, 1-82, улица Уштау, 1-18, улица Ордалы, 1-59, улица Ғ.Мұратбаев, 1-43, улица Ақ Орда, 1-21, улица Өркен, 1-17, улица Шымбаз, 1-11, улица Қазақстанның 60 жылдығы, 1-23, улица Алтынкемер, 1-20, улица Карашанырак, 1-69, улица Айыртау, 1-20, улица Саумалкол, 1-8, улица Тауелсиздик, 1-46, улица Новостройка, 1-16, улица Куттыкол, 1-22, улица С.Сейфуллин, 1-17, улица Коргалжын, 1-11, улица Агынсай, 1-14, улица Наурыз, 1-69, улица Аксу Жабагылы, 1-9, улица Елбеги, 1-14, улица Шаңдыкол, 1-19, улица Жетикара, 1-16, улица Кокшекум, 1-11, улица Ынтымақ, 1-31.</w:t>
      </w:r>
    </w:p>
    <w:bookmarkStart w:name="z315" w:id="312"/>
    <w:p>
      <w:pPr>
        <w:spacing w:after="0"/>
        <w:ind w:left="0"/>
        <w:jc w:val="both"/>
      </w:pPr>
      <w:r>
        <w:rPr>
          <w:rFonts w:ascii="Times New Roman"/>
          <w:b w:val="false"/>
          <w:i w:val="false"/>
          <w:color w:val="000000"/>
          <w:sz w:val="28"/>
        </w:rPr>
        <w:t>
      Избирательный участок № 73</w:t>
      </w:r>
    </w:p>
    <w:bookmarkEnd w:id="312"/>
    <w:p>
      <w:pPr>
        <w:spacing w:after="0"/>
        <w:ind w:left="0"/>
        <w:jc w:val="both"/>
      </w:pPr>
      <w:r>
        <w:rPr>
          <w:rFonts w:ascii="Times New Roman"/>
          <w:b w:val="false"/>
          <w:i w:val="false"/>
          <w:color w:val="000000"/>
          <w:sz w:val="28"/>
        </w:rPr>
        <w:t>
      Месторасположение: микрорайон Актас, здание КГУ "Общеобразовательная средняя школа № 61 имени Ашимжана Ахметова" Управления образования города Шымкент.</w:t>
      </w:r>
    </w:p>
    <w:p>
      <w:pPr>
        <w:spacing w:after="0"/>
        <w:ind w:left="0"/>
        <w:jc w:val="both"/>
      </w:pPr>
      <w:r>
        <w:rPr>
          <w:rFonts w:ascii="Times New Roman"/>
          <w:b w:val="false"/>
          <w:i w:val="false"/>
          <w:color w:val="000000"/>
          <w:sz w:val="28"/>
        </w:rPr>
        <w:t xml:space="preserve">
      Граница: в участок входит микрорайон Ақтас полностью. </w:t>
      </w:r>
    </w:p>
    <w:bookmarkStart w:name="z316" w:id="313"/>
    <w:p>
      <w:pPr>
        <w:spacing w:after="0"/>
        <w:ind w:left="0"/>
        <w:jc w:val="both"/>
      </w:pPr>
      <w:r>
        <w:rPr>
          <w:rFonts w:ascii="Times New Roman"/>
          <w:b w:val="false"/>
          <w:i w:val="false"/>
          <w:color w:val="000000"/>
          <w:sz w:val="28"/>
        </w:rPr>
        <w:t>
      Избирательный участок № 74</w:t>
      </w:r>
    </w:p>
    <w:bookmarkEnd w:id="313"/>
    <w:p>
      <w:pPr>
        <w:spacing w:after="0"/>
        <w:ind w:left="0"/>
        <w:jc w:val="both"/>
      </w:pPr>
      <w:r>
        <w:rPr>
          <w:rFonts w:ascii="Times New Roman"/>
          <w:b w:val="false"/>
          <w:i w:val="false"/>
          <w:color w:val="000000"/>
          <w:sz w:val="28"/>
        </w:rPr>
        <w:t>
      Месторасположение: жилой массив Ақтас -2, улица Новостройка, 78а, здание КГУ "Актасская общеобразовательная средняя школа Актас № 73" Управления образования города Шымкент.</w:t>
      </w:r>
    </w:p>
    <w:p>
      <w:pPr>
        <w:spacing w:after="0"/>
        <w:ind w:left="0"/>
        <w:jc w:val="both"/>
      </w:pPr>
      <w:r>
        <w:rPr>
          <w:rFonts w:ascii="Times New Roman"/>
          <w:b w:val="false"/>
          <w:i w:val="false"/>
          <w:color w:val="000000"/>
          <w:sz w:val="28"/>
        </w:rPr>
        <w:t xml:space="preserve">
      Граница: в участок входит жилой массив Ақтас-2 полностью. </w:t>
      </w:r>
    </w:p>
    <w:bookmarkStart w:name="z317" w:id="314"/>
    <w:p>
      <w:pPr>
        <w:spacing w:after="0"/>
        <w:ind w:left="0"/>
        <w:jc w:val="both"/>
      </w:pPr>
      <w:r>
        <w:rPr>
          <w:rFonts w:ascii="Times New Roman"/>
          <w:b w:val="false"/>
          <w:i w:val="false"/>
          <w:color w:val="000000"/>
          <w:sz w:val="28"/>
        </w:rPr>
        <w:t>
      Избирательный участок № 76</w:t>
      </w:r>
    </w:p>
    <w:bookmarkEnd w:id="314"/>
    <w:p>
      <w:pPr>
        <w:spacing w:after="0"/>
        <w:ind w:left="0"/>
        <w:jc w:val="both"/>
      </w:pPr>
      <w:r>
        <w:rPr>
          <w:rFonts w:ascii="Times New Roman"/>
          <w:b w:val="false"/>
          <w:i w:val="false"/>
          <w:color w:val="000000"/>
          <w:sz w:val="28"/>
        </w:rPr>
        <w:t xml:space="preserve">
      Месторасположение: улица А.Байтурсынова, 343 здание ТОО "Детский сад "Досбол". </w:t>
      </w:r>
    </w:p>
    <w:p>
      <w:pPr>
        <w:spacing w:after="0"/>
        <w:ind w:left="0"/>
        <w:jc w:val="both"/>
      </w:pPr>
      <w:r>
        <w:rPr>
          <w:rFonts w:ascii="Times New Roman"/>
          <w:b w:val="false"/>
          <w:i w:val="false"/>
          <w:color w:val="000000"/>
          <w:sz w:val="28"/>
        </w:rPr>
        <w:t>
      Граница: улица А.Байтурсынова, 94/1 96, 98, 100, 102, 109, 110, 113, 162, 164, 166, 168, 180, 182, 184, 186, 188, проспект Байдибек би, 37, 45/5, 45/9, улица Т.Рыскулова, 1а, 1б, 3а, улица Ж.Туякбаева, 21, 242, 244, 245, 246, 253, 255, 256, 423, улица Озат, 5, 7, 9, 11, 13, 15, 17, 19, 21, 23, 25, 29, 30, 31, 33, 35, 37, 368, 529, микрорайон Наурыз, частные дома 345, 346, 347, 496, 498, 499, 500, 502, 505, 507, улица И.Даулетова, 7, 8, 9, 12, 217, улица Кайсар, 1, 3, 5, 7, 25а, 29, 30, 31, 381, 381/1, 459, 461,улица Береке, 2, 4, 6, 8, улица Татулык, 3, 12, 14, 16, 18, 20, 22, улица Баян ауыл, 60, 66, 248, 249/1, 316, 385, 520, 521, 595, улица Аргымак, 1, 2, 3, 4, 5, 9, 397, 398, 399, улица Мынжылкы, 421, 422, 423, 424, 425, 511, 517, улица О.Мырзабекова, 1, 2, 3, 5, 7, 9, 11, 13, 15, 17, улица Береке, 3, 8.</w:t>
      </w:r>
    </w:p>
    <w:bookmarkStart w:name="z318" w:id="315"/>
    <w:p>
      <w:pPr>
        <w:spacing w:after="0"/>
        <w:ind w:left="0"/>
        <w:jc w:val="both"/>
      </w:pPr>
      <w:r>
        <w:rPr>
          <w:rFonts w:ascii="Times New Roman"/>
          <w:b w:val="false"/>
          <w:i w:val="false"/>
          <w:color w:val="000000"/>
          <w:sz w:val="28"/>
        </w:rPr>
        <w:t>
      Избирательный участок № 77</w:t>
      </w:r>
    </w:p>
    <w:bookmarkEnd w:id="315"/>
    <w:p>
      <w:pPr>
        <w:spacing w:after="0"/>
        <w:ind w:left="0"/>
        <w:jc w:val="both"/>
      </w:pPr>
      <w:r>
        <w:rPr>
          <w:rFonts w:ascii="Times New Roman"/>
          <w:b w:val="false"/>
          <w:i w:val="false"/>
          <w:color w:val="000000"/>
          <w:sz w:val="28"/>
        </w:rPr>
        <w:t>
      Месторасположение: микрорайон Самал-2, улица К.Казиева, 104/1, здание КГУ "Школа-лицей № 77 имени А.Асқаров" Управления образования города Шымкент.</w:t>
      </w:r>
    </w:p>
    <w:p>
      <w:pPr>
        <w:spacing w:after="0"/>
        <w:ind w:left="0"/>
        <w:jc w:val="both"/>
      </w:pPr>
      <w:r>
        <w:rPr>
          <w:rFonts w:ascii="Times New Roman"/>
          <w:b w:val="false"/>
          <w:i w:val="false"/>
          <w:color w:val="000000"/>
          <w:sz w:val="28"/>
        </w:rPr>
        <w:t>
      Граница: улица О.Мырзабекова, 1, 3, 5, 7, 9, 13, 15,17, улица А.Байтурсынова, 139, 141, 145, 147, 149, 151, 153,162,163,164, 166, 168, улица Умит, 1, 2, 3, 4, улица Б.Нурлыбекова, 2, 21, 23, 29, 36, 36а, 38, 42, 44, 46, 50, 54, 56, 58, 60, 62, 64, 66, 68, 72, 74/2, 74/1, 74, 76, 78, 82, 90, 92, 94, 96, 98, 100, 104, 108, улица Бекмурат батыра, 12, 1455, 1517, улица О.Сеитова, 15, 25,40,42,45, 43, 47, 68, 22, 39а, улица Жабай-Ата, 1, 2, 3, 4, 5, 6, 7, 8, 9, 10, 11, 12, 13, 14, 15, 16,17,18,19,20,21,22,23, 24,25-100, 1718,1722,1724,1126, улица Шакирова, 1-29 и дома 1 улицы без наименования, улица Манат кызы, 32, улица О.Малкарова, 64, 66, 67, 69, 70, 72, 73, 75, 76, 78, 80, 82, 84, 86, 88, 90, 92, 94, 96, 98,100,102,104,106, улица К.Меирбекова, 1-18, улица Еркиндик, 1-59, улица Сымбатты, 17-17, улица Н.Тайманова, 1-16, улица С.Сулейменова, 1-16, улица М. Сарсенбаева, 1-13, улица К.Бектаева, 1-19.</w:t>
      </w:r>
    </w:p>
    <w:bookmarkStart w:name="z319" w:id="316"/>
    <w:p>
      <w:pPr>
        <w:spacing w:after="0"/>
        <w:ind w:left="0"/>
        <w:jc w:val="both"/>
      </w:pPr>
      <w:r>
        <w:rPr>
          <w:rFonts w:ascii="Times New Roman"/>
          <w:b w:val="false"/>
          <w:i w:val="false"/>
          <w:color w:val="000000"/>
          <w:sz w:val="28"/>
        </w:rPr>
        <w:t>
      Избирательный участок № 78</w:t>
      </w:r>
    </w:p>
    <w:bookmarkEnd w:id="316"/>
    <w:p>
      <w:pPr>
        <w:spacing w:after="0"/>
        <w:ind w:left="0"/>
        <w:jc w:val="both"/>
      </w:pPr>
      <w:r>
        <w:rPr>
          <w:rFonts w:ascii="Times New Roman"/>
          <w:b w:val="false"/>
          <w:i w:val="false"/>
          <w:color w:val="000000"/>
          <w:sz w:val="28"/>
        </w:rPr>
        <w:t xml:space="preserve">
      Месторасположение: микрорайон Айқап, улица Жылыжай, 35 здание государственного коммунального казенного предприятия "Шымкентская семейная врачебная амбулатория Айқап" на праве хозяйственного ведения Управления здравоохранения города Шымкент. </w:t>
      </w:r>
    </w:p>
    <w:p>
      <w:pPr>
        <w:spacing w:after="0"/>
        <w:ind w:left="0"/>
        <w:jc w:val="both"/>
      </w:pPr>
      <w:r>
        <w:rPr>
          <w:rFonts w:ascii="Times New Roman"/>
          <w:b w:val="false"/>
          <w:i w:val="false"/>
          <w:color w:val="000000"/>
          <w:sz w:val="28"/>
        </w:rPr>
        <w:t xml:space="preserve">
      Граница: в участок входит микрорайон Айқап полностью и дома 351 квартала. </w:t>
      </w:r>
    </w:p>
    <w:bookmarkStart w:name="z320" w:id="317"/>
    <w:p>
      <w:pPr>
        <w:spacing w:after="0"/>
        <w:ind w:left="0"/>
        <w:jc w:val="both"/>
      </w:pPr>
      <w:r>
        <w:rPr>
          <w:rFonts w:ascii="Times New Roman"/>
          <w:b w:val="false"/>
          <w:i w:val="false"/>
          <w:color w:val="000000"/>
          <w:sz w:val="28"/>
        </w:rPr>
        <w:t>
      Избирательный участок № 79</w:t>
      </w:r>
    </w:p>
    <w:bookmarkEnd w:id="317"/>
    <w:p>
      <w:pPr>
        <w:spacing w:after="0"/>
        <w:ind w:left="0"/>
        <w:jc w:val="both"/>
      </w:pPr>
      <w:r>
        <w:rPr>
          <w:rFonts w:ascii="Times New Roman"/>
          <w:b w:val="false"/>
          <w:i w:val="false"/>
          <w:color w:val="000000"/>
          <w:sz w:val="28"/>
        </w:rPr>
        <w:t>
      Месторасположение: микрорайон Түркістан, улица Заман, 226/1, здание КГУ "Общеобразовательная средняя школа № 62 имени Н.Төреқұлов" Управления образования города Шымкент.</w:t>
      </w:r>
    </w:p>
    <w:p>
      <w:pPr>
        <w:spacing w:after="0"/>
        <w:ind w:left="0"/>
        <w:jc w:val="both"/>
      </w:pPr>
      <w:r>
        <w:rPr>
          <w:rFonts w:ascii="Times New Roman"/>
          <w:b w:val="false"/>
          <w:i w:val="false"/>
          <w:color w:val="000000"/>
          <w:sz w:val="28"/>
        </w:rPr>
        <w:t xml:space="preserve">
      Граница: в участок входит микрорайон "Түркістан" полностью. </w:t>
      </w:r>
    </w:p>
    <w:bookmarkStart w:name="z321" w:id="318"/>
    <w:p>
      <w:pPr>
        <w:spacing w:after="0"/>
        <w:ind w:left="0"/>
        <w:jc w:val="both"/>
      </w:pPr>
      <w:r>
        <w:rPr>
          <w:rFonts w:ascii="Times New Roman"/>
          <w:b w:val="false"/>
          <w:i w:val="false"/>
          <w:color w:val="000000"/>
          <w:sz w:val="28"/>
        </w:rPr>
        <w:t>
      Избирательный участок № 80</w:t>
      </w:r>
    </w:p>
    <w:bookmarkEnd w:id="318"/>
    <w:p>
      <w:pPr>
        <w:spacing w:after="0"/>
        <w:ind w:left="0"/>
        <w:jc w:val="both"/>
      </w:pPr>
      <w:r>
        <w:rPr>
          <w:rFonts w:ascii="Times New Roman"/>
          <w:b w:val="false"/>
          <w:i w:val="false"/>
          <w:color w:val="000000"/>
          <w:sz w:val="28"/>
        </w:rPr>
        <w:t>
      Месторасположение: улица Т.Рыскулова, 1/5 здание РГУ "Учебный центр имени Б.Момышулы" Министерства внутренних дел Республики Казахстан.</w:t>
      </w:r>
    </w:p>
    <w:p>
      <w:pPr>
        <w:spacing w:after="0"/>
        <w:ind w:left="0"/>
        <w:jc w:val="both"/>
      </w:pPr>
      <w:r>
        <w:rPr>
          <w:rFonts w:ascii="Times New Roman"/>
          <w:b w:val="false"/>
          <w:i w:val="false"/>
          <w:color w:val="000000"/>
          <w:sz w:val="28"/>
        </w:rPr>
        <w:t xml:space="preserve">
      Граница: многоэтажные дома микрорайона "Жоғарғы Отырар", 5, 6, 9, 38, 38/1, 40, 41, 41/1, 42, 42/1, 43, 47, 48, 49, 50, 53, 54, 55, 55/1, 56, 57, 58/1, 58/2, 58/3, 60, 88а, 95а, 96, 96/2, 126, 143, и дома индивидуальные 117, 118, 124, 130, 131, 133, 134, улица С.Байтерекова, 1/3, 88, улица Шыңбұлақ, 82, 84, 85, 86, 87, 89, 90, 91, 92, 93, 94. улица Шанырак, 62, 63, 67, 68, 75, 76, 77, 78, 80, 88а. Улица Тасқұдық, 45, 46, 47, 48, 50, 51, 52, 53, 54, 55, 56, 56а, 61, 63, 69. Улица Кашкар, 25, 26, 27, 28/1, 30, 31, 32, 33,34 35, 36, 36а, 37, 38, 39, 40, 41, 42, 43. улица Сарай бату, 7, 8, 9, 10, 11, 13, 17, 18, 19, 20, 22, 23, 24, 25. улица Жазыксай, 3, 4, 4а, 5, 5а, 6, 6а, 68а, 69, 70, 71, 72, 73, 73а, 109, 111, 113, 114. </w:t>
      </w:r>
    </w:p>
    <w:bookmarkStart w:name="z322" w:id="319"/>
    <w:p>
      <w:pPr>
        <w:spacing w:after="0"/>
        <w:ind w:left="0"/>
        <w:jc w:val="both"/>
      </w:pPr>
      <w:r>
        <w:rPr>
          <w:rFonts w:ascii="Times New Roman"/>
          <w:b w:val="false"/>
          <w:i w:val="false"/>
          <w:color w:val="000000"/>
          <w:sz w:val="28"/>
        </w:rPr>
        <w:t>
      Избирательный участок № 81</w:t>
      </w:r>
    </w:p>
    <w:bookmarkEnd w:id="319"/>
    <w:p>
      <w:pPr>
        <w:spacing w:after="0"/>
        <w:ind w:left="0"/>
        <w:jc w:val="both"/>
      </w:pPr>
      <w:r>
        <w:rPr>
          <w:rFonts w:ascii="Times New Roman"/>
          <w:b w:val="false"/>
          <w:i w:val="false"/>
          <w:color w:val="000000"/>
          <w:sz w:val="28"/>
        </w:rPr>
        <w:t>
      Месторасположение: улица А.Байтурсынова, 73а здание КГУ "Областной дом юношества" Управления развития человеческого потенциала Туркестанской области.</w:t>
      </w:r>
    </w:p>
    <w:p>
      <w:pPr>
        <w:spacing w:after="0"/>
        <w:ind w:left="0"/>
        <w:jc w:val="both"/>
      </w:pPr>
      <w:r>
        <w:rPr>
          <w:rFonts w:ascii="Times New Roman"/>
          <w:b w:val="false"/>
          <w:i w:val="false"/>
          <w:color w:val="000000"/>
          <w:sz w:val="28"/>
        </w:rPr>
        <w:t xml:space="preserve">
      Граница: микрорайон Спорт, 14, 15, 16, 17, 18, 19, улица К.Рыскулбекова, 1б, 17/1, 25а, 36, 37, 38, 39, 41, 42а, 44, 45, 46а, 47, 48, 49, 50а, 50б, 50/1, 51, 52, 53, 54, 54б, 56, 57, 59, 64, 68, 76, 77, 78, 78а, улица С.Жандосова, 2, улица А. А.Байтурсынова, 59, 59а, 63, 65, 67, 67а, 73, 73/1, 75а, 75В, 79, улица Рабат 69, 70, 72, 74, 74а, улица К.Елшибекова, 2, 13, 15, 16, 17, 18, 19, 20, 22, 23, 25, 26, 27, 28, 29, 30, 31, 32, 33, 42а. </w:t>
      </w:r>
    </w:p>
    <w:bookmarkStart w:name="z323" w:id="320"/>
    <w:p>
      <w:pPr>
        <w:spacing w:after="0"/>
        <w:ind w:left="0"/>
        <w:jc w:val="both"/>
      </w:pPr>
      <w:r>
        <w:rPr>
          <w:rFonts w:ascii="Times New Roman"/>
          <w:b w:val="false"/>
          <w:i w:val="false"/>
          <w:color w:val="000000"/>
          <w:sz w:val="28"/>
        </w:rPr>
        <w:t>
      Избирательный участок № 82</w:t>
      </w:r>
    </w:p>
    <w:bookmarkEnd w:id="320"/>
    <w:p>
      <w:pPr>
        <w:spacing w:after="0"/>
        <w:ind w:left="0"/>
        <w:jc w:val="both"/>
      </w:pPr>
      <w:r>
        <w:rPr>
          <w:rFonts w:ascii="Times New Roman"/>
          <w:b w:val="false"/>
          <w:i w:val="false"/>
          <w:color w:val="000000"/>
          <w:sz w:val="28"/>
        </w:rPr>
        <w:t>
      Месторасположение: улица К.Казиева, 9/1 здание КГУ "Школа-гимназия № 75" Управления образования города Шымкент.</w:t>
      </w:r>
    </w:p>
    <w:p>
      <w:pPr>
        <w:spacing w:after="0"/>
        <w:ind w:left="0"/>
        <w:jc w:val="both"/>
      </w:pPr>
      <w:r>
        <w:rPr>
          <w:rFonts w:ascii="Times New Roman"/>
          <w:b w:val="false"/>
          <w:i w:val="false"/>
          <w:color w:val="000000"/>
          <w:sz w:val="28"/>
        </w:rPr>
        <w:t>
      Граница: улица Рыскулова, 11, 11а, улица К.Рыскулбекова, 1а, 2б, 5а, 7, 7а, 7/3, 8а, 9, 10, 11, 13/1, 17б, 45/1, 60а, 83, 85, 86, 87, 88, 89, 90, 91, 92, 1598, Улица С.Бекбосынова, 1, 2, 2а, 4, 7а, 9, 11, 13, 13а, 14, 14а, 15, 15а, 17, 19, 19а, 21, 23, 25, 25а, улица Б.Утепова, 1, 2, 3, 4, 5, 7, 8, 9, 10, 11, 13, 15, 16, 17, 17/11, 17/17, 17/19, 25, 33, улица А.Каныбекова, 1, 2, 3, 4, 5, 7, 8, 9, 10, 11, 12, 13, 14, 15, 16, 17, 18, 20, 22, 24, 25, 29, 30, 31, 34, улица Т.Тогусбаева, 1, 3, 4, 5, 6, 7, 8, 9, 10, 11, 12, 13, 14, 16, 18, 19, 20, 21, 22, 24, 25, 26, 27, 28, 29, 30, 31, улица Отеген батыр, 5, 14. улица Зертас, 12, улица С.Жандосова, 9, 81, улица А.Байтурсынова, 85б, 89, 89/5, проезд А.Байтурсынова 1 1, 2, 7/7, 81/3, улица К.Казиева, 2в, 5а, 7а, 7/1, 9, 12, 23/1, 28, 48а, 48/1, 48/2, 50, 111, 4/1, 6а, 7/1, 9а, 11, 13а, 16, 20, 21а, 22, 23а, 84а.</w:t>
      </w:r>
    </w:p>
    <w:bookmarkStart w:name="z324" w:id="321"/>
    <w:p>
      <w:pPr>
        <w:spacing w:after="0"/>
        <w:ind w:left="0"/>
        <w:jc w:val="both"/>
      </w:pPr>
      <w:r>
        <w:rPr>
          <w:rFonts w:ascii="Times New Roman"/>
          <w:b w:val="false"/>
          <w:i w:val="false"/>
          <w:color w:val="000000"/>
          <w:sz w:val="28"/>
        </w:rPr>
        <w:t>
      Избирательный участок № 83</w:t>
      </w:r>
    </w:p>
    <w:bookmarkEnd w:id="321"/>
    <w:p>
      <w:pPr>
        <w:spacing w:after="0"/>
        <w:ind w:left="0"/>
        <w:jc w:val="both"/>
      </w:pPr>
      <w:r>
        <w:rPr>
          <w:rFonts w:ascii="Times New Roman"/>
          <w:b w:val="false"/>
          <w:i w:val="false"/>
          <w:color w:val="000000"/>
          <w:sz w:val="28"/>
        </w:rPr>
        <w:t>
      Месторасположение: улица А.Байтурсынова, 85, здание ГКП ПХВ "Городской онкологический центр" Управления здравоохранения города Шымкент.</w:t>
      </w:r>
    </w:p>
    <w:p>
      <w:pPr>
        <w:spacing w:after="0"/>
        <w:ind w:left="0"/>
        <w:jc w:val="both"/>
      </w:pPr>
      <w:r>
        <w:rPr>
          <w:rFonts w:ascii="Times New Roman"/>
          <w:b w:val="false"/>
          <w:i w:val="false"/>
          <w:color w:val="000000"/>
          <w:sz w:val="28"/>
        </w:rPr>
        <w:t>
      Граница: Онкологический диспансер.</w:t>
      </w:r>
    </w:p>
    <w:bookmarkStart w:name="z325" w:id="322"/>
    <w:p>
      <w:pPr>
        <w:spacing w:after="0"/>
        <w:ind w:left="0"/>
        <w:jc w:val="both"/>
      </w:pPr>
      <w:r>
        <w:rPr>
          <w:rFonts w:ascii="Times New Roman"/>
          <w:b w:val="false"/>
          <w:i w:val="false"/>
          <w:color w:val="000000"/>
          <w:sz w:val="28"/>
        </w:rPr>
        <w:t>
      Избирательный участок № 84</w:t>
      </w:r>
    </w:p>
    <w:bookmarkEnd w:id="322"/>
    <w:p>
      <w:pPr>
        <w:spacing w:after="0"/>
        <w:ind w:left="0"/>
        <w:jc w:val="both"/>
      </w:pPr>
      <w:r>
        <w:rPr>
          <w:rFonts w:ascii="Times New Roman"/>
          <w:b w:val="false"/>
          <w:i w:val="false"/>
          <w:color w:val="000000"/>
          <w:sz w:val="28"/>
        </w:rPr>
        <w:t>
      Месторасположение: улица А.Байтурсынова, 79а, здание ГКП ПХВ "Городской кардиологический центр" Управления здравоохранения города Шымкент.</w:t>
      </w:r>
    </w:p>
    <w:p>
      <w:pPr>
        <w:spacing w:after="0"/>
        <w:ind w:left="0"/>
        <w:jc w:val="both"/>
      </w:pPr>
      <w:r>
        <w:rPr>
          <w:rFonts w:ascii="Times New Roman"/>
          <w:b w:val="false"/>
          <w:i w:val="false"/>
          <w:color w:val="000000"/>
          <w:sz w:val="28"/>
        </w:rPr>
        <w:t>
      Граница: Кардиологический центр.</w:t>
      </w:r>
    </w:p>
    <w:bookmarkStart w:name="z326" w:id="323"/>
    <w:p>
      <w:pPr>
        <w:spacing w:after="0"/>
        <w:ind w:left="0"/>
        <w:jc w:val="both"/>
      </w:pPr>
      <w:r>
        <w:rPr>
          <w:rFonts w:ascii="Times New Roman"/>
          <w:b w:val="false"/>
          <w:i w:val="false"/>
          <w:color w:val="000000"/>
          <w:sz w:val="28"/>
        </w:rPr>
        <w:t>
      Избирательный участок № 85</w:t>
      </w:r>
    </w:p>
    <w:bookmarkEnd w:id="323"/>
    <w:p>
      <w:pPr>
        <w:spacing w:after="0"/>
        <w:ind w:left="0"/>
        <w:jc w:val="both"/>
      </w:pPr>
      <w:r>
        <w:rPr>
          <w:rFonts w:ascii="Times New Roman"/>
          <w:b w:val="false"/>
          <w:i w:val="false"/>
          <w:color w:val="000000"/>
          <w:sz w:val="28"/>
        </w:rPr>
        <w:t>
      Месторасположение: улица А.Байтурсынова, 70/20, здание ГКП ПХВ "Школа-гимназия № 47 имени Т. Тажибаева" Управления образования города Шымкент.</w:t>
      </w:r>
    </w:p>
    <w:p>
      <w:pPr>
        <w:spacing w:after="0"/>
        <w:ind w:left="0"/>
        <w:jc w:val="both"/>
      </w:pPr>
      <w:r>
        <w:rPr>
          <w:rFonts w:ascii="Times New Roman"/>
          <w:b w:val="false"/>
          <w:i w:val="false"/>
          <w:color w:val="000000"/>
          <w:sz w:val="28"/>
        </w:rPr>
        <w:t>
      Граница: улица А.Байтурсынова, 68, 70, 76, 84, 86, 86а, 87, 88, 89, 90, 90а, 92, 94, улица С.Жандосова, 3, 6а, 7, 12, 15, 18, 22, 25, 27, улица Құрманғазы, 40- 235 и дома без номеров, улица Ж.Шәймерденова, 102-291.</w:t>
      </w:r>
    </w:p>
    <w:bookmarkStart w:name="z327" w:id="324"/>
    <w:p>
      <w:pPr>
        <w:spacing w:after="0"/>
        <w:ind w:left="0"/>
        <w:jc w:val="both"/>
      </w:pPr>
      <w:r>
        <w:rPr>
          <w:rFonts w:ascii="Times New Roman"/>
          <w:b w:val="false"/>
          <w:i w:val="false"/>
          <w:color w:val="000000"/>
          <w:sz w:val="28"/>
        </w:rPr>
        <w:t>
      Избирательный участок № 86</w:t>
      </w:r>
    </w:p>
    <w:bookmarkEnd w:id="324"/>
    <w:p>
      <w:pPr>
        <w:spacing w:after="0"/>
        <w:ind w:left="0"/>
        <w:jc w:val="both"/>
      </w:pPr>
      <w:r>
        <w:rPr>
          <w:rFonts w:ascii="Times New Roman"/>
          <w:b w:val="false"/>
          <w:i w:val="false"/>
          <w:color w:val="000000"/>
          <w:sz w:val="28"/>
        </w:rPr>
        <w:t>
      Месторасположение: улица М.Х.Дулати, 198 учебный корпус № 9 НАО "Южно-Казахстанский университет имени М.Ауэзова".</w:t>
      </w:r>
    </w:p>
    <w:p>
      <w:pPr>
        <w:spacing w:after="0"/>
        <w:ind w:left="0"/>
        <w:jc w:val="both"/>
      </w:pPr>
      <w:r>
        <w:rPr>
          <w:rFonts w:ascii="Times New Roman"/>
          <w:b w:val="false"/>
          <w:i w:val="false"/>
          <w:color w:val="000000"/>
          <w:sz w:val="28"/>
        </w:rPr>
        <w:t>
      Граница: улица С.Азима, 1, 2/2, 2/4, 2/6, 2/10, 7, 11, 13, 15, 17, 19, 20, 22, 23, 25, 26, 27, 28, 31, 33, 35, 106, проезд Д.Сарыкулова, 1/3, 1/5, 1/7, 2/4, 2/6, 2/8, 2/10, 13, 15, 18, 20, 21, 22, 24, 25, 26, 27, 28, 29, проезд Атамекен, 3, 5, 6, 7, 8, улица В.В.Верещагина, 6, 7, 8, 9, 10, 11/1, 11/2, 11/3, 12/1, 12/2, 12/3, 12/4, 13/2, 14/2, 15, 16, 17/1, 17/2, 20, 22, 23, 23а, 24, 26, 28, 30, 30а, проезд В.Гаршин, 3, 4, 5, 6, 8, 10, 11, 12, 13, 16, 17, улица М.Х.Дулати, 131-207, улица С.Жандосова, 1/1, 1/2, 1/9-1, 1/9-2, 1/9-3, 1/9-4, 2, 2/1, 2/2, 2/3, 2/10, 5а, 12, 14/1, 14/2, 17, 17а, 19/2-3а, 20, 21, 21/1, 22/1, 22/2, 22/3, 23, 25, 27/1, 27/2, 28/1, 28/2, улица Казыбек би, 137, 139, 141, 143, 145, 147, 149, 151, 153, 155, 157, 159, 161, 163, 165, 167, 169, 171, 173, 175, 177, 179, 181, 183, 185, 187, 191, 193, 195, 195а, 197, 199, 203, улица Құрманғазы, 1, 2, 11, 21, 25, 29, 31, 33, 39, 41, 43, 45, 47, 49, 51, 80, 82, 86, 88, 90, 92, 94, 96, 98, 100-110, 112, 114, 116, 120, 122, 124, 126, 128, 130, 132, 134, 136, 138, 140, 170, проезд А.Лихачева, 1, 1/3, 3, 3/2, 4/2, 6, 6/2, 6/3, 6/4, 8/1, 8/3, 9, 9а, 9/2, 10, 10/4, 12, 12/2, 12/3, 12/4, 13/4, 15а, 15б, 15/4, 17, 18, 19, 20, 24, 25, 26, 27, 28, 29, 30, 32, 33, проезд М.Х.Дулати, 1, 3, 5, 7, 8, 9, 11, 13, 19, 20, 21, 22, проезд Алау, 1/20, 2/8, 2/10, 2/12,2/14, 2/16, 2/18, 2/20, 2/22, 2/24, улица М.Байзакулы, 3, 4, 5, 7, 10, 16, улица Д.Сарыкулова, 1/3, 1/5, 2/4, 2/6, 2/8, 2/10, 2/10-1, 11, 15, 18, 20/2, 21, 22, 24, 25/4, 26, 29/3, 34, 36, 38, 40, 44/2,улица Т.Тажибаева, 1/1, 1/3, 1/4,1/5, 1/5-2, 1/5-4, 1/6-2, 1/7-1, 1/7-2, 1/9, 1/9-3, 1/9-4, 1/11-1, 1/11-2, 1/13, 1/15, 1/17, 1/17-1, 1/17-2, 1/19а, 1/19-1, 1/19-2, 1/19-3, 1/21, 1/23, 1/25, 1/31,2, 2/2, 2/4, 2/4-1, 2/4-3, 2/10, 3, 5, 7, 8, 9, 11, 13, 17, 19, 21, 23, 25, 31, проезд Химикова, 5, 6, 8, улица Ж.Шәймерденова, 130, 132, 134, 136, 138, 144, 146, 150, 152, 154, 155, 156, 160, 162, 164, 166, 168, 170-227, 255.</w:t>
      </w:r>
    </w:p>
    <w:bookmarkStart w:name="z328" w:id="325"/>
    <w:p>
      <w:pPr>
        <w:spacing w:after="0"/>
        <w:ind w:left="0"/>
        <w:jc w:val="both"/>
      </w:pPr>
      <w:r>
        <w:rPr>
          <w:rFonts w:ascii="Times New Roman"/>
          <w:b w:val="false"/>
          <w:i w:val="false"/>
          <w:color w:val="000000"/>
          <w:sz w:val="28"/>
        </w:rPr>
        <w:t>
      Избирательный участок № 87</w:t>
      </w:r>
    </w:p>
    <w:bookmarkEnd w:id="325"/>
    <w:p>
      <w:pPr>
        <w:spacing w:after="0"/>
        <w:ind w:left="0"/>
        <w:jc w:val="both"/>
      </w:pPr>
      <w:r>
        <w:rPr>
          <w:rFonts w:ascii="Times New Roman"/>
          <w:b w:val="false"/>
          <w:i w:val="false"/>
          <w:color w:val="000000"/>
          <w:sz w:val="28"/>
        </w:rPr>
        <w:t>
      Месторасположение: улица Ғ.Орманова, 13а, здание КГУ "Специализированная школа-интернат № 1 с обучением на трех языках" Управления образования города Шымкент.</w:t>
      </w:r>
    </w:p>
    <w:p>
      <w:pPr>
        <w:spacing w:after="0"/>
        <w:ind w:left="0"/>
        <w:jc w:val="both"/>
      </w:pPr>
      <w:r>
        <w:rPr>
          <w:rFonts w:ascii="Times New Roman"/>
          <w:b w:val="false"/>
          <w:i w:val="false"/>
          <w:color w:val="000000"/>
          <w:sz w:val="28"/>
        </w:rPr>
        <w:t>
      Граница: проезд К.Аманжолова, 1-28, улица С.Асанова, 4-6, улица В.Верещагина, 1-82,73а улица проезд Жаз, 1-11, улица С.Жандосова, 1-66а, улица Т.Тажибаева, 1-133.</w:t>
      </w:r>
    </w:p>
    <w:bookmarkStart w:name="z329" w:id="326"/>
    <w:p>
      <w:pPr>
        <w:spacing w:after="0"/>
        <w:ind w:left="0"/>
        <w:jc w:val="both"/>
      </w:pPr>
      <w:r>
        <w:rPr>
          <w:rFonts w:ascii="Times New Roman"/>
          <w:b w:val="false"/>
          <w:i w:val="false"/>
          <w:color w:val="000000"/>
          <w:sz w:val="28"/>
        </w:rPr>
        <w:t>
      Избирательный участок № 88</w:t>
      </w:r>
    </w:p>
    <w:bookmarkEnd w:id="326"/>
    <w:p>
      <w:pPr>
        <w:spacing w:after="0"/>
        <w:ind w:left="0"/>
        <w:jc w:val="both"/>
      </w:pPr>
      <w:r>
        <w:rPr>
          <w:rFonts w:ascii="Times New Roman"/>
          <w:b w:val="false"/>
          <w:i w:val="false"/>
          <w:color w:val="000000"/>
          <w:sz w:val="28"/>
        </w:rPr>
        <w:t>
      Месторасположение: улица Ж.Адырбекова, 135 здание КГУ "Лицей-интернат "Білім-инновация" № 1 для мальчиков" Управления образования города Шымкент.</w:t>
      </w:r>
    </w:p>
    <w:p>
      <w:pPr>
        <w:spacing w:after="0"/>
        <w:ind w:left="0"/>
        <w:jc w:val="both"/>
      </w:pPr>
      <w:r>
        <w:rPr>
          <w:rFonts w:ascii="Times New Roman"/>
          <w:b w:val="false"/>
          <w:i w:val="false"/>
          <w:color w:val="000000"/>
          <w:sz w:val="28"/>
        </w:rPr>
        <w:t>
      Граница: улица Ж.Адырбекова, 125, 133, 135, 137, 141, 145, 147, 149, 153, 155, 155а, 159, 165, улица С.Асанова, 7-84, улица С.Азим нечетная сторона, 39-85, четная сторона 4,2-118, улица В.Верещагина, четная сторона 44-82, улица А.Диваева, 114, 116, 118, 122, 124, 126, 128, 134, улица С.Жандосова, 66, 66а, улица Известия, 1-46, улица Т.Орынбаева, 158, улица Т.Рыскулова, 1, 2, 3, 4, 6, улица Ж.Ташенова, 123-146, улица Т.Тажибаева, нечетная сторона, 57-151, четная сторона 64-144, улица Ш.Уалиханова, частные дома нечетная сторона, 59-133, улица М.Шолохова, 41, 43, 47, 48, 49, 50, 51, 52, 53, 55, 56, 57, 58, 59, 60, 61, 63, 64, 65, 66, 67, 68, 69, 70, 71, 71а, 72, 73, 74, 75, 76, 77, 78, 79, 80, 81, 82, 83, 83а, 84, 85, 86, 88, 89, 90, 92, 93, 94, 95, 96, 97, 98, 99, 100, 101, 102, 103, 104, 105, 106, 108, 109, 110, 111, 113, 114, 116, 116а, 118, 120, 122, 124, 128.</w:t>
      </w:r>
    </w:p>
    <w:bookmarkStart w:name="z330" w:id="327"/>
    <w:p>
      <w:pPr>
        <w:spacing w:after="0"/>
        <w:ind w:left="0"/>
        <w:jc w:val="both"/>
      </w:pPr>
      <w:r>
        <w:rPr>
          <w:rFonts w:ascii="Times New Roman"/>
          <w:b w:val="false"/>
          <w:i w:val="false"/>
          <w:color w:val="000000"/>
          <w:sz w:val="28"/>
        </w:rPr>
        <w:t>
      Избирательный участок № 89</w:t>
      </w:r>
    </w:p>
    <w:bookmarkEnd w:id="327"/>
    <w:p>
      <w:pPr>
        <w:spacing w:after="0"/>
        <w:ind w:left="0"/>
        <w:jc w:val="both"/>
      </w:pPr>
      <w:r>
        <w:rPr>
          <w:rFonts w:ascii="Times New Roman"/>
          <w:b w:val="false"/>
          <w:i w:val="false"/>
          <w:color w:val="000000"/>
          <w:sz w:val="28"/>
        </w:rPr>
        <w:t>
      Месторасположение: улица Ж.Адырбекова, 139, здание РГУ "Воинская часть № 6506 Национальной гвардии Республики Казахстан".</w:t>
      </w:r>
    </w:p>
    <w:p>
      <w:pPr>
        <w:spacing w:after="0"/>
        <w:ind w:left="0"/>
        <w:jc w:val="both"/>
      </w:pPr>
      <w:r>
        <w:rPr>
          <w:rFonts w:ascii="Times New Roman"/>
          <w:b w:val="false"/>
          <w:i w:val="false"/>
          <w:color w:val="000000"/>
          <w:sz w:val="28"/>
        </w:rPr>
        <w:t>
      Граница: Воинская часть № 6506</w:t>
      </w:r>
    </w:p>
    <w:bookmarkStart w:name="z331" w:id="328"/>
    <w:p>
      <w:pPr>
        <w:spacing w:after="0"/>
        <w:ind w:left="0"/>
        <w:jc w:val="both"/>
      </w:pPr>
      <w:r>
        <w:rPr>
          <w:rFonts w:ascii="Times New Roman"/>
          <w:b w:val="false"/>
          <w:i w:val="false"/>
          <w:color w:val="000000"/>
          <w:sz w:val="28"/>
        </w:rPr>
        <w:t>
      Избирательный участок № 90</w:t>
      </w:r>
    </w:p>
    <w:bookmarkEnd w:id="328"/>
    <w:p>
      <w:pPr>
        <w:spacing w:after="0"/>
        <w:ind w:left="0"/>
        <w:jc w:val="both"/>
      </w:pPr>
      <w:r>
        <w:rPr>
          <w:rFonts w:ascii="Times New Roman"/>
          <w:b w:val="false"/>
          <w:i w:val="false"/>
          <w:color w:val="000000"/>
          <w:sz w:val="28"/>
        </w:rPr>
        <w:t xml:space="preserve">
      Месторасположение: улица Мәделі қожа, 1 здание ГККП "Центральный стадион имени Кажымукана" Управления физической культуры и спорта города Шымкент. </w:t>
      </w:r>
    </w:p>
    <w:p>
      <w:pPr>
        <w:spacing w:after="0"/>
        <w:ind w:left="0"/>
        <w:jc w:val="both"/>
      </w:pPr>
      <w:r>
        <w:rPr>
          <w:rFonts w:ascii="Times New Roman"/>
          <w:b w:val="false"/>
          <w:i w:val="false"/>
          <w:color w:val="000000"/>
          <w:sz w:val="28"/>
        </w:rPr>
        <w:t>
      Граница: Микрорайон Спортивный, 1, 2, 3, 4, 5, 6, 7, 9, 10, 11, 12, 13, 14, 15, 16, 17, 18, 19, 23, 24, улица Мәделі қожа, нечетная сторона 3-33, улица К.Рыскулбекова, четная сторона частные дома 40-46 и дома без номеров.</w:t>
      </w:r>
    </w:p>
    <w:bookmarkStart w:name="z332" w:id="329"/>
    <w:p>
      <w:pPr>
        <w:spacing w:after="0"/>
        <w:ind w:left="0"/>
        <w:jc w:val="both"/>
      </w:pPr>
      <w:r>
        <w:rPr>
          <w:rFonts w:ascii="Times New Roman"/>
          <w:b w:val="false"/>
          <w:i w:val="false"/>
          <w:color w:val="000000"/>
          <w:sz w:val="28"/>
        </w:rPr>
        <w:t>
      Избирательный участок № 94</w:t>
      </w:r>
    </w:p>
    <w:bookmarkEnd w:id="329"/>
    <w:p>
      <w:pPr>
        <w:spacing w:after="0"/>
        <w:ind w:left="0"/>
        <w:jc w:val="both"/>
      </w:pPr>
      <w:r>
        <w:rPr>
          <w:rFonts w:ascii="Times New Roman"/>
          <w:b w:val="false"/>
          <w:i w:val="false"/>
          <w:color w:val="000000"/>
          <w:sz w:val="28"/>
        </w:rPr>
        <w:t>
      Месторасположение: улица М.Маметова, 95 здание КГУ "Вспомогательная школа-интернат" Управления образования города Шымкент.</w:t>
      </w:r>
    </w:p>
    <w:p>
      <w:pPr>
        <w:spacing w:after="0"/>
        <w:ind w:left="0"/>
        <w:jc w:val="both"/>
      </w:pPr>
      <w:r>
        <w:rPr>
          <w:rFonts w:ascii="Times New Roman"/>
          <w:b w:val="false"/>
          <w:i w:val="false"/>
          <w:color w:val="000000"/>
          <w:sz w:val="28"/>
        </w:rPr>
        <w:t>
      Граница: улица Ж.Адырбекова, 4,113-165 не четная сторона, улица С.Асанов, 7, 82, улица А.Әлімбетова, четная сторона 36-74, нечетная сторона 71-95, улица А.Диваева нечетная сторона 83/1, 93-125 улица М.Х.Дулати четная сторона, 103-225/6, улица Жас Гвардия, 1–103, проезд Кызыл арык, 1, 3, 4, 6, 7, 8, 9, 11, проезд С.Лазо, 1, 6, 7, 8, 10, 11, 12, 13, 15, улица М.Маметовой, 29–136, улица Мәделі қожа, нечетная сторона 1,1г/1, 1/23, 65–151,улица Т.Орынбаева, 103-156, улица Ж.Ташенова, 108-112, улица Т.Тажибаева, 26-62, улица Н.Торекулова, 35-43, 49-59, проезд Уркер, 1, 2, 3, 4, 7, улица Ш.Уалиханова, нечетная сторона 23-57, четная сторона 28-100, улица К.Циолковский, 44–63, проезд Т.Шевченко, 1-15, улица М.Шолохова, 11-46.</w:t>
      </w:r>
    </w:p>
    <w:bookmarkStart w:name="z333" w:id="330"/>
    <w:p>
      <w:pPr>
        <w:spacing w:after="0"/>
        <w:ind w:left="0"/>
        <w:jc w:val="both"/>
      </w:pPr>
      <w:r>
        <w:rPr>
          <w:rFonts w:ascii="Times New Roman"/>
          <w:b w:val="false"/>
          <w:i w:val="false"/>
          <w:color w:val="000000"/>
          <w:sz w:val="28"/>
        </w:rPr>
        <w:t>
      Избирательный участок № 280</w:t>
      </w:r>
    </w:p>
    <w:bookmarkEnd w:id="330"/>
    <w:p>
      <w:pPr>
        <w:spacing w:after="0"/>
        <w:ind w:left="0"/>
        <w:jc w:val="both"/>
      </w:pPr>
      <w:r>
        <w:rPr>
          <w:rFonts w:ascii="Times New Roman"/>
          <w:b w:val="false"/>
          <w:i w:val="false"/>
          <w:color w:val="000000"/>
          <w:sz w:val="28"/>
        </w:rPr>
        <w:t>
      Месторасположение: улица Үсенова, 49а здание ТОО "Детский сад "Каусар-Асу"</w:t>
      </w:r>
    </w:p>
    <w:p>
      <w:pPr>
        <w:spacing w:after="0"/>
        <w:ind w:left="0"/>
        <w:jc w:val="both"/>
      </w:pPr>
      <w:r>
        <w:rPr>
          <w:rFonts w:ascii="Times New Roman"/>
          <w:b w:val="false"/>
          <w:i w:val="false"/>
          <w:color w:val="000000"/>
          <w:sz w:val="28"/>
        </w:rPr>
        <w:t>
      Граница: улица М.Х.Дулати, 1-60, улица Т.Айменова, 1-60, улица Алтын сақа, 1-60, улица Үсенова, 1-54, улица К.Тастанбекова, 1-25, улица Кенесары, 1-31, улица Домалак ана, 1-40, улица Аяз би, 1-50, улица Ыбрайым ата, 1-60, улица Коркыт ата, 1-50, улица Асилбекова, 1-51, улица А.Буркитбаева, 1-51, улица С.Милдоходжаева, 1-53 улица А.Кастеев, 1-57, улица Н.Табынбаева, 1-53.</w:t>
      </w:r>
    </w:p>
    <w:bookmarkStart w:name="z334" w:id="331"/>
    <w:p>
      <w:pPr>
        <w:spacing w:after="0"/>
        <w:ind w:left="0"/>
        <w:jc w:val="both"/>
      </w:pPr>
      <w:r>
        <w:rPr>
          <w:rFonts w:ascii="Times New Roman"/>
          <w:b w:val="false"/>
          <w:i w:val="false"/>
          <w:color w:val="000000"/>
          <w:sz w:val="28"/>
        </w:rPr>
        <w:t>
      Избирательный участок № 281</w:t>
      </w:r>
    </w:p>
    <w:bookmarkEnd w:id="331"/>
    <w:p>
      <w:pPr>
        <w:spacing w:after="0"/>
        <w:ind w:left="0"/>
        <w:jc w:val="both"/>
      </w:pPr>
      <w:r>
        <w:rPr>
          <w:rFonts w:ascii="Times New Roman"/>
          <w:b w:val="false"/>
          <w:i w:val="false"/>
          <w:color w:val="000000"/>
          <w:sz w:val="28"/>
        </w:rPr>
        <w:t>
      Месторасположение: улица Т.Рыскулова, 58/5, здание гостиницы "Гүл-сезим".</w:t>
      </w:r>
    </w:p>
    <w:p>
      <w:pPr>
        <w:spacing w:after="0"/>
        <w:ind w:left="0"/>
        <w:jc w:val="both"/>
      </w:pPr>
      <w:r>
        <w:rPr>
          <w:rFonts w:ascii="Times New Roman"/>
          <w:b w:val="false"/>
          <w:i w:val="false"/>
          <w:color w:val="000000"/>
          <w:sz w:val="28"/>
        </w:rPr>
        <w:t>
      Граница: улицы Б.Каратаева, З.Ескендирова, Жас ел, С.Серікбаева, Р.Абсеитова, А.Розыбакиева, М.Тынышбаева, Б.Адиходжаева, Т.Отегенова, Қ.Қазиева, Т.Рыскулова.</w:t>
      </w:r>
    </w:p>
    <w:bookmarkStart w:name="z335" w:id="332"/>
    <w:p>
      <w:pPr>
        <w:spacing w:after="0"/>
        <w:ind w:left="0"/>
        <w:jc w:val="both"/>
      </w:pPr>
      <w:r>
        <w:rPr>
          <w:rFonts w:ascii="Times New Roman"/>
          <w:b w:val="false"/>
          <w:i w:val="false"/>
          <w:color w:val="000000"/>
          <w:sz w:val="28"/>
        </w:rPr>
        <w:t>
      Избирательный участок № 282</w:t>
      </w:r>
    </w:p>
    <w:bookmarkEnd w:id="332"/>
    <w:p>
      <w:pPr>
        <w:spacing w:after="0"/>
        <w:ind w:left="0"/>
        <w:jc w:val="both"/>
      </w:pPr>
      <w:r>
        <w:rPr>
          <w:rFonts w:ascii="Times New Roman"/>
          <w:b w:val="false"/>
          <w:i w:val="false"/>
          <w:color w:val="000000"/>
          <w:sz w:val="28"/>
        </w:rPr>
        <w:t>
      Месторасположение: улица С.Жандосова, 1579, здание ТОО "Детский сад Арайлым".</w:t>
      </w:r>
    </w:p>
    <w:p>
      <w:pPr>
        <w:spacing w:after="0"/>
        <w:ind w:left="0"/>
        <w:jc w:val="both"/>
      </w:pPr>
      <w:r>
        <w:rPr>
          <w:rFonts w:ascii="Times New Roman"/>
          <w:b w:val="false"/>
          <w:i w:val="false"/>
          <w:color w:val="000000"/>
          <w:sz w:val="28"/>
        </w:rPr>
        <w:t>
      Граница: улица Айнабулак, 1-250, проезд П.Тажибаева, 1-25, улица Алга, 1-89, улица Шынар, 1-108, улица П.Тажибаева, 68-120, улица Сарыағаш, 1-80, улица Р.Ахметова, 1-71, улица Т.Жуманова, 1-55, улица Аққараған, 1-35, улица Юнатова, 1-30, улица Народовольцева, 45-87, улица К.Казиева, нечетная сторона 51-101.</w:t>
      </w:r>
    </w:p>
    <w:bookmarkStart w:name="z336" w:id="333"/>
    <w:p>
      <w:pPr>
        <w:spacing w:after="0"/>
        <w:ind w:left="0"/>
        <w:jc w:val="both"/>
      </w:pPr>
      <w:r>
        <w:rPr>
          <w:rFonts w:ascii="Times New Roman"/>
          <w:b w:val="false"/>
          <w:i w:val="false"/>
          <w:color w:val="000000"/>
          <w:sz w:val="28"/>
        </w:rPr>
        <w:t>
      Избирательный участок № 291</w:t>
      </w:r>
    </w:p>
    <w:bookmarkEnd w:id="333"/>
    <w:p>
      <w:pPr>
        <w:spacing w:after="0"/>
        <w:ind w:left="0"/>
        <w:jc w:val="both"/>
      </w:pPr>
      <w:r>
        <w:rPr>
          <w:rFonts w:ascii="Times New Roman"/>
          <w:b w:val="false"/>
          <w:i w:val="false"/>
          <w:color w:val="000000"/>
          <w:sz w:val="28"/>
        </w:rPr>
        <w:t>
      Месторасположение: жилой массив Жаңаталап, улица Қырықбай ата, 1/5 здание ГК КП "Шымкентский городской Дом культуры Жаңаталап" Управления культуры, развития языков и архивов города Шымкент.</w:t>
      </w:r>
    </w:p>
    <w:p>
      <w:pPr>
        <w:spacing w:after="0"/>
        <w:ind w:left="0"/>
        <w:jc w:val="both"/>
      </w:pPr>
      <w:r>
        <w:rPr>
          <w:rFonts w:ascii="Times New Roman"/>
          <w:b w:val="false"/>
          <w:i w:val="false"/>
          <w:color w:val="000000"/>
          <w:sz w:val="28"/>
        </w:rPr>
        <w:t>
      Улица Қ.Мамытбаева, 1-60, улица П.Тұрдалы, 1-40, улица Айбар, 1-86, улица Ушжурт, 1-80, улица Д.Құрбанова, 1-60, улица А.Құнанбаева, 1-48 и дома без номеров 7 улиц без наименования.</w:t>
      </w:r>
    </w:p>
    <w:bookmarkStart w:name="z337" w:id="334"/>
    <w:p>
      <w:pPr>
        <w:spacing w:after="0"/>
        <w:ind w:left="0"/>
        <w:jc w:val="both"/>
      </w:pPr>
      <w:r>
        <w:rPr>
          <w:rFonts w:ascii="Times New Roman"/>
          <w:b w:val="false"/>
          <w:i w:val="false"/>
          <w:color w:val="000000"/>
          <w:sz w:val="28"/>
        </w:rPr>
        <w:t>
      Избирательный участок № 294</w:t>
      </w:r>
    </w:p>
    <w:bookmarkEnd w:id="334"/>
    <w:p>
      <w:pPr>
        <w:spacing w:after="0"/>
        <w:ind w:left="0"/>
        <w:jc w:val="both"/>
      </w:pPr>
      <w:r>
        <w:rPr>
          <w:rFonts w:ascii="Times New Roman"/>
          <w:b w:val="false"/>
          <w:i w:val="false"/>
          <w:color w:val="000000"/>
          <w:sz w:val="28"/>
        </w:rPr>
        <w:t>
      Месторасположение: микрорайон Казыгурт, улица Қ.Мәмешова, без номера дополнительное здание КГУ "Общеобразовательная средняя школа № 49" Управления образования города Шымкент.</w:t>
      </w:r>
    </w:p>
    <w:p>
      <w:pPr>
        <w:spacing w:after="0"/>
        <w:ind w:left="0"/>
        <w:jc w:val="both"/>
      </w:pPr>
      <w:r>
        <w:rPr>
          <w:rFonts w:ascii="Times New Roman"/>
          <w:b w:val="false"/>
          <w:i w:val="false"/>
          <w:color w:val="000000"/>
          <w:sz w:val="28"/>
        </w:rPr>
        <w:t>
      Граница: улица Әулие ата, 1-170, улица Нурлы, 1-129, улица Макталы, 1-140, улица Сәулетші, 1-140, улица Бұхар, 1-142, улица Жулдыз, 33-120, улица А.Жұбанова, 67-168, улица Талдыкол, 67-166, улица О.Мауленова, 1-60 и дома без номеров микрорайона Казыгурт.</w:t>
      </w:r>
    </w:p>
    <w:bookmarkStart w:name="z338" w:id="335"/>
    <w:p>
      <w:pPr>
        <w:spacing w:after="0"/>
        <w:ind w:left="0"/>
        <w:jc w:val="both"/>
      </w:pPr>
      <w:r>
        <w:rPr>
          <w:rFonts w:ascii="Times New Roman"/>
          <w:b w:val="false"/>
          <w:i w:val="false"/>
          <w:color w:val="000000"/>
          <w:sz w:val="28"/>
        </w:rPr>
        <w:t>
      Избирательный участок № 295</w:t>
      </w:r>
    </w:p>
    <w:bookmarkEnd w:id="335"/>
    <w:p>
      <w:pPr>
        <w:spacing w:after="0"/>
        <w:ind w:left="0"/>
        <w:jc w:val="both"/>
      </w:pPr>
      <w:r>
        <w:rPr>
          <w:rFonts w:ascii="Times New Roman"/>
          <w:b w:val="false"/>
          <w:i w:val="false"/>
          <w:color w:val="000000"/>
          <w:sz w:val="28"/>
        </w:rPr>
        <w:t>
      Месторасположение: микрорайон Казыгурт, улица Н.Оңдасынова, 88, здание ГККП "Ясли-сад № 59 "Айша" Управления образования города Шымкент.</w:t>
      </w:r>
    </w:p>
    <w:p>
      <w:pPr>
        <w:spacing w:after="0"/>
        <w:ind w:left="0"/>
        <w:jc w:val="both"/>
      </w:pPr>
      <w:r>
        <w:rPr>
          <w:rFonts w:ascii="Times New Roman"/>
          <w:b w:val="false"/>
          <w:i w:val="false"/>
          <w:color w:val="000000"/>
          <w:sz w:val="28"/>
        </w:rPr>
        <w:t>
      Граница: улица Жулдыз, 1-32, улица А.Жұбанова, 1-66, улица Талдыкол, 1-66, улица Арыстан баб, 1-60, улица Космекен, 1-58, улица Жібек жолы, 1-56, улица Қ.Жандарбекова, 142-190, улица Ордабасы, четная сторона 2-50, нечетная сторона 1-37, улица Ақан сері, 1-41, улица С.Торайғыров, 1-42, улица Жастар, 1-36, улица Н.Оңдасынова, 89-120, улица Жетікөл, 1-85, улица Отырар, 1-46, улица Каратас, 1-27, улица Ш.Айманова, 1-22, улица Біржан сал, 1-21, улица Бөгенбай батыр, 1-14, улица Орал, 1-8, улица Г.Мүсірепова, 1-12.</w:t>
      </w:r>
    </w:p>
    <w:bookmarkStart w:name="z339" w:id="336"/>
    <w:p>
      <w:pPr>
        <w:spacing w:after="0"/>
        <w:ind w:left="0"/>
        <w:jc w:val="both"/>
      </w:pPr>
      <w:r>
        <w:rPr>
          <w:rFonts w:ascii="Times New Roman"/>
          <w:b w:val="false"/>
          <w:i w:val="false"/>
          <w:color w:val="000000"/>
          <w:sz w:val="28"/>
        </w:rPr>
        <w:t>
      Избирательный участок № 296</w:t>
      </w:r>
    </w:p>
    <w:bookmarkEnd w:id="336"/>
    <w:p>
      <w:pPr>
        <w:spacing w:after="0"/>
        <w:ind w:left="0"/>
        <w:jc w:val="both"/>
      </w:pPr>
      <w:r>
        <w:rPr>
          <w:rFonts w:ascii="Times New Roman"/>
          <w:b w:val="false"/>
          <w:i w:val="false"/>
          <w:color w:val="000000"/>
          <w:sz w:val="28"/>
        </w:rPr>
        <w:t>
      Месторасположение: микрорайон Казыгурт, улица Курылыс, без номера дополнительное здание КГУ "Общеобразовательная средняя школа № 48" Управления образования города Шымкент.</w:t>
      </w:r>
    </w:p>
    <w:p>
      <w:pPr>
        <w:spacing w:after="0"/>
        <w:ind w:left="0"/>
        <w:jc w:val="both"/>
      </w:pPr>
      <w:r>
        <w:rPr>
          <w:rFonts w:ascii="Times New Roman"/>
          <w:b w:val="false"/>
          <w:i w:val="false"/>
          <w:color w:val="000000"/>
          <w:sz w:val="28"/>
        </w:rPr>
        <w:t>
      Граница: улица Бозарык, 1-15, улица Гулисман, 1-34, улица Мерке, 1-8, улица Улгили 1-9, улица Курылыс, 1-55, улица Жағалау, 1-13.</w:t>
      </w:r>
    </w:p>
    <w:bookmarkStart w:name="z340" w:id="337"/>
    <w:p>
      <w:pPr>
        <w:spacing w:after="0"/>
        <w:ind w:left="0"/>
        <w:jc w:val="both"/>
      </w:pPr>
      <w:r>
        <w:rPr>
          <w:rFonts w:ascii="Times New Roman"/>
          <w:b w:val="false"/>
          <w:i w:val="false"/>
          <w:color w:val="000000"/>
          <w:sz w:val="28"/>
        </w:rPr>
        <w:t>
      Избирательный участок № 297</w:t>
      </w:r>
    </w:p>
    <w:bookmarkEnd w:id="337"/>
    <w:p>
      <w:pPr>
        <w:spacing w:after="0"/>
        <w:ind w:left="0"/>
        <w:jc w:val="both"/>
      </w:pPr>
      <w:r>
        <w:rPr>
          <w:rFonts w:ascii="Times New Roman"/>
          <w:b w:val="false"/>
          <w:i w:val="false"/>
          <w:color w:val="000000"/>
          <w:sz w:val="28"/>
        </w:rPr>
        <w:t>
      Месторасположение: микрорайон Казыгурт, улица Н.Оңдасынов, 88, корпус "Б" КГУ "Общеобразовательная средняя школа "Қазығұрт № 66" Управления образования города Шымкент.</w:t>
      </w:r>
    </w:p>
    <w:p>
      <w:pPr>
        <w:spacing w:after="0"/>
        <w:ind w:left="0"/>
        <w:jc w:val="both"/>
      </w:pPr>
      <w:r>
        <w:rPr>
          <w:rFonts w:ascii="Times New Roman"/>
          <w:b w:val="false"/>
          <w:i w:val="false"/>
          <w:color w:val="000000"/>
          <w:sz w:val="28"/>
        </w:rPr>
        <w:t>
      Граница: микрорайон Казыгурт: улица Ақжар, 1-66, улица Баян ауыл, 1-89, улица М.Ғабдуллина, 1-90, улица М.Төлебаева, 1-88, улица Қызылкұм, 1-85, улица Бакытты, 1-68, улица С.Мұқанова, 1-83, улица Г.Мүсірепова, 13-81, улица Ш.Уалиханова, 9-80, улица Бөгенбай батыр, 15-81.</w:t>
      </w:r>
    </w:p>
    <w:bookmarkStart w:name="z341" w:id="338"/>
    <w:p>
      <w:pPr>
        <w:spacing w:after="0"/>
        <w:ind w:left="0"/>
        <w:jc w:val="both"/>
      </w:pPr>
      <w:r>
        <w:rPr>
          <w:rFonts w:ascii="Times New Roman"/>
          <w:b w:val="false"/>
          <w:i w:val="false"/>
          <w:color w:val="000000"/>
          <w:sz w:val="28"/>
        </w:rPr>
        <w:t>
      Избирательный участок № 302</w:t>
      </w:r>
    </w:p>
    <w:bookmarkEnd w:id="338"/>
    <w:p>
      <w:pPr>
        <w:spacing w:after="0"/>
        <w:ind w:left="0"/>
        <w:jc w:val="both"/>
      </w:pPr>
      <w:r>
        <w:rPr>
          <w:rFonts w:ascii="Times New Roman"/>
          <w:b w:val="false"/>
          <w:i w:val="false"/>
          <w:color w:val="000000"/>
          <w:sz w:val="28"/>
        </w:rPr>
        <w:t xml:space="preserve">
      Месторасположение: микрорайон Түркістан, 138а, здание ТОО "Детский сад "Асем". </w:t>
      </w:r>
    </w:p>
    <w:p>
      <w:pPr>
        <w:spacing w:after="0"/>
        <w:ind w:left="0"/>
        <w:jc w:val="both"/>
      </w:pPr>
      <w:r>
        <w:rPr>
          <w:rFonts w:ascii="Times New Roman"/>
          <w:b w:val="false"/>
          <w:i w:val="false"/>
          <w:color w:val="000000"/>
          <w:sz w:val="28"/>
        </w:rPr>
        <w:t>
      Граница: улица Кеншилик, 102б, 103а, 103б, 104, 105, 106, 107, улица Жулдыз, 93, 94, 95, 97, 98, 99, 207, улица Ынталы, 5, 51, 52, 53, 54, 71, 72, 85, 87, 88, 89. улица Заман, 49, улица М.Макатаева, 50, 57/2, 75/2, 76, 78/1, 78/2, 79, 80, 81, 82, улица Беткей, 15, 16, 23, 25, 27, 29, 351/2, 60а, 62, 63, 64, 65, 66, 67, 68, 69, 70, улица У.Жанибекова, 3, 16, 22, 22/1, улица Шыңбұлақ, 10а, 11а, 12, 13, 14, 22/2, улица Ж.Адырбекова, 3, улица С.Байтерекова, 7, 163, 165, 166, улица Иргелес , 142, 143, 144, 145, 146, 157, 158, 159, 160, 161, улица Акбура, 89, 107, 137, 141, 271, 275, 277, улица Керуен, 43, 44, 45, 46, 58/1, 58/2, 59/1, 59/2, 60, 90, микрорайон Төменгі Отырар, многоэтажные дома 9, 10, 11, 12, 12/7, 13, 14, 15, 15/1.</w:t>
      </w:r>
    </w:p>
    <w:bookmarkStart w:name="z342" w:id="339"/>
    <w:p>
      <w:pPr>
        <w:spacing w:after="0"/>
        <w:ind w:left="0"/>
        <w:jc w:val="both"/>
      </w:pPr>
      <w:r>
        <w:rPr>
          <w:rFonts w:ascii="Times New Roman"/>
          <w:b w:val="false"/>
          <w:i w:val="false"/>
          <w:color w:val="000000"/>
          <w:sz w:val="28"/>
        </w:rPr>
        <w:t>
      Избирательный участок № 303</w:t>
      </w:r>
    </w:p>
    <w:bookmarkEnd w:id="339"/>
    <w:p>
      <w:pPr>
        <w:spacing w:after="0"/>
        <w:ind w:left="0"/>
        <w:jc w:val="both"/>
      </w:pPr>
      <w:r>
        <w:rPr>
          <w:rFonts w:ascii="Times New Roman"/>
          <w:b w:val="false"/>
          <w:i w:val="false"/>
          <w:color w:val="000000"/>
          <w:sz w:val="28"/>
        </w:rPr>
        <w:t>
      Месторасположение: улица Т.Рыскулова, 139 здание ГКУ "Общеобразовательная средняя школа № 35 имени М.Мәметов" Управления образования города Шымкент.</w:t>
      </w:r>
    </w:p>
    <w:p>
      <w:pPr>
        <w:spacing w:after="0"/>
        <w:ind w:left="0"/>
        <w:jc w:val="both"/>
      </w:pPr>
      <w:r>
        <w:rPr>
          <w:rFonts w:ascii="Times New Roman"/>
          <w:b w:val="false"/>
          <w:i w:val="false"/>
          <w:color w:val="000000"/>
          <w:sz w:val="28"/>
        </w:rPr>
        <w:t>
      Граница: улица А.Диваева, 107-129, улица Ғ.Орманова, 12, 14, 15, 18, 20,20а, 23, 45, улица Казыбек би, 116, 118, 120, 124/1, 126, 138, 144, 146, 148, 150, 150/1, 160, 162, 164, 166, 168, 170, 172, 178, 180, 196, 198/2, 200.</w:t>
      </w:r>
    </w:p>
    <w:bookmarkStart w:name="z343" w:id="340"/>
    <w:p>
      <w:pPr>
        <w:spacing w:after="0"/>
        <w:ind w:left="0"/>
        <w:jc w:val="both"/>
      </w:pPr>
      <w:r>
        <w:rPr>
          <w:rFonts w:ascii="Times New Roman"/>
          <w:b w:val="false"/>
          <w:i w:val="false"/>
          <w:color w:val="000000"/>
          <w:sz w:val="28"/>
        </w:rPr>
        <w:t>
      Избирательный участок № 331</w:t>
      </w:r>
    </w:p>
    <w:bookmarkEnd w:id="340"/>
    <w:p>
      <w:pPr>
        <w:spacing w:after="0"/>
        <w:ind w:left="0"/>
        <w:jc w:val="both"/>
      </w:pPr>
      <w:r>
        <w:rPr>
          <w:rFonts w:ascii="Times New Roman"/>
          <w:b w:val="false"/>
          <w:i w:val="false"/>
          <w:color w:val="000000"/>
          <w:sz w:val="28"/>
        </w:rPr>
        <w:t>
      Месторасположение: микрорайон Құрсай, улица А.Бекболатова, 1505/3 здание ТОО "Школа Аль-Фараби".</w:t>
      </w:r>
    </w:p>
    <w:p>
      <w:pPr>
        <w:spacing w:after="0"/>
        <w:ind w:left="0"/>
        <w:jc w:val="both"/>
      </w:pPr>
      <w:r>
        <w:rPr>
          <w:rFonts w:ascii="Times New Roman"/>
          <w:b w:val="false"/>
          <w:i w:val="false"/>
          <w:color w:val="000000"/>
          <w:sz w:val="28"/>
        </w:rPr>
        <w:t xml:space="preserve">
      Граница: улица А.Бекболатова, не четная сторона 87-135 А, улица Жылысай, 79-142, улица Аккыстау, 51-78, улица Саудакент, 1-14, улица Қожатоғай, 1-22, улица Қостерек, 1-82, улица Бабақорған, 1-61, улица Шорнақ, 1-65, улица Ақтүйесай, 1-72, улица Белбұлақ, 1-54, улица Сарғау, 1-40, улица Ханшатыр, 1-31, улица Ақалтын, 1-67, улица Тұрбат, 1-40, улица Өзкент, 1-22, улица Тастыкөл, 1-30, улица Жарқайың, 1-19, улица Жетіжар, 1-100, улица Таңатар, 1-31, 1-тупик Таңатар, 1-9, 2-тупик Таңатар, 1-21, 3-тупик Таңатар, 1-16, 4-тупик Таңатар, 1-20, 5-тупик Таңатар, 1-10 микрорайона Құрсай. </w:t>
      </w:r>
    </w:p>
    <w:p>
      <w:pPr>
        <w:spacing w:after="0"/>
        <w:ind w:left="0"/>
        <w:jc w:val="both"/>
      </w:pPr>
      <w:r>
        <w:rPr>
          <w:rFonts w:ascii="Times New Roman"/>
          <w:b w:val="false"/>
          <w:i w:val="false"/>
          <w:color w:val="000000"/>
          <w:sz w:val="28"/>
        </w:rPr>
        <w:t>
      А также в участок входит жилой массив Айкөл полностью.</w:t>
      </w:r>
    </w:p>
    <w:p>
      <w:pPr>
        <w:spacing w:after="0"/>
        <w:ind w:left="0"/>
        <w:jc w:val="both"/>
      </w:pPr>
      <w:r>
        <w:rPr>
          <w:rFonts w:ascii="Times New Roman"/>
          <w:b w:val="false"/>
          <w:i w:val="false"/>
          <w:color w:val="000000"/>
          <w:sz w:val="28"/>
        </w:rPr>
        <w:t>
      Примечание: расшифровка аббревиатур:</w:t>
      </w:r>
    </w:p>
    <w:p>
      <w:pPr>
        <w:spacing w:after="0"/>
        <w:ind w:left="0"/>
        <w:jc w:val="both"/>
      </w:pPr>
      <w:r>
        <w:rPr>
          <w:rFonts w:ascii="Times New Roman"/>
          <w:b w:val="false"/>
          <w:i w:val="false"/>
          <w:color w:val="000000"/>
          <w:sz w:val="28"/>
        </w:rPr>
        <w:t>
      АО - акционерное общество</w:t>
      </w:r>
    </w:p>
    <w:p>
      <w:pPr>
        <w:spacing w:after="0"/>
        <w:ind w:left="0"/>
        <w:jc w:val="both"/>
      </w:pPr>
      <w:r>
        <w:rPr>
          <w:rFonts w:ascii="Times New Roman"/>
          <w:b w:val="false"/>
          <w:i w:val="false"/>
          <w:color w:val="000000"/>
          <w:sz w:val="28"/>
        </w:rPr>
        <w:t>
      ТОО - товарищество с ограниченной ответственностью</w:t>
      </w:r>
    </w:p>
    <w:p>
      <w:pPr>
        <w:spacing w:after="0"/>
        <w:ind w:left="0"/>
        <w:jc w:val="both"/>
      </w:pPr>
      <w:r>
        <w:rPr>
          <w:rFonts w:ascii="Times New Roman"/>
          <w:b w:val="false"/>
          <w:i w:val="false"/>
          <w:color w:val="000000"/>
          <w:sz w:val="28"/>
        </w:rPr>
        <w:t>
      ГУ - государственное учреждение</w:t>
      </w:r>
    </w:p>
    <w:p>
      <w:pPr>
        <w:spacing w:after="0"/>
        <w:ind w:left="0"/>
        <w:jc w:val="both"/>
      </w:pPr>
      <w:r>
        <w:rPr>
          <w:rFonts w:ascii="Times New Roman"/>
          <w:b w:val="false"/>
          <w:i w:val="false"/>
          <w:color w:val="000000"/>
          <w:sz w:val="28"/>
        </w:rPr>
        <w:t>
      ГККП - государственное коммунальное казенное предприятие</w:t>
      </w:r>
    </w:p>
    <w:p>
      <w:pPr>
        <w:spacing w:after="0"/>
        <w:ind w:left="0"/>
        <w:jc w:val="both"/>
      </w:pPr>
      <w:r>
        <w:rPr>
          <w:rFonts w:ascii="Times New Roman"/>
          <w:b w:val="false"/>
          <w:i w:val="false"/>
          <w:color w:val="000000"/>
          <w:sz w:val="28"/>
        </w:rPr>
        <w:t>
      НАО - некоммерческое акционерное общество</w:t>
      </w:r>
    </w:p>
    <w:p>
      <w:pPr>
        <w:spacing w:after="0"/>
        <w:ind w:left="0"/>
        <w:jc w:val="both"/>
      </w:pPr>
      <w:r>
        <w:rPr>
          <w:rFonts w:ascii="Times New Roman"/>
          <w:b w:val="false"/>
          <w:i w:val="false"/>
          <w:color w:val="000000"/>
          <w:sz w:val="28"/>
        </w:rPr>
        <w:t>
      КГУ - коммунальное государственное учреждение</w:t>
      </w:r>
    </w:p>
    <w:p>
      <w:pPr>
        <w:spacing w:after="0"/>
        <w:ind w:left="0"/>
        <w:jc w:val="both"/>
      </w:pPr>
      <w:r>
        <w:rPr>
          <w:rFonts w:ascii="Times New Roman"/>
          <w:b w:val="false"/>
          <w:i w:val="false"/>
          <w:color w:val="000000"/>
          <w:sz w:val="28"/>
        </w:rPr>
        <w:t>
      ПК - производственный кооператив</w:t>
      </w:r>
    </w:p>
    <w:p>
      <w:pPr>
        <w:spacing w:after="0"/>
        <w:ind w:left="0"/>
        <w:jc w:val="both"/>
      </w:pPr>
      <w:r>
        <w:rPr>
          <w:rFonts w:ascii="Times New Roman"/>
          <w:b w:val="false"/>
          <w:i w:val="false"/>
          <w:color w:val="000000"/>
          <w:sz w:val="28"/>
        </w:rPr>
        <w:t>
      РГУ - республиканское государственное учреждение</w:t>
      </w:r>
    </w:p>
    <w:p>
      <w:pPr>
        <w:spacing w:after="0"/>
        <w:ind w:left="0"/>
        <w:jc w:val="both"/>
      </w:pPr>
      <w:r>
        <w:rPr>
          <w:rFonts w:ascii="Times New Roman"/>
          <w:b w:val="false"/>
          <w:i w:val="false"/>
          <w:color w:val="000000"/>
          <w:sz w:val="28"/>
        </w:rPr>
        <w:t>
      ГКП ПХВ - государственное коммунальное предприятие на праве хозяйственного ведения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