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b0f24" w14:textId="fbb0f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административно-территориального устройства Бескарагайского района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области Абай от 20 февраля 2024 года № 42 и решение маслихата области Абай от 20 февраля 2024 года № 13/94-VIII. Зарегистрировано Департаментом юстиции области Абай 4 марта 2024 года № 231-18.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акимат области Абай ПОСТАНОВЛЯЕТ и маслихат области Абай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село Джыланды Глуховского сельского округа, общей площадью 1 899,3 гектар в административном и территориальном подчинении Канонерскому сельскому округу с изменением границ Глуховского и Канонерского сельских округов Бескарагайского района области Абай,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совместного постановления акимата и решению маслихата.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Глуховского сельского округа Бескарагайского района области Абай, общей площадью 113 125,7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Канонерского сельского округа Бескарагайского района области Абай, общей площадью 76 800,7 гектар.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и решение маслихата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области Абай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области Абай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13/94-VIII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Канонерского и Глуховского сельских округов Бескарагайского района области Абай</w:t>
      </w:r>
    </w:p>
    <w:bookmarkEnd w:id="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75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5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