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9ddb" w14:textId="eb29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12 апреля 2024 года № 77 и решение маслихата области Абай от 12 апреля 2024 года № 14/104-VIII. Зарегистрировано Департаментом юстиции области Абай 18 апреля 2024 года № 258-18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10 Земельного кодекса Республики Казахстан,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Правительства Республики Казахстан от 2 сентября 2003 года № 890 "Об установлении базовых ставок платы за земельные участки", акимат области Абай ПОСТАНОВЛЯЕТ и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области Абай и решение маслихата области Абай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 Абай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1 квадрат метр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городам Семей, Курчатов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Абайскому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Кенгирбайбийский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Кенгирбай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Журекадыр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Аягозскому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Айгыржар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Егизкызыл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Кошкентал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Майлин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18 км (село Енрекей)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 (Буденный)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Тансык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Жузагаш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Биесимас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Тарбагатай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Малтугел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Ескенебулагы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Кенколат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Шынкожа (Нарын)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Малгельди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Емелтау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Байкошкарский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Байкошкар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Бескарагайскому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Кара-Мурза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Морозовский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МалоВладимировский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Владимировка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Бородулихинскому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Михайличенково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Барышовка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Поднебесное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Бель-Агач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Дюсакен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Боровлянка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Зубаир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Уба-Форпост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Жарбулак (2 Пятилетка)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Hоводворовский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Сарногай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 (Арбузное)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Hовошульбинский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Шульба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 (Пролетарка)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Изатулла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Буркотово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Сохновка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Жарминскому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Шымылдык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Божегурский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 Капай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Жангизтобинский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 (Солнечное)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Толеуғали Әбдібеков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Капанбулак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Конырбиик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Суыкбулакский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Дельбегетей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Теристанбалы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Ушбиикский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Кокпектинскому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Узун-Булак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Койгельды Аухадиева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Укиликыз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Ульгулималшинский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Ульгули-Малши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Сулеймен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Улкенбокенский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Мелитополь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Урджарскому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Лайбулак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Ер-Кабанбай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тилекский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Жогаргы 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 (Hовоандреевка)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Hекрасовка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Hауалы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Коныршаулинский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Ақсуат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Мурсалим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Жантикей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Кызыл-кесикский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Кызыл-кесик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Кумгольский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Кумголь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Ойшиликский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Жаңасемей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Чекоман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Hовобаженовский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Hовобаженово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Баженово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Климентьевка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Шоптыгак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Мақаншы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Келдимуратовский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Келдемурат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