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4648" w14:textId="bea4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Абай от 15 марта 2023 года № 53 "Об определении территорий для старательства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20 августа 2024 года № 161. Зарегистрировано Департаментом юстиции области Абай 21 августа 2024 года № 315-18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15 марта 2023 года № 53 "Об определении территорий для старательства по области Абай" (зарегистрировано в Реестре государственной регистрации нормативных правовых актов за № 36-18)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36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 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 щадь участ ка (гек 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межрегионального департамента геологии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Министерства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Айкешов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"__"_______________2024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области Абай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