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1dcf" w14:textId="41e1d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условий классификации автомобильных дорог общего пользования областного и районного значения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29 августа 2024 года № 168. Зарегистрировано Департаментом юстиции области Абай 4 сентября 2024 года № 324-18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6-2) </w:t>
      </w:r>
      <w:r>
        <w:rPr>
          <w:rFonts w:ascii="Times New Roman"/>
          <w:b w:val="false"/>
          <w:i w:val="false"/>
          <w:color w:val="000000"/>
          <w:sz w:val="28"/>
        </w:rPr>
        <w:t>пункта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"Об автомобильных дорогах", акимат области Абай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порядок и условия классификации автомобильных дорог общего пользования областного и районного значения области Абай,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пассажирского транспорта и автомобильных дорог области Абай"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постановления в Департаменте юстиции области Абай;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Абай.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курирующего заместителя акима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автомобильных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транспорта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условия классификации автомобильных дорог общего пользования областного и районного значения области Абай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Порядок и условия классификации автомобильных дорог общего пользования областного и районного значения области Абай разработаны в соответствии с Законом Республики Казахстан "Об автомобильных дорогах".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Автомобильная дорога - комплекс инженерных сооружений, предназначенных для движения автомобилей, обеспечивающий непрерывное, безопасное движение автомобилей и других транспортных средств с установленными скоростями, нагрузками, габаритами, а также участки земель, предоставленные для размещения этого комплекса (земли транспорта), и воздушное пространство над ними в пределах установленного габарита.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условия классификации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Автомобильные дороги Республики Казахстан подразделяются на автомобильные дороги общего пользования, хозяйственные автомобильные дороги, а также на улицы населенных пунктов.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Автомобильные дороги общего пользования области Абай по своему значению подразделяются на автомобильные дороги областного и районного значения: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 автомобильным дорогам областного значения относятся автомобильные дороги, соединяющие административные центры республики с областными, районными центрами и объектами туристской деятельности, находящимися вне населенных пунктов, а также районные центры с дорогами республиканского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 автомобильным дорогам районного значения относятся автомобильные дороги, соединяющие районные центры с сельскими населенными пунктами и объектами туристской деятельности, находящимися вне населенных пунктов.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К улицам населенных пунктов относятся автомобильные дороги в пределах соответствующих административно-территориальных единиц, за исключением дорог, указанных в подпунктах 1) - 2)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приложения.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зависимости от геометрических параметров, а также интенсивности дорожного движения автомобильные дороги классифицируются в соответствии с техническими регламентами в сфере автомобильных дорог.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Перечни автомобильных дорог областного значения утверждаются местными исполнительными органами областей по согласованию с уполномоченным государственным органом по автомобильным дорогам не позднее 30 декабря текущего календарного года.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Перечни автомобильных дорог районного значения утверждаются местными исполнительными органами районов (городов областного значения) по согласованию с местными исполнительными органами областей не позднее 30 декабря текущего календарного года.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улиц города утверждается местным исполнительным органом города.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Автомобильные дороги общего пользования, хозяйственные автомобильные дороги, улицы населенных пунктов подлежат государственному учету в порядке, установленном уполномоченным государственным органом по автомобильным дорогам. Данные учета используются для формирования карт и атласов автомобильных дорог Республики Казахстан, публикуемых по согласованию с уполномоченным государственным органом по автомобильным дорогам.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течение тридцати календарных дней со дня приемки в эксплуатацию в установленном законодательством порядке автомобильной дороги общего пользования областного и районного значения, местный исполнительный орган направляет на согласование в уполномоченный государственный орган по автомобильным дорогам материалы о включении автомобильной дороги в перечень автомобильных дорог общего пользования областного и районного значения.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Направляемые материалы должны содержать документы, подтверждающие приемку автомобильной дороги в эксплуатацию в порядке, установленном законодательством Республики Казахстан, сведения о наименовании и индексе автомобильной дороги, а также соответствующий перечень автомобильных дорог общего пользования областного и районного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письменного согласования автомобильная дорога включается в перечень автомобильных дорог общего пользования областного и районного значения.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