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2d99" w14:textId="4592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Семей от 10 ноября 2023 года № 914 "Об определении и утверждении мест размещения нестационарных торговых объектов в городе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области Абай от 22 октября 2024 года № 965. Зарегистрировано Департаментом юстиции области Абай 28 октября 2024 года № 357-18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Семей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Семей "Об определении и утверждении мест размещения нестационарных торговых объектов в городе Семей" от 10 ноября 2023 года № 914 (зарегистрировано в Реестре государственной регистрации нормативных правовых актов под № 168-18)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 изложить в новой редакции: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под № 11148),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</w:t>
      </w:r>
      <w:r>
        <w:rPr>
          <w:rFonts w:ascii="Times New Roman"/>
          <w:b/>
          <w:i w:val="false"/>
          <w:color w:val="000000"/>
          <w:sz w:val="28"/>
        </w:rPr>
        <w:t>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Нурсагатов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